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AE" w:rsidRPr="002A686D" w:rsidRDefault="002A686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1510" cy="3760984"/>
            <wp:effectExtent l="19050" t="0" r="2540" b="0"/>
            <wp:docPr id="1" name="Рисунок 1" descr="C:\Users\User\AppData\Local\Microsoft\Windows\INetCache\Content.Word\алгебра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алгебра 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6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AE" w:rsidRPr="002A686D" w:rsidRDefault="00A763AE">
      <w:pPr>
        <w:spacing w:after="0"/>
        <w:ind w:left="120"/>
        <w:rPr>
          <w:lang w:val="ru-RU"/>
        </w:rPr>
      </w:pPr>
    </w:p>
    <w:p w:rsidR="00A763AE" w:rsidRPr="002A686D" w:rsidRDefault="00A763AE">
      <w:pPr>
        <w:spacing w:after="0"/>
        <w:ind w:left="120"/>
        <w:rPr>
          <w:lang w:val="ru-RU"/>
        </w:rPr>
      </w:pPr>
    </w:p>
    <w:p w:rsidR="00A763AE" w:rsidRPr="002A686D" w:rsidRDefault="00A763AE">
      <w:pPr>
        <w:spacing w:after="0"/>
        <w:ind w:left="120"/>
        <w:rPr>
          <w:lang w:val="ru-RU"/>
        </w:rPr>
      </w:pPr>
    </w:p>
    <w:p w:rsidR="00A763AE" w:rsidRPr="002A686D" w:rsidRDefault="00A763AE">
      <w:pPr>
        <w:spacing w:after="0"/>
        <w:ind w:left="120"/>
        <w:rPr>
          <w:lang w:val="ru-RU"/>
        </w:rPr>
      </w:pPr>
    </w:p>
    <w:p w:rsidR="00A763AE" w:rsidRPr="002A686D" w:rsidRDefault="002A686D">
      <w:pPr>
        <w:spacing w:after="0" w:line="408" w:lineRule="exact"/>
        <w:ind w:left="120"/>
        <w:jc w:val="center"/>
        <w:rPr>
          <w:lang w:val="ru-RU"/>
        </w:rPr>
      </w:pPr>
      <w:r w:rsidRPr="002A68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63AE" w:rsidRPr="002A686D" w:rsidRDefault="002A686D">
      <w:pPr>
        <w:spacing w:after="0" w:line="408" w:lineRule="exact"/>
        <w:ind w:left="120"/>
        <w:jc w:val="center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686D">
        <w:rPr>
          <w:rFonts w:ascii="Times New Roman" w:hAnsi="Times New Roman"/>
          <w:color w:val="000000"/>
          <w:sz w:val="28"/>
          <w:lang w:val="ru-RU"/>
        </w:rPr>
        <w:t xml:space="preserve"> 6314975)</w:t>
      </w:r>
    </w:p>
    <w:p w:rsidR="00A763AE" w:rsidRPr="002A686D" w:rsidRDefault="00A763AE">
      <w:pPr>
        <w:spacing w:after="0"/>
        <w:ind w:left="120"/>
        <w:jc w:val="center"/>
        <w:rPr>
          <w:lang w:val="ru-RU"/>
        </w:rPr>
      </w:pPr>
    </w:p>
    <w:p w:rsidR="00A763AE" w:rsidRPr="002A686D" w:rsidRDefault="002A686D">
      <w:pPr>
        <w:spacing w:after="0" w:line="408" w:lineRule="exact"/>
        <w:ind w:left="120"/>
        <w:jc w:val="center"/>
        <w:rPr>
          <w:lang w:val="ru-RU"/>
        </w:rPr>
      </w:pPr>
      <w:r w:rsidRPr="002A686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A763AE" w:rsidRPr="002A686D" w:rsidRDefault="002A686D">
      <w:pPr>
        <w:spacing w:after="0" w:line="408" w:lineRule="exact"/>
        <w:ind w:left="120"/>
        <w:jc w:val="center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763AE" w:rsidRPr="002A686D" w:rsidRDefault="00A763AE">
      <w:pPr>
        <w:spacing w:after="0"/>
        <w:ind w:left="120"/>
        <w:jc w:val="center"/>
        <w:rPr>
          <w:lang w:val="ru-RU"/>
        </w:rPr>
      </w:pPr>
    </w:p>
    <w:p w:rsidR="00A763AE" w:rsidRPr="002A686D" w:rsidRDefault="00A763AE">
      <w:pPr>
        <w:spacing w:after="0"/>
        <w:ind w:left="120"/>
        <w:jc w:val="center"/>
        <w:rPr>
          <w:lang w:val="ru-RU"/>
        </w:rPr>
      </w:pPr>
    </w:p>
    <w:p w:rsidR="00A763AE" w:rsidRPr="002A686D" w:rsidRDefault="00A763AE">
      <w:pPr>
        <w:spacing w:after="0"/>
        <w:ind w:left="120"/>
        <w:jc w:val="center"/>
        <w:rPr>
          <w:lang w:val="ru-RU"/>
        </w:rPr>
      </w:pPr>
    </w:p>
    <w:p w:rsidR="00A763AE" w:rsidRPr="002A686D" w:rsidRDefault="00A763AE">
      <w:pPr>
        <w:spacing w:after="0"/>
        <w:ind w:left="120"/>
        <w:jc w:val="center"/>
        <w:rPr>
          <w:lang w:val="ru-RU"/>
        </w:rPr>
      </w:pPr>
    </w:p>
    <w:p w:rsidR="00A763AE" w:rsidRPr="002A686D" w:rsidRDefault="00A763AE">
      <w:pPr>
        <w:spacing w:after="0"/>
        <w:ind w:left="120"/>
        <w:jc w:val="center"/>
        <w:rPr>
          <w:lang w:val="ru-RU"/>
        </w:rPr>
      </w:pPr>
    </w:p>
    <w:p w:rsidR="00A763AE" w:rsidRPr="002A686D" w:rsidRDefault="00A763AE">
      <w:pPr>
        <w:spacing w:after="0"/>
        <w:ind w:left="120"/>
        <w:jc w:val="center"/>
        <w:rPr>
          <w:lang w:val="ru-RU"/>
        </w:rPr>
      </w:pPr>
    </w:p>
    <w:p w:rsidR="00A763AE" w:rsidRPr="002A686D" w:rsidRDefault="00A763AE">
      <w:pPr>
        <w:spacing w:after="0"/>
        <w:ind w:left="120"/>
        <w:jc w:val="center"/>
        <w:rPr>
          <w:lang w:val="ru-RU"/>
        </w:rPr>
      </w:pPr>
    </w:p>
    <w:p w:rsidR="00A763AE" w:rsidRPr="002A686D" w:rsidRDefault="00A763AE">
      <w:pPr>
        <w:spacing w:after="0"/>
        <w:ind w:left="120"/>
        <w:jc w:val="center"/>
        <w:rPr>
          <w:lang w:val="ru-RU"/>
        </w:rPr>
      </w:pPr>
    </w:p>
    <w:p w:rsidR="00A763AE" w:rsidRPr="002A686D" w:rsidRDefault="00A763AE">
      <w:pPr>
        <w:spacing w:after="0"/>
        <w:ind w:left="120"/>
        <w:jc w:val="center"/>
        <w:rPr>
          <w:lang w:val="ru-RU"/>
        </w:rPr>
      </w:pPr>
    </w:p>
    <w:p w:rsidR="00A763AE" w:rsidRPr="002A686D" w:rsidRDefault="00A763AE">
      <w:pPr>
        <w:spacing w:after="0"/>
        <w:ind w:left="120"/>
        <w:jc w:val="center"/>
        <w:rPr>
          <w:lang w:val="ru-RU"/>
        </w:rPr>
      </w:pPr>
    </w:p>
    <w:p w:rsidR="00A763AE" w:rsidRPr="002A686D" w:rsidRDefault="00A763AE">
      <w:pPr>
        <w:spacing w:after="0"/>
        <w:ind w:left="120"/>
        <w:jc w:val="center"/>
        <w:rPr>
          <w:lang w:val="ru-RU"/>
        </w:rPr>
      </w:pPr>
    </w:p>
    <w:p w:rsidR="00A763AE" w:rsidRPr="002A686D" w:rsidRDefault="00A763AE">
      <w:pPr>
        <w:spacing w:after="0"/>
        <w:ind w:left="120"/>
        <w:jc w:val="center"/>
        <w:rPr>
          <w:lang w:val="ru-RU"/>
        </w:rPr>
      </w:pPr>
    </w:p>
    <w:p w:rsidR="00A763AE" w:rsidRDefault="002A686D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lastRenderedPageBreak/>
        <w:t>Село Малышенка, 2025 год</w:t>
      </w:r>
    </w:p>
    <w:p w:rsidR="00A763AE" w:rsidRPr="002A686D" w:rsidRDefault="00A763AE">
      <w:pPr>
        <w:spacing w:after="0"/>
        <w:ind w:left="120"/>
        <w:rPr>
          <w:lang w:val="ru-RU"/>
        </w:rPr>
        <w:sectPr w:rsidR="00A763AE" w:rsidRPr="002A686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block-478859951"/>
      <w:bookmarkEnd w:id="0"/>
    </w:p>
    <w:p w:rsidR="00A763AE" w:rsidRPr="002A686D" w:rsidRDefault="002A686D">
      <w:pPr>
        <w:spacing w:after="0" w:line="264" w:lineRule="exact"/>
        <w:ind w:left="120"/>
        <w:jc w:val="both"/>
        <w:rPr>
          <w:lang w:val="ru-RU"/>
        </w:rPr>
      </w:pPr>
      <w:bookmarkStart w:id="1" w:name="block-47885995"/>
      <w:bookmarkEnd w:id="1"/>
      <w:r w:rsidRPr="002A68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bookmarkStart w:id="2" w:name="_Toc118726574"/>
      <w:bookmarkEnd w:id="2"/>
      <w:r w:rsidRPr="002A686D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2A686D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2A686D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:rsidR="00A763AE" w:rsidRPr="002A686D" w:rsidRDefault="00A763AE">
      <w:pPr>
        <w:spacing w:after="0" w:line="264" w:lineRule="exact"/>
        <w:ind w:left="120"/>
        <w:jc w:val="both"/>
        <w:rPr>
          <w:lang w:val="ru-RU"/>
        </w:rPr>
      </w:pPr>
    </w:p>
    <w:p w:rsidR="00A763AE" w:rsidRPr="002A686D" w:rsidRDefault="002A686D">
      <w:pPr>
        <w:spacing w:after="0" w:line="264" w:lineRule="exact"/>
        <w:ind w:left="120"/>
        <w:jc w:val="both"/>
        <w:rPr>
          <w:lang w:val="ru-RU"/>
        </w:rPr>
      </w:pPr>
      <w:bookmarkStart w:id="3" w:name="_Toc118726582"/>
      <w:bookmarkEnd w:id="3"/>
      <w:r w:rsidRPr="002A686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763AE" w:rsidRPr="002A686D" w:rsidRDefault="00A763AE">
      <w:pPr>
        <w:spacing w:after="0" w:line="264" w:lineRule="exact"/>
        <w:ind w:left="120"/>
        <w:jc w:val="both"/>
        <w:rPr>
          <w:lang w:val="ru-RU"/>
        </w:rPr>
      </w:pP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2A686D">
        <w:rPr>
          <w:rFonts w:ascii="Times New Roman" w:hAnsi="Times New Roman"/>
          <w:color w:val="000000"/>
          <w:sz w:val="28"/>
          <w:lang w:val="ru-RU"/>
        </w:rPr>
        <w:t>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2A686D">
        <w:rPr>
          <w:rFonts w:ascii="Times New Roman" w:hAnsi="Times New Roman"/>
          <w:color w:val="000000"/>
          <w:sz w:val="28"/>
          <w:lang w:val="ru-RU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2A686D">
        <w:rPr>
          <w:rFonts w:ascii="Times New Roman" w:hAnsi="Times New Roman"/>
          <w:color w:val="000000"/>
          <w:sz w:val="28"/>
          <w:lang w:val="ru-RU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2A686D">
        <w:rPr>
          <w:rFonts w:ascii="Times New Roman" w:hAnsi="Times New Roman"/>
          <w:color w:val="000000"/>
          <w:sz w:val="28"/>
          <w:lang w:val="ru-RU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2A686D">
        <w:rPr>
          <w:rFonts w:ascii="Times New Roman" w:hAnsi="Times New Roman"/>
          <w:color w:val="000000"/>
          <w:sz w:val="28"/>
          <w:lang w:val="ru-RU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2A686D">
        <w:rPr>
          <w:rFonts w:ascii="Times New Roman" w:hAnsi="Times New Roman"/>
          <w:color w:val="000000"/>
          <w:sz w:val="28"/>
          <w:lang w:val="ru-RU"/>
        </w:rPr>
        <w:t xml:space="preserve">с выдающимися математическими открытиями и их авторами. </w:t>
      </w: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A686D">
        <w:rPr>
          <w:rFonts w:ascii="Times New Roman" w:hAnsi="Times New Roman"/>
          <w:color w:val="000000"/>
          <w:sz w:val="28"/>
          <w:lang w:val="ru-RU"/>
        </w:rPr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>Структура курса «Алгебр</w:t>
      </w:r>
      <w:r w:rsidRPr="002A686D">
        <w:rPr>
          <w:rFonts w:ascii="Times New Roman" w:hAnsi="Times New Roman"/>
          <w:color w:val="000000"/>
          <w:sz w:val="28"/>
          <w:lang w:val="ru-RU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2A686D">
        <w:rPr>
          <w:rFonts w:ascii="Times New Roman" w:hAnsi="Times New Roman"/>
          <w:color w:val="000000"/>
          <w:sz w:val="28"/>
          <w:lang w:val="ru-RU"/>
        </w:rPr>
        <w:t xml:space="preserve">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</w:t>
      </w:r>
      <w:r w:rsidRPr="002A686D">
        <w:rPr>
          <w:rFonts w:ascii="Times New Roman" w:hAnsi="Times New Roman"/>
          <w:color w:val="000000"/>
          <w:sz w:val="28"/>
          <w:lang w:val="ru-RU"/>
        </w:rPr>
        <w:lastRenderedPageBreak/>
        <w:t>интегративным, поскольку объединяет в себе содержание нескольких математических дисциплин</w:t>
      </w:r>
      <w:r w:rsidRPr="002A686D">
        <w:rPr>
          <w:rFonts w:ascii="Times New Roman" w:hAnsi="Times New Roman"/>
          <w:color w:val="000000"/>
          <w:sz w:val="28"/>
          <w:lang w:val="ru-RU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2A686D">
        <w:rPr>
          <w:rFonts w:ascii="Times New Roman" w:hAnsi="Times New Roman"/>
          <w:color w:val="000000"/>
          <w:sz w:val="28"/>
          <w:lang w:val="ru-RU"/>
        </w:rPr>
        <w:t xml:space="preserve"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</w:t>
      </w:r>
      <w:r w:rsidRPr="002A686D">
        <w:rPr>
          <w:rFonts w:ascii="Times New Roman" w:hAnsi="Times New Roman"/>
          <w:color w:val="000000"/>
          <w:sz w:val="28"/>
          <w:lang w:val="ru-RU"/>
        </w:rPr>
        <w:t>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</w:t>
      </w:r>
      <w:r w:rsidRPr="002A686D">
        <w:rPr>
          <w:rFonts w:ascii="Times New Roman" w:hAnsi="Times New Roman"/>
          <w:color w:val="000000"/>
          <w:sz w:val="28"/>
          <w:lang w:val="ru-RU"/>
        </w:rPr>
        <w:t>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</w:t>
      </w:r>
      <w:r w:rsidRPr="002A686D">
        <w:rPr>
          <w:rFonts w:ascii="Times New Roman" w:hAnsi="Times New Roman"/>
          <w:color w:val="000000"/>
          <w:sz w:val="28"/>
          <w:lang w:val="ru-RU"/>
        </w:rPr>
        <w:t>ивания числовых выражений.</w:t>
      </w: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</w:t>
      </w:r>
      <w:r w:rsidRPr="002A686D">
        <w:rPr>
          <w:rFonts w:ascii="Times New Roman" w:hAnsi="Times New Roman"/>
          <w:color w:val="000000"/>
          <w:sz w:val="28"/>
          <w:lang w:val="ru-RU"/>
        </w:rPr>
        <w:t xml:space="preserve">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</w:t>
      </w:r>
      <w:r w:rsidRPr="002A686D">
        <w:rPr>
          <w:rFonts w:ascii="Times New Roman" w:hAnsi="Times New Roman"/>
          <w:color w:val="000000"/>
          <w:sz w:val="28"/>
          <w:lang w:val="ru-RU"/>
        </w:rPr>
        <w:t xml:space="preserve">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</w:t>
      </w:r>
      <w:r w:rsidRPr="002A686D">
        <w:rPr>
          <w:rFonts w:ascii="Times New Roman" w:hAnsi="Times New Roman"/>
          <w:color w:val="000000"/>
          <w:sz w:val="28"/>
          <w:lang w:val="ru-RU"/>
        </w:rPr>
        <w:t>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</w:t>
      </w:r>
      <w:r w:rsidRPr="002A686D">
        <w:rPr>
          <w:rFonts w:ascii="Times New Roman" w:hAnsi="Times New Roman"/>
          <w:color w:val="000000"/>
          <w:sz w:val="28"/>
          <w:lang w:val="ru-RU"/>
        </w:rPr>
        <w:t xml:space="preserve">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</w:t>
      </w:r>
      <w:r w:rsidRPr="002A686D">
        <w:rPr>
          <w:rFonts w:ascii="Times New Roman" w:hAnsi="Times New Roman"/>
          <w:color w:val="000000"/>
          <w:sz w:val="28"/>
          <w:lang w:val="ru-RU"/>
        </w:rPr>
        <w:t>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</w:t>
      </w:r>
      <w:r w:rsidRPr="002A686D">
        <w:rPr>
          <w:rFonts w:ascii="Times New Roman" w:hAnsi="Times New Roman"/>
          <w:color w:val="000000"/>
          <w:sz w:val="28"/>
          <w:lang w:val="ru-RU"/>
        </w:rPr>
        <w:t>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</w:t>
      </w:r>
      <w:r w:rsidRPr="002A686D">
        <w:rPr>
          <w:rFonts w:ascii="Times New Roman" w:hAnsi="Times New Roman"/>
          <w:color w:val="000000"/>
          <w:sz w:val="28"/>
          <w:lang w:val="ru-RU"/>
        </w:rPr>
        <w:t xml:space="preserve">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</w:t>
      </w:r>
      <w:r w:rsidRPr="002A686D">
        <w:rPr>
          <w:rFonts w:ascii="Times New Roman" w:hAnsi="Times New Roman"/>
          <w:color w:val="000000"/>
          <w:sz w:val="28"/>
          <w:lang w:val="ru-RU"/>
        </w:rPr>
        <w:lastRenderedPageBreak/>
        <w:t>алгоритми</w:t>
      </w:r>
      <w:r w:rsidRPr="002A686D">
        <w:rPr>
          <w:rFonts w:ascii="Times New Roman" w:hAnsi="Times New Roman"/>
          <w:color w:val="000000"/>
          <w:sz w:val="28"/>
          <w:lang w:val="ru-RU"/>
        </w:rPr>
        <w:t>ческого мышления, способности к обобщению и конкретизации, использованию аналогий.</w:t>
      </w: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</w:t>
      </w:r>
      <w:r w:rsidRPr="002A686D">
        <w:rPr>
          <w:rFonts w:ascii="Times New Roman" w:hAnsi="Times New Roman"/>
          <w:color w:val="000000"/>
          <w:sz w:val="28"/>
          <w:lang w:val="ru-RU"/>
        </w:rPr>
        <w:t>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</w:t>
      </w:r>
      <w:r w:rsidRPr="002A686D">
        <w:rPr>
          <w:rFonts w:ascii="Times New Roman" w:hAnsi="Times New Roman"/>
          <w:color w:val="000000"/>
          <w:sz w:val="28"/>
          <w:lang w:val="ru-RU"/>
        </w:rPr>
        <w:t>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</w:t>
      </w:r>
      <w:r w:rsidRPr="002A686D">
        <w:rPr>
          <w:rFonts w:ascii="Times New Roman" w:hAnsi="Times New Roman"/>
          <w:color w:val="000000"/>
          <w:sz w:val="28"/>
          <w:lang w:val="ru-RU"/>
        </w:rPr>
        <w:t>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</w:t>
      </w:r>
      <w:r w:rsidRPr="002A686D">
        <w:rPr>
          <w:rFonts w:ascii="Times New Roman" w:hAnsi="Times New Roman"/>
          <w:color w:val="000000"/>
          <w:sz w:val="28"/>
          <w:lang w:val="ru-RU"/>
        </w:rPr>
        <w:t>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</w:t>
      </w:r>
      <w:r w:rsidRPr="002A686D">
        <w:rPr>
          <w:rFonts w:ascii="Times New Roman" w:hAnsi="Times New Roman"/>
          <w:color w:val="000000"/>
          <w:sz w:val="28"/>
          <w:lang w:val="ru-RU"/>
        </w:rPr>
        <w:t xml:space="preserve">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</w:t>
      </w:r>
      <w:r w:rsidRPr="002A686D">
        <w:rPr>
          <w:rFonts w:ascii="Times New Roman" w:hAnsi="Times New Roman"/>
          <w:color w:val="000000"/>
          <w:sz w:val="28"/>
          <w:lang w:val="ru-RU"/>
        </w:rPr>
        <w:t>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</w:t>
      </w:r>
      <w:r w:rsidRPr="002A686D">
        <w:rPr>
          <w:rFonts w:ascii="Times New Roman" w:hAnsi="Times New Roman"/>
          <w:color w:val="000000"/>
          <w:sz w:val="28"/>
          <w:lang w:val="ru-RU"/>
        </w:rPr>
        <w:t>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</w:t>
      </w:r>
      <w:r w:rsidRPr="002A686D">
        <w:rPr>
          <w:rFonts w:ascii="Times New Roman" w:hAnsi="Times New Roman"/>
          <w:color w:val="000000"/>
          <w:sz w:val="28"/>
          <w:lang w:val="ru-RU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763AE" w:rsidRPr="002A686D" w:rsidRDefault="00A763AE">
      <w:pPr>
        <w:spacing w:after="0" w:line="264" w:lineRule="exact"/>
        <w:ind w:left="120"/>
        <w:jc w:val="both"/>
        <w:rPr>
          <w:lang w:val="ru-RU"/>
        </w:rPr>
      </w:pPr>
    </w:p>
    <w:p w:rsidR="00A763AE" w:rsidRPr="002A686D" w:rsidRDefault="002A686D">
      <w:pPr>
        <w:spacing w:after="0" w:line="264" w:lineRule="exact"/>
        <w:ind w:left="120"/>
        <w:jc w:val="both"/>
        <w:rPr>
          <w:lang w:val="ru-RU"/>
        </w:rPr>
      </w:pPr>
      <w:bookmarkStart w:id="4" w:name="_Toc118726583"/>
      <w:bookmarkEnd w:id="4"/>
      <w:r w:rsidRPr="002A686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763AE" w:rsidRPr="002A686D" w:rsidRDefault="00A763AE">
      <w:pPr>
        <w:spacing w:after="0" w:line="264" w:lineRule="exact"/>
        <w:ind w:left="120"/>
        <w:jc w:val="both"/>
        <w:rPr>
          <w:lang w:val="ru-RU"/>
        </w:rPr>
      </w:pPr>
    </w:p>
    <w:p w:rsidR="00A763AE" w:rsidRPr="002A686D" w:rsidRDefault="002A686D">
      <w:pPr>
        <w:spacing w:after="0" w:line="264" w:lineRule="exact"/>
        <w:ind w:left="120"/>
        <w:jc w:val="both"/>
        <w:rPr>
          <w:lang w:val="ru-RU"/>
        </w:rPr>
        <w:sectPr w:rsidR="00A763AE" w:rsidRPr="002A686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478860011"/>
      <w:bookmarkStart w:id="6" w:name="b50f01e9-13d2-4b13-878a-42de73c52cdd"/>
      <w:r w:rsidRPr="002A686D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2A686D">
        <w:rPr>
          <w:rFonts w:ascii="Times New Roman" w:hAnsi="Times New Roman"/>
          <w:color w:val="000000"/>
          <w:sz w:val="28"/>
          <w:lang w:val="ru-RU"/>
        </w:rPr>
        <w:t>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Start w:id="7" w:name="block-47886001"/>
      <w:bookmarkEnd w:id="5"/>
      <w:bookmarkEnd w:id="6"/>
    </w:p>
    <w:bookmarkEnd w:id="7"/>
    <w:p w:rsidR="00A763AE" w:rsidRPr="002A686D" w:rsidRDefault="002A686D">
      <w:pPr>
        <w:spacing w:after="0" w:line="264" w:lineRule="exact"/>
        <w:ind w:left="120"/>
        <w:jc w:val="both"/>
        <w:rPr>
          <w:lang w:val="ru-RU"/>
        </w:rPr>
      </w:pPr>
      <w:r w:rsidRPr="002A68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763AE" w:rsidRPr="002A686D" w:rsidRDefault="00A763AE">
      <w:pPr>
        <w:spacing w:after="0" w:line="264" w:lineRule="exact"/>
        <w:ind w:left="120"/>
        <w:jc w:val="both"/>
        <w:rPr>
          <w:lang w:val="ru-RU"/>
        </w:rPr>
      </w:pPr>
    </w:p>
    <w:p w:rsidR="00A763AE" w:rsidRPr="002A686D" w:rsidRDefault="002A686D">
      <w:pPr>
        <w:spacing w:after="0" w:line="264" w:lineRule="exact"/>
        <w:ind w:left="120"/>
        <w:jc w:val="both"/>
        <w:rPr>
          <w:lang w:val="ru-RU"/>
        </w:rPr>
      </w:pPr>
      <w:bookmarkStart w:id="8" w:name="_Toc118726588"/>
      <w:bookmarkEnd w:id="8"/>
      <w:r w:rsidRPr="002A686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63AE" w:rsidRPr="002A686D" w:rsidRDefault="00A763AE">
      <w:pPr>
        <w:spacing w:after="0" w:line="264" w:lineRule="exact"/>
        <w:ind w:left="120"/>
        <w:jc w:val="both"/>
        <w:rPr>
          <w:lang w:val="ru-RU"/>
        </w:rPr>
      </w:pP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r w:rsidRPr="002A686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763AE" w:rsidRPr="002A686D" w:rsidRDefault="002A686D">
      <w:pPr>
        <w:spacing w:after="0" w:line="264" w:lineRule="exact"/>
        <w:ind w:firstLine="600"/>
        <w:jc w:val="both"/>
        <w:rPr>
          <w:lang w:val="ru-RU"/>
        </w:rPr>
      </w:pPr>
      <w:r w:rsidRPr="002A686D">
        <w:rPr>
          <w:rFonts w:ascii="Times New Roman" w:hAnsi="Times New Roman"/>
          <w:color w:val="000000"/>
          <w:sz w:val="28"/>
          <w:lang w:val="ru-RU"/>
        </w:rPr>
        <w:t>Р</w:t>
      </w:r>
      <w:r w:rsidRPr="002A686D">
        <w:rPr>
          <w:rFonts w:ascii="Times New Roman" w:hAnsi="Times New Roman"/>
          <w:color w:val="000000"/>
          <w:sz w:val="28"/>
          <w:lang w:val="ru-RU"/>
        </w:rPr>
        <w:t>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</w:t>
      </w:r>
      <w:r w:rsidRPr="002A686D">
        <w:rPr>
          <w:rFonts w:ascii="Times New Roman" w:hAnsi="Times New Roman"/>
          <w:color w:val="000000"/>
          <w:sz w:val="28"/>
          <w:lang w:val="ru-RU"/>
        </w:rPr>
        <w:t>лей знаний и реальной жизни.</w:t>
      </w:r>
    </w:p>
    <w:p w:rsidR="00A763AE" w:rsidRDefault="002A686D">
      <w:pPr>
        <w:spacing w:after="0" w:line="264" w:lineRule="exact"/>
        <w:ind w:firstLine="600"/>
        <w:jc w:val="both"/>
      </w:pPr>
      <w:r w:rsidRPr="002A686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</w:t>
      </w:r>
      <w:r>
        <w:rPr>
          <w:rFonts w:ascii="Times New Roman" w:hAnsi="Times New Roman"/>
          <w:color w:val="000000"/>
          <w:sz w:val="28"/>
        </w:rPr>
        <w:t xml:space="preserve">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С</w:t>
      </w:r>
      <w:r>
        <w:rPr>
          <w:rFonts w:ascii="Times New Roman" w:hAnsi="Times New Roman"/>
          <w:color w:val="000000"/>
          <w:sz w:val="28"/>
        </w:rPr>
        <w:t>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</w:t>
      </w:r>
      <w:r>
        <w:rPr>
          <w:rFonts w:ascii="Times New Roman" w:hAnsi="Times New Roman"/>
          <w:color w:val="000000"/>
          <w:sz w:val="28"/>
        </w:rPr>
        <w:t>ни.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</w:t>
      </w:r>
      <w:r>
        <w:rPr>
          <w:rFonts w:ascii="Times New Roman" w:hAnsi="Times New Roman"/>
          <w:color w:val="000000"/>
          <w:sz w:val="28"/>
        </w:rPr>
        <w:t>внение, корень уравнения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 и неравенств</w:t>
      </w:r>
      <w:r>
        <w:rPr>
          <w:rFonts w:ascii="Times New Roman" w:hAnsi="Times New Roman"/>
          <w:color w:val="000000"/>
          <w:sz w:val="28"/>
        </w:rPr>
        <w:t xml:space="preserve"> к решению математических задач и задач из различных областей науки и реальной жизни.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r>
        <w:rPr>
          <w:rFonts w:ascii="Times New Roman" w:hAnsi="Times New Roman"/>
          <w:color w:val="000000"/>
          <w:sz w:val="28"/>
        </w:rPr>
        <w:t>знакопостоянства. Чётные и нечётные функции.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</w:t>
      </w:r>
      <w:r>
        <w:rPr>
          <w:rFonts w:ascii="Times New Roman" w:hAnsi="Times New Roman"/>
          <w:b/>
          <w:color w:val="000000"/>
          <w:sz w:val="28"/>
        </w:rPr>
        <w:t xml:space="preserve"> математического анализа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</w:t>
      </w:r>
      <w:r>
        <w:rPr>
          <w:rFonts w:ascii="Times New Roman" w:hAnsi="Times New Roman"/>
          <w:color w:val="000000"/>
          <w:sz w:val="28"/>
        </w:rPr>
        <w:t>прогрессии. Формула сложных процентов. Использование прогрессии для решения реальных задач прикладного характера.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Множество, операции над множествами. Диаграммы Эйлера―Венна. Применение теоретико-множественного аппарата для описания реал</w:t>
      </w:r>
      <w:r>
        <w:rPr>
          <w:rFonts w:ascii="Times New Roman" w:hAnsi="Times New Roman"/>
          <w:color w:val="000000"/>
          <w:sz w:val="28"/>
        </w:rPr>
        <w:t xml:space="preserve">ьных процессов и явлений, при решении задач из других учебных предметов. 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A763AE" w:rsidRDefault="00A763AE">
      <w:pPr>
        <w:spacing w:after="0" w:line="264" w:lineRule="exact"/>
        <w:ind w:left="120"/>
        <w:jc w:val="both"/>
      </w:pPr>
    </w:p>
    <w:p w:rsidR="00A763AE" w:rsidRDefault="002A686D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763AE" w:rsidRDefault="00A763AE">
      <w:pPr>
        <w:spacing w:after="0" w:line="264" w:lineRule="exact"/>
        <w:ind w:left="120"/>
        <w:jc w:val="both"/>
      </w:pP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показателем. Свойства</w:t>
      </w:r>
      <w:r>
        <w:rPr>
          <w:rFonts w:ascii="Times New Roman" w:hAnsi="Times New Roman"/>
          <w:color w:val="000000"/>
          <w:sz w:val="28"/>
        </w:rPr>
        <w:t xml:space="preserve"> степени.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</w:t>
      </w:r>
      <w:r>
        <w:rPr>
          <w:rFonts w:ascii="Times New Roman" w:hAnsi="Times New Roman"/>
          <w:color w:val="000000"/>
          <w:sz w:val="28"/>
        </w:rPr>
        <w:t xml:space="preserve">ные уравнения и неравенства. 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</w:t>
      </w:r>
      <w:r>
        <w:rPr>
          <w:rFonts w:ascii="Times New Roman" w:hAnsi="Times New Roman"/>
          <w:color w:val="000000"/>
          <w:sz w:val="28"/>
        </w:rPr>
        <w:t>равенств к решению математических задач и задач из различных областей науки и реальной жизни.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</w:t>
      </w:r>
      <w:r>
        <w:rPr>
          <w:rFonts w:ascii="Times New Roman" w:hAnsi="Times New Roman"/>
          <w:color w:val="000000"/>
          <w:sz w:val="28"/>
        </w:rPr>
        <w:t>жутке.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решения уравнений и линейных систем.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</w:t>
      </w:r>
      <w:r>
        <w:rPr>
          <w:rFonts w:ascii="Times New Roman" w:hAnsi="Times New Roman"/>
          <w:color w:val="000000"/>
          <w:sz w:val="28"/>
        </w:rPr>
        <w:t>ависимостей, которые возникают при решении задач из других учебных предметов и реальной жизни.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</w:t>
      </w:r>
      <w:r>
        <w:rPr>
          <w:rFonts w:ascii="Times New Roman" w:hAnsi="Times New Roman"/>
          <w:color w:val="000000"/>
          <w:sz w:val="28"/>
        </w:rPr>
        <w:t>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A763AE" w:rsidRDefault="002A686D">
      <w:pPr>
        <w:spacing w:after="0" w:line="264" w:lineRule="exact"/>
        <w:ind w:firstLine="600"/>
        <w:jc w:val="both"/>
        <w:sectPr w:rsidR="00A763A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478859991"/>
      <w:r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</w:t>
      </w:r>
      <w:r>
        <w:rPr>
          <w:rFonts w:ascii="Times New Roman" w:hAnsi="Times New Roman"/>
          <w:color w:val="000000"/>
          <w:sz w:val="28"/>
        </w:rPr>
        <w:t>ение интеграла по формуле Ньютона―Лейбница.</w:t>
      </w:r>
      <w:bookmarkStart w:id="10" w:name="block-47885999"/>
      <w:bookmarkEnd w:id="9"/>
    </w:p>
    <w:bookmarkEnd w:id="10"/>
    <w:p w:rsidR="00A763AE" w:rsidRDefault="002A686D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A763AE" w:rsidRDefault="00A763AE">
      <w:pPr>
        <w:spacing w:after="0" w:line="264" w:lineRule="exact"/>
        <w:ind w:left="120"/>
        <w:jc w:val="both"/>
      </w:pP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763AE" w:rsidRDefault="00A763AE">
      <w:pPr>
        <w:spacing w:after="0" w:line="264" w:lineRule="exact"/>
        <w:ind w:left="120"/>
        <w:jc w:val="both"/>
      </w:pPr>
    </w:p>
    <w:p w:rsidR="00A763AE" w:rsidRDefault="002A686D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763AE" w:rsidRDefault="00A763AE">
      <w:pPr>
        <w:spacing w:after="0" w:line="264" w:lineRule="exact"/>
        <w:ind w:left="120"/>
        <w:jc w:val="both"/>
      </w:pP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A763AE" w:rsidRDefault="002A686D">
      <w:pPr>
        <w:spacing w:after="0" w:line="264" w:lineRule="exact"/>
        <w:ind w:firstLine="600"/>
        <w:jc w:val="both"/>
      </w:pPr>
      <w:bookmarkStart w:id="11" w:name="_Toc73394992"/>
      <w:bookmarkEnd w:id="11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гражданской позиции обучающегося как активного и ответственного члена российского общества, </w:t>
      </w:r>
      <w:r>
        <w:rPr>
          <w:rFonts w:ascii="Times New Roman" w:hAnsi="Times New Roman"/>
          <w:color w:val="000000"/>
          <w:sz w:val="28"/>
        </w:rPr>
        <w:t>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</w:t>
      </w:r>
      <w:r>
        <w:rPr>
          <w:rFonts w:ascii="Times New Roman" w:hAnsi="Times New Roman"/>
          <w:color w:val="000000"/>
          <w:sz w:val="28"/>
        </w:rPr>
        <w:t>питание:</w:t>
      </w:r>
    </w:p>
    <w:p w:rsidR="00A763AE" w:rsidRDefault="002A686D">
      <w:pPr>
        <w:shd w:val="clear" w:color="auto" w:fill="FFFFFF"/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</w:t>
      </w:r>
      <w:r>
        <w:rPr>
          <w:rFonts w:ascii="Times New Roman" w:hAnsi="Times New Roman"/>
          <w:color w:val="000000"/>
          <w:sz w:val="28"/>
        </w:rPr>
        <w:t>ауках, технологиях, сферах экономики.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</w:t>
      </w:r>
      <w:r>
        <w:rPr>
          <w:rFonts w:ascii="Times New Roman" w:hAnsi="Times New Roman"/>
          <w:color w:val="000000"/>
          <w:sz w:val="28"/>
        </w:rPr>
        <w:t xml:space="preserve"> учёного; осознанием личного вклада в построение устойчивого будущего.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</w:t>
      </w:r>
      <w:r>
        <w:rPr>
          <w:rFonts w:ascii="Times New Roman" w:hAnsi="Times New Roman"/>
          <w:color w:val="000000"/>
          <w:sz w:val="28"/>
        </w:rPr>
        <w:t>ам различных видов искусства.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</w:t>
      </w:r>
      <w:r>
        <w:rPr>
          <w:rFonts w:ascii="Times New Roman" w:hAnsi="Times New Roman"/>
          <w:color w:val="000000"/>
          <w:sz w:val="28"/>
        </w:rPr>
        <w:t>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</w:t>
      </w:r>
      <w:r>
        <w:rPr>
          <w:rFonts w:ascii="Times New Roman" w:hAnsi="Times New Roman"/>
          <w:color w:val="000000"/>
          <w:sz w:val="28"/>
        </w:rPr>
        <w:t>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</w:t>
      </w:r>
      <w:r>
        <w:rPr>
          <w:rFonts w:ascii="Times New Roman" w:hAnsi="Times New Roman"/>
          <w:color w:val="000000"/>
          <w:sz w:val="28"/>
        </w:rPr>
        <w:t>тью к активному участию в решении практических задач математической направленности.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</w:t>
      </w:r>
      <w:r>
        <w:rPr>
          <w:rFonts w:ascii="Times New Roman" w:hAnsi="Times New Roman"/>
          <w:color w:val="000000"/>
          <w:sz w:val="28"/>
        </w:rPr>
        <w:t>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</w:t>
      </w:r>
      <w:r>
        <w:rPr>
          <w:rFonts w:ascii="Times New Roman" w:hAnsi="Times New Roman"/>
          <w:color w:val="000000"/>
          <w:sz w:val="28"/>
        </w:rPr>
        <w:t>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</w:t>
      </w:r>
      <w:r>
        <w:rPr>
          <w:rFonts w:ascii="Times New Roman" w:hAnsi="Times New Roman"/>
          <w:color w:val="000000"/>
          <w:sz w:val="28"/>
        </w:rPr>
        <w:t>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763AE" w:rsidRDefault="00A763AE">
      <w:pPr>
        <w:spacing w:after="0" w:line="264" w:lineRule="exact"/>
        <w:ind w:left="120"/>
        <w:jc w:val="both"/>
      </w:pPr>
    </w:p>
    <w:p w:rsidR="00A763AE" w:rsidRDefault="002A686D">
      <w:pPr>
        <w:spacing w:after="0" w:line="264" w:lineRule="exact"/>
        <w:ind w:left="120"/>
        <w:jc w:val="both"/>
      </w:pPr>
      <w:bookmarkStart w:id="12" w:name="_Toc118726579"/>
      <w:bookmarkEnd w:id="12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763AE" w:rsidRDefault="00A763AE">
      <w:pPr>
        <w:spacing w:after="0" w:line="264" w:lineRule="exact"/>
        <w:ind w:left="120"/>
        <w:jc w:val="both"/>
      </w:pP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учебного предмета «Математика</w:t>
      </w:r>
      <w:r>
        <w:rPr>
          <w:rFonts w:ascii="Times New Roman" w:hAnsi="Times New Roman"/>
          <w:color w:val="000000"/>
          <w:sz w:val="28"/>
        </w:rPr>
        <w:t xml:space="preserve">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</w:t>
      </w:r>
      <w:r>
        <w:rPr>
          <w:rFonts w:ascii="Times New Roman" w:hAnsi="Times New Roman"/>
          <w:i/>
          <w:color w:val="000000"/>
          <w:sz w:val="28"/>
        </w:rPr>
        <w:t>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A763AE" w:rsidRDefault="002A686D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</w:t>
      </w:r>
      <w:r>
        <w:rPr>
          <w:rFonts w:ascii="Times New Roman" w:hAnsi="Times New Roman"/>
          <w:color w:val="000000"/>
          <w:sz w:val="28"/>
        </w:rPr>
        <w:t>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763AE" w:rsidRDefault="002A686D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</w:t>
      </w:r>
      <w:r>
        <w:rPr>
          <w:rFonts w:ascii="Times New Roman" w:hAnsi="Times New Roman"/>
          <w:color w:val="000000"/>
          <w:sz w:val="28"/>
        </w:rPr>
        <w:t>ьные, единичные, частные и общие; условные;</w:t>
      </w:r>
    </w:p>
    <w:p w:rsidR="00A763AE" w:rsidRDefault="002A686D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763AE" w:rsidRDefault="002A686D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</w:t>
      </w:r>
      <w:r>
        <w:rPr>
          <w:rFonts w:ascii="Times New Roman" w:hAnsi="Times New Roman"/>
          <w:color w:val="000000"/>
          <w:sz w:val="28"/>
        </w:rPr>
        <w:t>аконов логики, дедуктивных и индуктивных умозаключений, умозаключений по аналогии;</w:t>
      </w:r>
    </w:p>
    <w:p w:rsidR="00A763AE" w:rsidRDefault="002A686D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</w:t>
      </w:r>
      <w:r>
        <w:rPr>
          <w:rFonts w:ascii="Times New Roman" w:hAnsi="Times New Roman"/>
          <w:color w:val="000000"/>
          <w:sz w:val="28"/>
        </w:rPr>
        <w:t>нные суждения и выводы;</w:t>
      </w:r>
    </w:p>
    <w:p w:rsidR="00A763AE" w:rsidRDefault="002A686D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A763AE" w:rsidRDefault="002A686D">
      <w:pPr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</w:t>
      </w:r>
      <w:r>
        <w:rPr>
          <w:rFonts w:ascii="Times New Roman" w:hAnsi="Times New Roman"/>
          <w:color w:val="000000"/>
          <w:sz w:val="28"/>
        </w:rPr>
        <w:t xml:space="preserve">ий инструмент познания; формулировать вопросы, фиксирующие противоречие, </w:t>
      </w:r>
      <w:r>
        <w:rPr>
          <w:rFonts w:ascii="Times New Roman" w:hAnsi="Times New Roman"/>
          <w:color w:val="000000"/>
          <w:sz w:val="28"/>
        </w:rPr>
        <w:lastRenderedPageBreak/>
        <w:t>проблему, устанавливать искомое и данное, формировать гипотезу, аргументировать свою позицию, мнение;</w:t>
      </w:r>
    </w:p>
    <w:p w:rsidR="00A763AE" w:rsidRDefault="002A686D">
      <w:pPr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</w:t>
      </w:r>
      <w:r>
        <w:rPr>
          <w:rFonts w:ascii="Times New Roman" w:hAnsi="Times New Roman"/>
          <w:color w:val="000000"/>
          <w:sz w:val="28"/>
        </w:rPr>
        <w:t xml:space="preserve"> особенностей математического объекта, явления, процесса, выявлению зависимостей между объектами, явлениями, процессами;</w:t>
      </w:r>
    </w:p>
    <w:p w:rsidR="00A763AE" w:rsidRDefault="002A686D">
      <w:pPr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</w:t>
      </w:r>
      <w:r>
        <w:rPr>
          <w:rFonts w:ascii="Times New Roman" w:hAnsi="Times New Roman"/>
          <w:color w:val="000000"/>
          <w:sz w:val="28"/>
        </w:rPr>
        <w:t>полученных результатов, выводов и обобщений;</w:t>
      </w:r>
    </w:p>
    <w:p w:rsidR="00A763AE" w:rsidRDefault="002A686D">
      <w:pPr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A763AE" w:rsidRDefault="002A686D">
      <w:pPr>
        <w:numPr>
          <w:ilvl w:val="0"/>
          <w:numId w:val="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</w:t>
      </w:r>
      <w:r>
        <w:rPr>
          <w:rFonts w:ascii="Times New Roman" w:hAnsi="Times New Roman"/>
          <w:color w:val="000000"/>
          <w:sz w:val="28"/>
        </w:rPr>
        <w:t>ения задачи;</w:t>
      </w:r>
    </w:p>
    <w:p w:rsidR="00A763AE" w:rsidRDefault="002A686D">
      <w:pPr>
        <w:numPr>
          <w:ilvl w:val="0"/>
          <w:numId w:val="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763AE" w:rsidRDefault="002A686D">
      <w:pPr>
        <w:numPr>
          <w:ilvl w:val="0"/>
          <w:numId w:val="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A763AE" w:rsidRDefault="002A686D">
      <w:pPr>
        <w:numPr>
          <w:ilvl w:val="0"/>
          <w:numId w:val="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A763AE" w:rsidRDefault="002A686D">
      <w:pPr>
        <w:numPr>
          <w:ilvl w:val="0"/>
          <w:numId w:val="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</w:t>
      </w:r>
      <w:r>
        <w:rPr>
          <w:rFonts w:ascii="Times New Roman" w:hAnsi="Times New Roman"/>
          <w:color w:val="000000"/>
          <w:sz w:val="28"/>
        </w:rPr>
        <w:t xml:space="preserve">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763AE" w:rsidRDefault="002A686D">
      <w:pPr>
        <w:numPr>
          <w:ilvl w:val="0"/>
          <w:numId w:val="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</w:t>
      </w:r>
      <w:r>
        <w:rPr>
          <w:rFonts w:ascii="Times New Roman" w:hAnsi="Times New Roman"/>
          <w:color w:val="000000"/>
          <w:sz w:val="28"/>
        </w:rPr>
        <w:t>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763AE" w:rsidRDefault="002A686D">
      <w:pPr>
        <w:numPr>
          <w:ilvl w:val="0"/>
          <w:numId w:val="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</w:t>
      </w:r>
      <w:r>
        <w:rPr>
          <w:rFonts w:ascii="Times New Roman" w:hAnsi="Times New Roman"/>
          <w:color w:val="000000"/>
          <w:sz w:val="28"/>
        </w:rPr>
        <w:t xml:space="preserve">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A763AE" w:rsidRDefault="002A686D">
      <w:pPr>
        <w:numPr>
          <w:ilvl w:val="0"/>
          <w:numId w:val="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</w:t>
      </w:r>
      <w:r>
        <w:rPr>
          <w:rFonts w:ascii="Times New Roman" w:hAnsi="Times New Roman"/>
          <w:color w:val="000000"/>
          <w:sz w:val="28"/>
        </w:rPr>
        <w:t xml:space="preserve">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763AE" w:rsidRDefault="002A686D">
      <w:pPr>
        <w:numPr>
          <w:ilvl w:val="0"/>
          <w:numId w:val="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</w:t>
      </w:r>
      <w:r>
        <w:rPr>
          <w:rFonts w:ascii="Times New Roman" w:hAnsi="Times New Roman"/>
          <w:color w:val="000000"/>
          <w:sz w:val="28"/>
        </w:rPr>
        <w:t>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регул</w:t>
      </w:r>
      <w:r>
        <w:rPr>
          <w:rFonts w:ascii="Times New Roman" w:hAnsi="Times New Roman"/>
          <w:b/>
          <w:i/>
          <w:color w:val="000000"/>
          <w:sz w:val="28"/>
        </w:rPr>
        <w:t xml:space="preserve">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</w:t>
      </w:r>
      <w:r>
        <w:rPr>
          <w:rFonts w:ascii="Times New Roman" w:hAnsi="Times New Roman"/>
          <w:color w:val="000000"/>
          <w:sz w:val="28"/>
        </w:rPr>
        <w:t>ктировать варианты решений с учётом новой информации.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A763AE" w:rsidRDefault="002A686D">
      <w:pPr>
        <w:numPr>
          <w:ilvl w:val="0"/>
          <w:numId w:val="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</w:t>
      </w:r>
      <w:r>
        <w:rPr>
          <w:rFonts w:ascii="Times New Roman" w:hAnsi="Times New Roman"/>
          <w:color w:val="000000"/>
          <w:sz w:val="28"/>
        </w:rPr>
        <w:t>шения математической задачи;</w:t>
      </w:r>
    </w:p>
    <w:p w:rsidR="00A763AE" w:rsidRDefault="002A686D">
      <w:pPr>
        <w:numPr>
          <w:ilvl w:val="0"/>
          <w:numId w:val="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763AE" w:rsidRDefault="002A686D">
      <w:pPr>
        <w:numPr>
          <w:ilvl w:val="0"/>
          <w:numId w:val="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</w:t>
      </w:r>
      <w:r>
        <w:rPr>
          <w:rFonts w:ascii="Times New Roman" w:hAnsi="Times New Roman"/>
          <w:color w:val="000000"/>
          <w:sz w:val="28"/>
        </w:rPr>
        <w:t>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763AE" w:rsidRDefault="00A763AE">
      <w:pPr>
        <w:spacing w:after="0" w:line="264" w:lineRule="exact"/>
        <w:ind w:left="120"/>
        <w:jc w:val="both"/>
      </w:pPr>
    </w:p>
    <w:p w:rsidR="00A763AE" w:rsidRDefault="002A686D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763AE" w:rsidRDefault="00A763AE">
      <w:pPr>
        <w:spacing w:after="0" w:line="264" w:lineRule="exact"/>
        <w:ind w:left="120"/>
        <w:jc w:val="both"/>
      </w:pP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</w:t>
      </w:r>
      <w:r>
        <w:rPr>
          <w:rFonts w:ascii="Times New Roman" w:hAnsi="Times New Roman"/>
          <w:color w:val="000000"/>
          <w:sz w:val="28"/>
        </w:rPr>
        <w:t>зования должно обеспечивать достижение следующих предметных образовательных результатов:</w:t>
      </w:r>
    </w:p>
    <w:p w:rsidR="00A763AE" w:rsidRDefault="00A763AE">
      <w:pPr>
        <w:spacing w:after="0" w:line="264" w:lineRule="exact"/>
        <w:ind w:left="120"/>
        <w:jc w:val="both"/>
      </w:pPr>
    </w:p>
    <w:p w:rsidR="00A763AE" w:rsidRDefault="002A686D">
      <w:pPr>
        <w:spacing w:after="0" w:line="264" w:lineRule="exact"/>
        <w:ind w:left="120"/>
        <w:jc w:val="both"/>
      </w:pPr>
      <w:bookmarkStart w:id="13" w:name="_Toc118726585"/>
      <w:bookmarkEnd w:id="13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763AE" w:rsidRDefault="00A763AE">
      <w:pPr>
        <w:spacing w:after="0" w:line="264" w:lineRule="exact"/>
        <w:ind w:left="120"/>
        <w:jc w:val="both"/>
      </w:pP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операции </w:t>
      </w:r>
      <w:r>
        <w:rPr>
          <w:rFonts w:ascii="Times New Roman" w:hAnsi="Times New Roman"/>
          <w:color w:val="000000"/>
          <w:sz w:val="28"/>
        </w:rPr>
        <w:t>с рациональными и действительными числами.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степень с целым показателем; стандартная форма записи действительного числа, </w:t>
      </w:r>
      <w:r>
        <w:rPr>
          <w:rFonts w:ascii="Times New Roman" w:hAnsi="Times New Roman"/>
          <w:color w:val="000000"/>
          <w:sz w:val="28"/>
        </w:rPr>
        <w:t>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</w:t>
      </w:r>
      <w:r>
        <w:rPr>
          <w:rFonts w:ascii="Times New Roman" w:hAnsi="Times New Roman"/>
          <w:color w:val="000000"/>
          <w:sz w:val="28"/>
        </w:rPr>
        <w:t>ратные тригонометрические функции.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</w:t>
      </w:r>
      <w:r>
        <w:rPr>
          <w:rFonts w:ascii="Times New Roman" w:hAnsi="Times New Roman"/>
          <w:color w:val="000000"/>
          <w:sz w:val="28"/>
        </w:rPr>
        <w:t>ений и решать тригонометрические уравнения.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уравнения и неравенства для решения математиче</w:t>
      </w:r>
      <w:r>
        <w:rPr>
          <w:rFonts w:ascii="Times New Roman" w:hAnsi="Times New Roman"/>
          <w:color w:val="000000"/>
          <w:sz w:val="28"/>
        </w:rPr>
        <w:t>ских задач и задач из различных областей науки и реальной жизни.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</w:t>
      </w:r>
      <w:r>
        <w:rPr>
          <w:rFonts w:ascii="Times New Roman" w:hAnsi="Times New Roman"/>
          <w:b/>
          <w:color w:val="000000"/>
          <w:sz w:val="28"/>
        </w:rPr>
        <w:t>афики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графики функций для исследования процессов и зависимостей при решении задач из других </w:t>
      </w:r>
      <w:r>
        <w:rPr>
          <w:rFonts w:ascii="Times New Roman" w:hAnsi="Times New Roman"/>
          <w:color w:val="000000"/>
          <w:sz w:val="28"/>
        </w:rPr>
        <w:t>учебных предметов и реальной жизни; выражать формулами зависимости между величинами.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</w:t>
      </w:r>
      <w:r>
        <w:rPr>
          <w:rFonts w:ascii="Times New Roman" w:hAnsi="Times New Roman"/>
          <w:color w:val="000000"/>
          <w:sz w:val="28"/>
        </w:rPr>
        <w:t>еская прогрессия, сумма бесконечно убывающей геометрической прогрессии.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</w:t>
      </w:r>
      <w:r>
        <w:rPr>
          <w:rFonts w:ascii="Times New Roman" w:hAnsi="Times New Roman"/>
          <w:color w:val="000000"/>
          <w:sz w:val="28"/>
        </w:rPr>
        <w:t>ь понятиями: множество, операции над множествами.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A763AE" w:rsidRDefault="00A763AE">
      <w:pPr>
        <w:spacing w:after="0" w:line="264" w:lineRule="exact"/>
        <w:ind w:left="120"/>
        <w:jc w:val="both"/>
      </w:pPr>
    </w:p>
    <w:p w:rsidR="00A763AE" w:rsidRDefault="002A686D">
      <w:pPr>
        <w:spacing w:after="0" w:line="264" w:lineRule="exact"/>
        <w:ind w:left="120"/>
        <w:jc w:val="both"/>
      </w:pPr>
      <w:bookmarkStart w:id="14" w:name="_Toc118726586"/>
      <w:bookmarkEnd w:id="14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763AE" w:rsidRDefault="00A763AE">
      <w:pPr>
        <w:spacing w:after="0" w:line="264" w:lineRule="exact"/>
        <w:ind w:left="120"/>
        <w:jc w:val="both"/>
      </w:pP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</w:t>
      </w:r>
      <w:r>
        <w:rPr>
          <w:rFonts w:ascii="Times New Roman" w:hAnsi="Times New Roman"/>
          <w:color w:val="000000"/>
          <w:sz w:val="28"/>
        </w:rPr>
        <w:t>тиями: логарифм числа, десятичные и натуральные логарифмы.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</w:t>
      </w:r>
      <w:r>
        <w:rPr>
          <w:rFonts w:ascii="Times New Roman" w:hAnsi="Times New Roman"/>
          <w:color w:val="000000"/>
          <w:sz w:val="28"/>
        </w:rPr>
        <w:t>ств.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Оперирова</w:t>
      </w:r>
      <w:r>
        <w:rPr>
          <w:rFonts w:ascii="Times New Roman" w:hAnsi="Times New Roman"/>
          <w:color w:val="000000"/>
          <w:sz w:val="28"/>
        </w:rPr>
        <w:t>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</w:t>
      </w:r>
      <w:r>
        <w:rPr>
          <w:rFonts w:ascii="Times New Roman" w:hAnsi="Times New Roman"/>
          <w:color w:val="000000"/>
          <w:sz w:val="28"/>
        </w:rPr>
        <w:t>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периодическая функция, промежутки монотонности функции, точки </w:t>
      </w:r>
      <w:r>
        <w:rPr>
          <w:rFonts w:ascii="Times New Roman" w:hAnsi="Times New Roman"/>
          <w:color w:val="000000"/>
          <w:sz w:val="28"/>
        </w:rPr>
        <w:t>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</w:t>
      </w:r>
      <w:r>
        <w:rPr>
          <w:rFonts w:ascii="Times New Roman" w:hAnsi="Times New Roman"/>
          <w:color w:val="000000"/>
          <w:sz w:val="28"/>
        </w:rPr>
        <w:t>ой плоскости и использовать для решения уравнений и неравенств.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плоскости графики линейных уравнений и использовать их для решения системы линейных уравнений.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</w:t>
      </w:r>
      <w:r>
        <w:rPr>
          <w:rFonts w:ascii="Times New Roman" w:hAnsi="Times New Roman"/>
          <w:color w:val="000000"/>
          <w:sz w:val="28"/>
        </w:rPr>
        <w:t xml:space="preserve"> из других учебных дисциплин.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</w:t>
      </w:r>
      <w:r>
        <w:rPr>
          <w:rFonts w:ascii="Times New Roman" w:hAnsi="Times New Roman"/>
          <w:color w:val="000000"/>
          <w:sz w:val="28"/>
        </w:rPr>
        <w:t xml:space="preserve"> производные суммы, произведения, частного функций.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</w:t>
      </w:r>
      <w:r>
        <w:rPr>
          <w:rFonts w:ascii="Times New Roman" w:hAnsi="Times New Roman"/>
          <w:color w:val="000000"/>
          <w:sz w:val="28"/>
        </w:rPr>
        <w:t>дных, в том числе социально-экономических, задачах.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A763AE" w:rsidRDefault="002A686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 w:rsidR="00A763AE" w:rsidRDefault="002A686D">
      <w:pPr>
        <w:spacing w:after="0" w:line="264" w:lineRule="exact"/>
        <w:ind w:firstLine="600"/>
        <w:jc w:val="both"/>
        <w:sectPr w:rsidR="00A763A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5" w:name="block-478860001"/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  <w:bookmarkStart w:id="16" w:name="block-47886000"/>
      <w:bookmarkEnd w:id="15"/>
    </w:p>
    <w:bookmarkEnd w:id="16"/>
    <w:p w:rsidR="00A763AE" w:rsidRDefault="002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763AE" w:rsidRDefault="002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38"/>
        <w:gridCol w:w="3041"/>
        <w:gridCol w:w="1355"/>
        <w:gridCol w:w="2382"/>
        <w:gridCol w:w="2509"/>
        <w:gridCol w:w="3669"/>
      </w:tblGrid>
      <w:tr w:rsidR="00A763AE">
        <w:trPr>
          <w:trHeight w:val="144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6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</w:tr>
      <w:tr w:rsidR="00A763AE">
        <w:trPr>
          <w:trHeight w:val="144"/>
        </w:trPr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3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n–ой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A763AE">
        <w:trPr>
          <w:trHeight w:val="144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</w:pPr>
          </w:p>
        </w:tc>
      </w:tr>
    </w:tbl>
    <w:p w:rsidR="00A763AE" w:rsidRDefault="00A763AE">
      <w:pPr>
        <w:sectPr w:rsidR="00A763A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763AE" w:rsidRDefault="002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38"/>
        <w:gridCol w:w="3041"/>
        <w:gridCol w:w="1355"/>
        <w:gridCol w:w="2382"/>
        <w:gridCol w:w="2509"/>
        <w:gridCol w:w="3669"/>
      </w:tblGrid>
      <w:tr w:rsidR="00A763AE">
        <w:trPr>
          <w:trHeight w:val="144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6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</w:tr>
      <w:tr w:rsidR="00A763AE">
        <w:trPr>
          <w:trHeight w:val="144"/>
        </w:trPr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3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их графики. Тригонометрические неравенства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763AE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763AE">
        <w:trPr>
          <w:trHeight w:val="144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</w:pPr>
          </w:p>
        </w:tc>
      </w:tr>
    </w:tbl>
    <w:p w:rsidR="00A763AE" w:rsidRDefault="00A763AE">
      <w:pPr>
        <w:sectPr w:rsidR="00A763A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763AE" w:rsidRDefault="00A763AE">
      <w:pPr>
        <w:sectPr w:rsidR="00A763A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7" w:name="block-47885996"/>
      <w:bookmarkEnd w:id="17"/>
    </w:p>
    <w:p w:rsidR="00A763AE" w:rsidRDefault="002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763AE" w:rsidRDefault="002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A763AE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</w:tr>
      <w:tr w:rsidR="00A763AE">
        <w:trPr>
          <w:trHeight w:val="144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https://m.edsoo.ru/746d5dce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https://m.edsoo.ru/be888093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рациональными числами, преобразования числовых выражений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https://m.edsoo.ru/4d7f95fe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решения прикладных задач из различных отраслей знаний и реальной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https://m.edsoo.ru/44dd1046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https://m.edsoo.ru/d99d8c74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https://m.edsoo.ru/2f36a36f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действительными числами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https://m.edsoo.ru/a97a12d9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https://m.edsoo.ru/cb723fbd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https://m.edsoo.ru/3a23ac15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https://m.edsoo.ru/11ac68be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https://m.edsoo.ru/50bdf26d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https://m.edsoo.ru/775f5d99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https://m.edsoo.ru/6ec7a107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https://m.edsoo.ru/1914a389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</w:t>
            </w:r>
            <w:r>
              <w:rPr>
                <w:rFonts w:ascii="Times New Roman" w:hAnsi="Times New Roman"/>
                <w:color w:val="000000"/>
                <w:sz w:val="24"/>
              </w:rPr>
              <w:t>обратные функции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https://m.edsoo.ru/226eeabf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https://m.edsoo.ru/763e75ee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https://m.edsoo.ru/ff4564ad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Стандартная форма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действительного числа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https://m.edsoo.ru/66446d3e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https://m.edsoo.ru/6eadc6f1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https://m.edsoo.ru/3f25a047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https://m.edsoo.ru/d82c36d4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https://m.edsoo.ru/fe7fc4db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https://m.edsoo.ru/d0f0b260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https://m.edsoo.ru/c3389865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https://m.edsoo.ru/444c4b9c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корнями n–ой степени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https://m.edsoo.ru/54b815c5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https://m.edsoo.ru/83105a0e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https://m.edsoo.ru/2ab1c7bc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https://m.edsoo.ru/eacb053c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https://m.edsoo.ru/8a5ada51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иррациональных уравнений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https://m.edsoo.ru/69106ae7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https://m.edsoo.ru/9362fea9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https://m.edsoo.ru/78d9b391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https://m.edsoo.ru/de7ca33e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https://m.edsoo.ru/87e5e52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https://m.edsoo.ru/eb0cc5e3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https://m.edsoo.ru/5f29b9b5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 n–ой степени. Иррациональные уравнения и неравенства"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https://m.edsoo.ru/f13af630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https://m.edsoo.ru/5f605ed0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https://m.edsoo.ru/ec9f4d78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арктангенс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аргумента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https://m.edsoo.ru/b8f5d49a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https://m.edsoo.ru/f1ff9220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определение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числового аргумента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https://m.edsoo.ru/6df195a0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числового аргумента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https://m.edsoo.ru/6b61c578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https://m.edsoo.ru/6ed2b3ba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https://m.edsoo.ru/fcdd2a2e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https://m.edsoo.ru/b8a0ff2f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https://m.edsoo.ru/12d1413c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https://m.edsoo.ru/e248c5fc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https://m.edsoo.ru/09ba5b3d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тригонометрических выражений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https://m.edsoo.ru/1f4655da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https://m.edsoo.ru/76ce9958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https://m.edsoo.ru/8fa598b5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https://m.edsoo.ru/6baefe19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https://m.edsoo.ru/a1f8d141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https://m.edsoo.ru/65a0f2d0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https://m.edsoo.ru/0d8a770d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https://m.edsoo.ru/cec28774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https://m.edsoo.ru/e6eec650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темам "Основные тригонометрические формулы. Тригонометрические уравнения"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https://m.edsoo.ru/ae44ac4c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https://m.edsoo.ru/b46a8228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https://m.edsoo.ru/188bbf6c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https://m.edsoo.ru/33e6629e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https://m.edsoo.ru/d36669f8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https://m.edsoo.ru/1cbf72b1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https://m.edsoo.ru/538fc437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https://m.edsoo.ru/c2627eca</w:t>
              </w:r>
            </w:hyperlink>
          </w:p>
        </w:tc>
      </w:tr>
      <w:tr w:rsidR="00A763AE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https://m.edsoo.ru/49f1b827</w:t>
              </w:r>
            </w:hyperlink>
          </w:p>
        </w:tc>
      </w:tr>
      <w:tr w:rsidR="00A763AE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</w:pPr>
          </w:p>
        </w:tc>
      </w:tr>
    </w:tbl>
    <w:p w:rsidR="00A763AE" w:rsidRDefault="00A763AE">
      <w:pPr>
        <w:sectPr w:rsidR="00A763A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763AE" w:rsidRDefault="002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49"/>
        <w:gridCol w:w="3040"/>
        <w:gridCol w:w="1136"/>
        <w:gridCol w:w="2127"/>
        <w:gridCol w:w="2272"/>
        <w:gridCol w:w="1604"/>
        <w:gridCol w:w="2766"/>
      </w:tblGrid>
      <w:tr w:rsidR="00A763AE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</w:tr>
      <w:tr w:rsidR="00A763AE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3AE" w:rsidRDefault="00A763AE">
            <w:pPr>
              <w:widowControl w:val="0"/>
            </w:pPr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https://m.edsoo.ru/a52939b3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https://m.edsoo.ru/ff601408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содержащих 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https://m.edsoo.ru/3d87e248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https://m.edsoo.ru/343c6b64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https://m.edsoo.ru/4064d354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https://m.edsoo.ru/be76320c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https://m.edsoo.ru/3d408009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https://m.edsoo.ru/bd5ff0ec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https://m.edsoo.ru/cebf10c6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https://m.edsoo.ru/536de727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https://m.edsoo.ru/85bc8132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https://m.edsoo.ru/58e8e2f2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https://m.edsoo.ru/3e3230d4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https://m.edsoo.ru/1ea72162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https://m.edsoo.ru/4beff03b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https://m.edsoo.ru/fe189f2d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https://m.edsoo.ru/fadb8aa5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https://m.edsoo.ru/3034724e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https://m.edsoo.ru/712ac2d9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https://m.edsoo.ru/15bc1cfb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https://m.edsoo.ru/d68bbe9d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свойства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https://m.edsoo.ru/9d10205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https://m.edsoo.ru/beeff646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https://m.edsoo.ru/d2e4601b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https://m.edsoo.ru/ba9da96d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https://m.edsoo.ru/24ab3c53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https://m.edsoo.ru/5272b9a1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https://m.edsoo.ru/0c837397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https://m.edsoo.ru/e6e1901f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https://m.edsoo.ru/0f903c75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https://m.edsoo.ru/10130727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https://m.edsoo.ru/403bfb0d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интервалов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https://m.edsoo.ru/6db0b423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https://m.edsoo.ru/0adbce1b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https://m.edsoo.ru/0731ad3d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https://m.edsoo.ru/723dd608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физический смысл производной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https://m.edsoo.ru/6c8d36ff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физический смысл производной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https://m.edsoo.ru/a413eca9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https://m.edsoo.ru/c7550e5f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https://m.edsoo.ru/14ab3cdb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https://m.edsoo.ru/c12a0552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t>частного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https://m.edsoo.ru/d598f201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https://m.edsoo.ru/1de34d4d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https://m.edsoo.ru/17af2df9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>
              <w:rPr>
                <w:rFonts w:ascii="Times New Roman" w:hAnsi="Times New Roman"/>
                <w:color w:val="000000"/>
                <w:sz w:val="24"/>
              </w:rPr>
              <w:t>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https://m.edsoo.ru/a8ca5ad4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https://m.edsoo.ru/0b411edd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https://m.edsoo.ru/caf9bd2f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https://m.edsoo.ru/fac78f05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https://m.edsoo.ru/fb6a8acf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https://m.edsoo.ru/cffcb7e5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наибольшего и наименьшего значения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https://m.edsoo.ru/d9469916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https://m.edsoo.ru/ad15000e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https://m.edsoo.ru/86adcbfd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https://m.edsoo.ru/13205d80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"Производная. Применение производной"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https://m.edsoo.ru/f8ed5f99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https://m.edsoo.ru/d777edf8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https://m.edsoo.ru/30c3697b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https://m.edsoo.ru/391272c9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https://m.edsoo.ru/d359fb5f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Интеграл, геометрический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смысл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интеграла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https://m.edsoo.ru/07eb464b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https://m.edsoo.ru/b9b225c3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https://m.edsoo.ru/b800deb4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https://m.edsoo.ru/f5eed075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https://m.edsoo.ru/41da431a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https://m.edsoo.ru/b648235a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https://m.edsoo.ru/5ab83864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https://m.edsoo.ru/a4d65ee5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https://m.edsoo.ru/aa5962e1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https://m.edsoo.ru/48190472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https://m.edsoo.ru/2dbd3859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иррациональных, показательных, логарифмических уравнений и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https://m.edsoo.ru/7ab8d17e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показательных,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уравнений и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https://m.edsoo.ru/81cccfe9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графиков функций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и систем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https://m.edsoo.ru/039949b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https://m.edsoo.ru/a7d95f79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https://m.edsoo.ru/ca878deb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применения. Системы уравнений"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https://m.edsoo.ru/471c735b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https://m.edsoo.ru/3cee1327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https://m.edsoo.ru/a35a131d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https://m.edsoo.ru/ef10c4f9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https://m.edsoo.ru/51696a67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https://m.edsoo.ru/fab81c0e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https://m.edsoo.ru/ef2c6e43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Уравнения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https://m.edsoo.ru/0312cf8c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https://m.edsoo.ru/247d2fe7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https://m.edsoo.ru/e8b87729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https://m.edsoo.ru/1bf2fb98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https://m.edsoo.ru/9c44c6ca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https://m.edsoo.ru/337aad59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https://m.edsoo.ru/a86014e1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https://m.edsoo.ru/5c45a60a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https://m.edsoo.ru/19304aba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https://m.edsoo.ru/c3d4b282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https://m.edsoo.ru/a20b8a4c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https://m.edsoo.ru/a012476d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https://m.edsoo.ru/d620c191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https://m.edsoo.ru/7017196f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https://m.edsoo.ru/513c9889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https://m.edsoo.ru/2276973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https://m.edsoo.ru/3330f7ef</w:t>
              </w:r>
            </w:hyperlink>
          </w:p>
        </w:tc>
      </w:tr>
      <w:tr w:rsidR="00A763A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https://m.edsoo.ru/cead345e</w:t>
              </w:r>
            </w:hyperlink>
          </w:p>
        </w:tc>
      </w:tr>
      <w:tr w:rsidR="00A763AE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2A686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3AE" w:rsidRDefault="00A763AE">
            <w:pPr>
              <w:widowControl w:val="0"/>
            </w:pPr>
          </w:p>
        </w:tc>
      </w:tr>
    </w:tbl>
    <w:p w:rsidR="00A763AE" w:rsidRDefault="00A763AE">
      <w:pPr>
        <w:sectPr w:rsidR="00A763A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763AE" w:rsidRDefault="00A763AE">
      <w:pPr>
        <w:sectPr w:rsidR="00A763A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8" w:name="block-47885997"/>
      <w:bookmarkEnd w:id="18"/>
    </w:p>
    <w:p w:rsidR="00A763AE" w:rsidRDefault="002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63AE" w:rsidRDefault="002A686D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A763AE" w:rsidRDefault="00A763AE">
      <w:pPr>
        <w:spacing w:after="0" w:line="480" w:lineRule="exact"/>
        <w:ind w:left="120"/>
      </w:pPr>
    </w:p>
    <w:p w:rsidR="00A763AE" w:rsidRDefault="00A763AE">
      <w:pPr>
        <w:spacing w:after="0" w:line="480" w:lineRule="exact"/>
        <w:ind w:left="120"/>
      </w:pPr>
    </w:p>
    <w:p w:rsidR="00A763AE" w:rsidRDefault="00A763AE">
      <w:pPr>
        <w:spacing w:after="0"/>
        <w:ind w:left="120"/>
      </w:pPr>
    </w:p>
    <w:p w:rsidR="00A763AE" w:rsidRDefault="002A686D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63AE" w:rsidRDefault="00A763AE">
      <w:pPr>
        <w:spacing w:after="0" w:line="480" w:lineRule="exact"/>
        <w:ind w:left="120"/>
      </w:pPr>
    </w:p>
    <w:p w:rsidR="00A763AE" w:rsidRDefault="00A763AE">
      <w:pPr>
        <w:spacing w:after="0"/>
        <w:ind w:left="120"/>
      </w:pPr>
    </w:p>
    <w:p w:rsidR="00A763AE" w:rsidRDefault="002A686D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63AE" w:rsidRDefault="00A763AE">
      <w:pPr>
        <w:spacing w:after="0" w:line="480" w:lineRule="exact"/>
        <w:ind w:left="120"/>
        <w:sectPr w:rsidR="00A763A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9" w:name="block-478859981"/>
      <w:bookmarkEnd w:id="19"/>
    </w:p>
    <w:p w:rsidR="00A763AE" w:rsidRDefault="00A763AE">
      <w:bookmarkStart w:id="20" w:name="block-47885998"/>
      <w:bookmarkEnd w:id="20"/>
    </w:p>
    <w:sectPr w:rsidR="00A763AE" w:rsidSect="00A763AE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460B"/>
    <w:multiLevelType w:val="multilevel"/>
    <w:tmpl w:val="AA6C9A2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58260F4"/>
    <w:multiLevelType w:val="multilevel"/>
    <w:tmpl w:val="854A033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D881DB5"/>
    <w:multiLevelType w:val="multilevel"/>
    <w:tmpl w:val="B45A5FB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E526FC0"/>
    <w:multiLevelType w:val="multilevel"/>
    <w:tmpl w:val="B09A7C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ECC7EF8"/>
    <w:multiLevelType w:val="multilevel"/>
    <w:tmpl w:val="9094F68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ED140BB"/>
    <w:multiLevelType w:val="multilevel"/>
    <w:tmpl w:val="151E889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F7C5BBA"/>
    <w:multiLevelType w:val="multilevel"/>
    <w:tmpl w:val="754A340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A763AE"/>
    <w:rsid w:val="002A686D"/>
    <w:rsid w:val="00A7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A763AE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A763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A763AE"/>
    <w:pPr>
      <w:spacing w:after="140"/>
    </w:pPr>
  </w:style>
  <w:style w:type="paragraph" w:styleId="ab">
    <w:name w:val="List"/>
    <w:basedOn w:val="aa"/>
    <w:rsid w:val="00A763AE"/>
    <w:rPr>
      <w:rFonts w:cs="Arial"/>
    </w:rPr>
  </w:style>
  <w:style w:type="paragraph" w:customStyle="1" w:styleId="Caption">
    <w:name w:val="Caption"/>
    <w:basedOn w:val="a"/>
    <w:qFormat/>
    <w:rsid w:val="00A763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A763AE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A763AE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A763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A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6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1cbf72b1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538fc437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188bbf6c" TargetMode="External"/><Relationship Id="rId86" Type="http://schemas.openxmlformats.org/officeDocument/2006/relationships/hyperlink" Target="https://m.edsoo.ru/c2627eca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33e6629e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d36669f8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8447</Words>
  <Characters>48152</Characters>
  <Application>Microsoft Office Word</Application>
  <DocSecurity>0</DocSecurity>
  <Lines>401</Lines>
  <Paragraphs>112</Paragraphs>
  <ScaleCrop>false</ScaleCrop>
  <Company/>
  <LinksUpToDate>false</LinksUpToDate>
  <CharactersWithSpaces>56487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2025-09-17T16:57:00Z</dcterms:created>
  <dcterms:modified xsi:type="dcterms:W3CDTF">2025-09-17T16:57:00Z</dcterms:modified>
  <dc:language>ru-RU</dc:language>
</cp:coreProperties>
</file>