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A2" w:rsidRPr="00641E30" w:rsidRDefault="00641E3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73932" cy="3985679"/>
            <wp:effectExtent l="19050" t="0" r="3018" b="0"/>
            <wp:docPr id="7" name="Рисунок 7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69" cy="398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Pr="00641E30" w:rsidRDefault="00641E30">
      <w:pPr>
        <w:spacing w:after="0" w:line="408" w:lineRule="exact"/>
        <w:ind w:left="120"/>
        <w:jc w:val="center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72A2" w:rsidRPr="00641E30" w:rsidRDefault="00641E30">
      <w:pPr>
        <w:spacing w:after="0" w:line="408" w:lineRule="exact"/>
        <w:ind w:left="120"/>
        <w:jc w:val="center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7178208)</w:t>
      </w: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641E30">
      <w:pPr>
        <w:spacing w:after="0" w:line="408" w:lineRule="exact"/>
        <w:ind w:left="120"/>
        <w:jc w:val="center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A72A2" w:rsidRPr="00641E30" w:rsidRDefault="00641E30">
      <w:pPr>
        <w:spacing w:after="0" w:line="408" w:lineRule="exact"/>
        <w:ind w:left="120"/>
        <w:jc w:val="center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DA72A2">
      <w:pPr>
        <w:spacing w:after="0"/>
        <w:ind w:left="120"/>
        <w:jc w:val="center"/>
        <w:rPr>
          <w:lang w:val="ru-RU"/>
        </w:rPr>
      </w:pPr>
    </w:p>
    <w:p w:rsidR="00DA72A2" w:rsidRPr="00641E30" w:rsidRDefault="00641E30">
      <w:pPr>
        <w:spacing w:after="0"/>
        <w:ind w:left="120"/>
        <w:jc w:val="center"/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4cef1e44-9965-42f4-9abc-c66bc6a4ed05"/>
      <w:r w:rsidRPr="00641E30">
        <w:rPr>
          <w:rFonts w:ascii="Times New Roman" w:hAnsi="Times New Roman"/>
          <w:b/>
          <w:color w:val="000000"/>
          <w:sz w:val="28"/>
          <w:lang w:val="ru-RU"/>
        </w:rPr>
        <w:t>Село Малышенка</w:t>
      </w:r>
      <w:bookmarkStart w:id="1" w:name="55fbcee7-c9ab-48de-99f2-3f30ab5c08f8"/>
      <w:bookmarkEnd w:id="0"/>
      <w:r w:rsidRPr="00641E30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1"/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bookmarkStart w:id="2" w:name="block-55603266"/>
      <w:bookmarkEnd w:id="2"/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641E30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еского мышления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641E30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</w:t>
      </w:r>
      <w:r w:rsidRPr="00641E30">
        <w:rPr>
          <w:rFonts w:ascii="Times New Roman" w:hAnsi="Times New Roman"/>
          <w:color w:val="000000"/>
          <w:sz w:val="28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641E30">
        <w:rPr>
          <w:rFonts w:ascii="Times New Roman" w:hAnsi="Times New Roman"/>
          <w:color w:val="000000"/>
          <w:sz w:val="28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641E30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641E30">
        <w:rPr>
          <w:rFonts w:ascii="Times New Roman" w:hAnsi="Times New Roman"/>
          <w:color w:val="000000"/>
          <w:sz w:val="28"/>
          <w:lang w:val="ru-RU"/>
        </w:rPr>
        <w:t>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</w:t>
      </w:r>
      <w:r w:rsidRPr="00641E30">
        <w:rPr>
          <w:rFonts w:ascii="Times New Roman" w:hAnsi="Times New Roman"/>
          <w:color w:val="000000"/>
          <w:sz w:val="28"/>
          <w:lang w:val="ru-RU"/>
        </w:rPr>
        <w:t>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начение математики как языка для построения математических моделей, описания процессов и явлений реального мира. В задачи обучения алгебре </w:t>
      </w:r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>входят также дальнейшее развитие алгоритмического мышления, необходимого, в частности, для освоения курса информатики</w:t>
      </w:r>
      <w:r w:rsidRPr="00641E30">
        <w:rPr>
          <w:rFonts w:ascii="Times New Roman" w:hAnsi="Times New Roman"/>
          <w:color w:val="000000"/>
          <w:sz w:val="28"/>
          <w:lang w:val="ru-RU"/>
        </w:rPr>
        <w:t>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</w:t>
      </w:r>
      <w:r w:rsidRPr="00641E30">
        <w:rPr>
          <w:rFonts w:ascii="Times New Roman" w:hAnsi="Times New Roman"/>
          <w:color w:val="000000"/>
          <w:sz w:val="28"/>
          <w:lang w:val="ru-RU"/>
        </w:rPr>
        <w:t>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и вычисления», «Алгебраические выражения», «Уравнения и неравенства», «Функции».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88e7274f-146c-45cf-bb6c-0aa84ae038d1"/>
      <w:bookmarkStart w:id="4" w:name="block-556032671"/>
      <w:r w:rsidRPr="00641E3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неделю).</w:t>
      </w:r>
      <w:bookmarkStart w:id="5" w:name="block-55603267"/>
      <w:bookmarkEnd w:id="3"/>
      <w:bookmarkEnd w:id="4"/>
    </w:p>
    <w:bookmarkEnd w:id="5"/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</w:t>
      </w:r>
      <w:r w:rsidRPr="00641E30">
        <w:rPr>
          <w:rFonts w:ascii="Times New Roman" w:hAnsi="Times New Roman"/>
          <w:color w:val="000000"/>
          <w:sz w:val="28"/>
          <w:lang w:val="ru-RU"/>
        </w:rPr>
        <w:t>е действия с рациональными числами. Решение задач из реальной практики на части, на дроби.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в виде процентов. Три основные задачи на проценты, решение задач из реальной практики.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6" w:name="_Toc124426221"/>
      <w:bookmarkEnd w:id="6"/>
      <w:r w:rsidRPr="00641E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</w:t>
      </w:r>
      <w:r w:rsidRPr="00641E30">
        <w:rPr>
          <w:rFonts w:ascii="Times New Roman" w:hAnsi="Times New Roman"/>
          <w:color w:val="000000"/>
          <w:sz w:val="28"/>
          <w:lang w:val="ru-RU"/>
        </w:rPr>
        <w:t>ования сумм и произведений, правила раскрытия скобок и приведения подобных слагаемых.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</w:t>
      </w:r>
      <w:r w:rsidRPr="00641E30">
        <w:rPr>
          <w:rFonts w:ascii="Times New Roman" w:hAnsi="Times New Roman"/>
          <w:color w:val="000000"/>
          <w:sz w:val="28"/>
          <w:lang w:val="ru-RU"/>
        </w:rPr>
        <w:t>т суммы и квадрат разности. Формула разности квадратов. Разложение многочленов на множители.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7" w:name="_Toc124426222"/>
      <w:bookmarkEnd w:id="7"/>
      <w:r w:rsidRPr="00641E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</w:t>
      </w:r>
      <w:r w:rsidRPr="00641E30">
        <w:rPr>
          <w:rFonts w:ascii="Times New Roman" w:hAnsi="Times New Roman"/>
          <w:color w:val="000000"/>
          <w:sz w:val="28"/>
          <w:lang w:val="ru-RU"/>
        </w:rPr>
        <w:t>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</w:t>
      </w:r>
      <w:r w:rsidRPr="00641E30">
        <w:rPr>
          <w:rFonts w:ascii="Times New Roman" w:hAnsi="Times New Roman"/>
          <w:color w:val="000000"/>
          <w:sz w:val="28"/>
          <w:lang w:val="ru-RU"/>
        </w:rPr>
        <w:t>м уравнений способом подстановки. Примеры решения текстовых задач с помощью систем уравнений.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>|. Графическое решение ли</w:t>
      </w:r>
      <w:r w:rsidRPr="00641E30">
        <w:rPr>
          <w:rFonts w:ascii="Times New Roman" w:hAnsi="Times New Roman"/>
          <w:color w:val="000000"/>
          <w:sz w:val="28"/>
          <w:lang w:val="ru-RU"/>
        </w:rPr>
        <w:t>нейных уравнений и систем линейных уравнений.</w:t>
      </w: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</w:t>
      </w:r>
      <w:r w:rsidRPr="00641E30">
        <w:rPr>
          <w:rFonts w:ascii="Times New Roman" w:hAnsi="Times New Roman"/>
          <w:color w:val="000000"/>
          <w:sz w:val="28"/>
          <w:lang w:val="ru-RU"/>
        </w:rPr>
        <w:t>исловых выражений и вычислениям. Действительные числа.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bookmarkStart w:id="8" w:name="_Toc124426225"/>
      <w:r w:rsidRPr="00641E3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641E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Алгебраическая </w:t>
      </w:r>
      <w:r w:rsidRPr="00641E30">
        <w:rPr>
          <w:rFonts w:ascii="Times New Roman" w:hAnsi="Times New Roman"/>
          <w:color w:val="000000"/>
          <w:sz w:val="28"/>
          <w:lang w:val="ru-RU"/>
        </w:rPr>
        <w:t>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bookmarkStart w:id="9" w:name="_Toc124426226"/>
      <w:r w:rsidRPr="00641E3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641E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ния. Теорема Виета. Решение уравнений, сводящихся к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</w:t>
      </w:r>
      <w:r w:rsidRPr="00641E30">
        <w:rPr>
          <w:rFonts w:ascii="Times New Roman" w:hAnsi="Times New Roman"/>
          <w:color w:val="000000"/>
          <w:sz w:val="28"/>
          <w:lang w:val="ru-RU"/>
        </w:rPr>
        <w:t>уравнений с двумя переменными.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</w:t>
      </w:r>
      <w:r w:rsidRPr="00641E30">
        <w:rPr>
          <w:rFonts w:ascii="Times New Roman" w:hAnsi="Times New Roman"/>
          <w:color w:val="000000"/>
          <w:sz w:val="28"/>
          <w:lang w:val="ru-RU"/>
        </w:rPr>
        <w:t>менной.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bookmarkStart w:id="10" w:name="_Toc124426227"/>
      <w:r w:rsidRPr="00641E3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41E3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нечные десятичные дроби. Множество действительных чисел, действительные числа как бесконечные десятичные дроби. Взаимно </w:t>
      </w:r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однозначное соответствие между множеством действительных чисел и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641E30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11" w:name="_Toc124426230"/>
      <w:bookmarkEnd w:id="11"/>
      <w:r w:rsidRPr="00641E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641E30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641E30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641E30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bookmarkStart w:id="12" w:name="_Toc124426231"/>
      <w:r w:rsidRPr="00641E3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41E3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41E3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41E3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bookmarkStart w:id="13" w:name="_Toc124426232"/>
      <w:r w:rsidRPr="00641E30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1E3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1E3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556032681"/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</w:t>
      </w:r>
      <w:r w:rsidRPr="00641E30">
        <w:rPr>
          <w:rFonts w:ascii="Times New Roman" w:hAnsi="Times New Roman"/>
          <w:color w:val="000000"/>
          <w:sz w:val="28"/>
          <w:lang w:val="ru-RU"/>
        </w:rPr>
        <w:t>оценты.</w:t>
      </w:r>
      <w:bookmarkStart w:id="15" w:name="block-55603268"/>
      <w:bookmarkEnd w:id="14"/>
    </w:p>
    <w:bookmarkEnd w:id="15"/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1E3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прояв</w:t>
      </w:r>
      <w:r w:rsidRPr="00641E30">
        <w:rPr>
          <w:rFonts w:ascii="Times New Roman" w:hAnsi="Times New Roman"/>
          <w:color w:val="000000"/>
          <w:sz w:val="28"/>
          <w:lang w:val="ru-RU"/>
        </w:rPr>
        <w:t>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641E30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641E30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641E30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641E30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641E30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</w:t>
      </w:r>
      <w:r w:rsidRPr="00641E30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641E30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641E30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Default="00641E3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641E30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641E30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641E30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</w:t>
      </w:r>
      <w:r w:rsidRPr="00641E30">
        <w:rPr>
          <w:rFonts w:ascii="Times New Roman" w:hAnsi="Times New Roman"/>
          <w:color w:val="000000"/>
          <w:sz w:val="28"/>
          <w:lang w:val="ru-RU"/>
        </w:rPr>
        <w:t>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A72A2" w:rsidRPr="00641E30" w:rsidRDefault="00641E3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641E30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DA72A2" w:rsidRDefault="00641E3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72A2" w:rsidRPr="00641E30" w:rsidRDefault="00641E3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</w:t>
      </w:r>
      <w:r w:rsidRPr="00641E30">
        <w:rPr>
          <w:rFonts w:ascii="Times New Roman" w:hAnsi="Times New Roman"/>
          <w:color w:val="000000"/>
          <w:sz w:val="28"/>
          <w:lang w:val="ru-RU"/>
        </w:rPr>
        <w:t>гипотезу, аргументировать свою позицию, мнение;</w:t>
      </w:r>
    </w:p>
    <w:p w:rsidR="00DA72A2" w:rsidRPr="00641E30" w:rsidRDefault="00641E3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DA72A2" w:rsidRPr="00641E30" w:rsidRDefault="00641E3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641E30">
        <w:rPr>
          <w:rFonts w:ascii="Times New Roman" w:hAnsi="Times New Roman"/>
          <w:color w:val="000000"/>
          <w:sz w:val="28"/>
          <w:lang w:val="ru-RU"/>
        </w:rPr>
        <w:t>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72A2" w:rsidRPr="00641E30" w:rsidRDefault="00641E3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72A2" w:rsidRDefault="00641E3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DA72A2" w:rsidRPr="00641E30" w:rsidRDefault="00641E3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72A2" w:rsidRPr="00641E30" w:rsidRDefault="00641E3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72A2" w:rsidRPr="00641E30" w:rsidRDefault="00641E3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</w:t>
      </w:r>
      <w:r w:rsidRPr="00641E30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схемами, диаграммами, иной графикой и их комбинациями;</w:t>
      </w:r>
    </w:p>
    <w:p w:rsidR="00DA72A2" w:rsidRPr="00641E30" w:rsidRDefault="00641E3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72A2" w:rsidRDefault="00641E3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641E30">
        <w:rPr>
          <w:rFonts w:ascii="Times New Roman" w:hAnsi="Times New Roman"/>
          <w:color w:val="000000"/>
          <w:sz w:val="28"/>
          <w:lang w:val="ru-RU"/>
        </w:rPr>
        <w:t>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 ходе обсуждения зада</w:t>
      </w:r>
      <w:r w:rsidRPr="00641E30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</w:t>
      </w:r>
      <w:r w:rsidRPr="00641E30">
        <w:rPr>
          <w:rFonts w:ascii="Times New Roman" w:hAnsi="Times New Roman"/>
          <w:color w:val="000000"/>
          <w:sz w:val="28"/>
          <w:lang w:val="ru-RU"/>
        </w:rPr>
        <w:t>ть разногласия, свои возражения;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ндивидуальной работы при решении учебных математических задач; 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</w:t>
      </w:r>
      <w:r w:rsidRPr="00641E30">
        <w:rPr>
          <w:rFonts w:ascii="Times New Roman" w:hAnsi="Times New Roman"/>
          <w:color w:val="000000"/>
          <w:sz w:val="28"/>
          <w:lang w:val="ru-RU"/>
        </w:rPr>
        <w:t>ей;</w:t>
      </w:r>
    </w:p>
    <w:p w:rsidR="00DA72A2" w:rsidRPr="00641E30" w:rsidRDefault="00641E3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</w:t>
      </w:r>
      <w:r w:rsidRPr="00641E30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взаимодействия.</w:t>
      </w: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72A2" w:rsidRPr="00641E30" w:rsidRDefault="00641E3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641E30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DA72A2" w:rsidRDefault="00641E30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DA72A2" w:rsidRPr="00641E30" w:rsidRDefault="00641E3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72A2" w:rsidRPr="00641E30" w:rsidRDefault="00641E3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641E30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72A2" w:rsidRPr="00641E30" w:rsidRDefault="00641E3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641E30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left="12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2A2" w:rsidRPr="00641E30" w:rsidRDefault="00DA72A2">
      <w:pPr>
        <w:spacing w:after="0" w:line="264" w:lineRule="exact"/>
        <w:ind w:left="120"/>
        <w:jc w:val="both"/>
        <w:rPr>
          <w:lang w:val="ru-RU"/>
        </w:rPr>
      </w:pP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16" w:name="_Toc124426234"/>
      <w:bookmarkEnd w:id="16"/>
      <w:r w:rsidRPr="00641E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35"/>
      <w:bookmarkEnd w:id="17"/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</w:t>
      </w:r>
      <w:r w:rsidRPr="00641E30">
        <w:rPr>
          <w:rFonts w:ascii="Times New Roman" w:hAnsi="Times New Roman"/>
          <w:color w:val="000000"/>
          <w:sz w:val="28"/>
          <w:lang w:val="ru-RU"/>
        </w:rPr>
        <w:t>я с рациональными числами.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</w:t>
      </w:r>
      <w:r w:rsidRPr="00641E30">
        <w:rPr>
          <w:rFonts w:ascii="Times New Roman" w:hAnsi="Times New Roman"/>
          <w:color w:val="000000"/>
          <w:sz w:val="28"/>
          <w:lang w:val="ru-RU"/>
        </w:rPr>
        <w:t>сятичную дробь в обыкновенную, обыкновенную в десятичную, в частности в бесконечную десятичную дробь).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</w:t>
      </w:r>
      <w:r w:rsidRPr="00641E30">
        <w:rPr>
          <w:rFonts w:ascii="Times New Roman" w:hAnsi="Times New Roman"/>
          <w:color w:val="000000"/>
          <w:sz w:val="28"/>
          <w:lang w:val="ru-RU"/>
        </w:rPr>
        <w:t>полнять действия со степенями с натуральными показателями.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</w:t>
      </w:r>
      <w:r w:rsidRPr="00641E30">
        <w:rPr>
          <w:rFonts w:ascii="Times New Roman" w:hAnsi="Times New Roman"/>
          <w:color w:val="000000"/>
          <w:sz w:val="28"/>
          <w:lang w:val="ru-RU"/>
        </w:rPr>
        <w:t>овать результаты решения задач с учётом ограничений, связанных со свойствами рассматриваемых объектов.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36"/>
      <w:bookmarkEnd w:id="18"/>
      <w:r w:rsidRPr="00641E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Находить значения бук</w:t>
      </w:r>
      <w:r w:rsidRPr="00641E30">
        <w:rPr>
          <w:rFonts w:ascii="Times New Roman" w:hAnsi="Times New Roman"/>
          <w:color w:val="000000"/>
          <w:sz w:val="28"/>
          <w:lang w:val="ru-RU"/>
        </w:rPr>
        <w:t>венных выражений при заданных значениях переменных.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</w:t>
      </w:r>
      <w:r w:rsidRPr="00641E30">
        <w:rPr>
          <w:rFonts w:ascii="Times New Roman" w:hAnsi="Times New Roman"/>
          <w:color w:val="000000"/>
          <w:sz w:val="28"/>
          <w:lang w:val="ru-RU"/>
        </w:rPr>
        <w:t>ммы и квадрата разности.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</w:t>
      </w:r>
      <w:r w:rsidRPr="00641E30">
        <w:rPr>
          <w:rFonts w:ascii="Times New Roman" w:hAnsi="Times New Roman"/>
          <w:color w:val="000000"/>
          <w:sz w:val="28"/>
          <w:lang w:val="ru-RU"/>
        </w:rPr>
        <w:t>атематики, смежных предметов, из реальной практики.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19" w:name="_Toc124426237"/>
      <w:bookmarkEnd w:id="19"/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уравнения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Строить в коорд</w:t>
      </w:r>
      <w:r w:rsidRPr="00641E30">
        <w:rPr>
          <w:rFonts w:ascii="Times New Roman" w:hAnsi="Times New Roman"/>
          <w:color w:val="000000"/>
          <w:sz w:val="28"/>
          <w:lang w:val="ru-RU"/>
        </w:rPr>
        <w:t>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</w:t>
      </w:r>
      <w:r w:rsidRPr="00641E30">
        <w:rPr>
          <w:rFonts w:ascii="Times New Roman" w:hAnsi="Times New Roman"/>
          <w:color w:val="000000"/>
          <w:sz w:val="28"/>
          <w:lang w:val="ru-RU"/>
        </w:rPr>
        <w:t>у линейных уравнений по условию задачи, интерпретировать в соответствии с контекстом задачи полученный результат.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0" w:name="_Toc124426238"/>
      <w:bookmarkEnd w:id="20"/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</w:t>
      </w:r>
      <w:r w:rsidRPr="00641E30">
        <w:rPr>
          <w:rFonts w:ascii="Times New Roman" w:hAnsi="Times New Roman"/>
          <w:color w:val="000000"/>
          <w:sz w:val="28"/>
          <w:lang w:val="ru-RU"/>
        </w:rPr>
        <w:t>и на алгебраическом языке.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|.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</w:t>
      </w:r>
      <w:r w:rsidRPr="00641E30">
        <w:rPr>
          <w:rFonts w:ascii="Times New Roman" w:hAnsi="Times New Roman"/>
          <w:color w:val="000000"/>
          <w:sz w:val="28"/>
          <w:lang w:val="ru-RU"/>
        </w:rPr>
        <w:t>ена, количество, стоимость, производительность, время, объём работы.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</w:t>
      </w:r>
      <w:r w:rsidRPr="00641E30">
        <w:rPr>
          <w:rFonts w:ascii="Times New Roman" w:hAnsi="Times New Roman"/>
          <w:color w:val="000000"/>
          <w:sz w:val="28"/>
          <w:lang w:val="ru-RU"/>
        </w:rPr>
        <w:t>и зависимостей.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1" w:name="_Toc124426240"/>
      <w:bookmarkEnd w:id="21"/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а точками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2" w:name="_Toc124426241"/>
      <w:bookmarkEnd w:id="22"/>
      <w:r w:rsidRPr="00641E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 тождест</w:t>
      </w:r>
      <w:r w:rsidRPr="00641E30">
        <w:rPr>
          <w:rFonts w:ascii="Times New Roman" w:hAnsi="Times New Roman"/>
          <w:color w:val="000000"/>
          <w:sz w:val="28"/>
          <w:lang w:val="ru-RU"/>
        </w:rPr>
        <w:t>венные преобразования рациональных выражений на основе правил действий над многочленами и алгебраическими дробями.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</w:t>
      </w:r>
      <w:r w:rsidRPr="00641E30">
        <w:rPr>
          <w:rFonts w:ascii="Times New Roman" w:hAnsi="Times New Roman"/>
          <w:color w:val="000000"/>
          <w:sz w:val="28"/>
          <w:lang w:val="ru-RU"/>
        </w:rPr>
        <w:t>в, из реальной практики.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3" w:name="_Toc124426242"/>
      <w:bookmarkEnd w:id="23"/>
      <w:r w:rsidRPr="00641E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</w:t>
      </w:r>
      <w:r w:rsidRPr="00641E30">
        <w:rPr>
          <w:rFonts w:ascii="Times New Roman" w:hAnsi="Times New Roman"/>
          <w:color w:val="000000"/>
          <w:sz w:val="28"/>
          <w:lang w:val="ru-RU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</w:t>
      </w:r>
      <w:r w:rsidRPr="00641E30">
        <w:rPr>
          <w:rFonts w:ascii="Times New Roman" w:hAnsi="Times New Roman"/>
          <w:color w:val="000000"/>
          <w:sz w:val="28"/>
          <w:lang w:val="ru-RU"/>
        </w:rPr>
        <w:t>ений, интерпретировать в соответствии с контекстом задачи полученный результат.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</w:t>
      </w:r>
      <w:r w:rsidRPr="00641E30">
        <w:rPr>
          <w:rFonts w:ascii="Times New Roman" w:hAnsi="Times New Roman"/>
          <w:color w:val="000000"/>
          <w:sz w:val="28"/>
          <w:lang w:val="ru-RU"/>
        </w:rPr>
        <w:t>венства, системы неравенств.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4" w:name="_Toc124426243"/>
      <w:bookmarkEnd w:id="24"/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Строить графики элементарных </w:t>
      </w:r>
      <w:r w:rsidRPr="00641E30">
        <w:rPr>
          <w:rFonts w:ascii="Times New Roman" w:hAnsi="Times New Roman"/>
          <w:color w:val="000000"/>
          <w:sz w:val="28"/>
          <w:lang w:val="ru-RU"/>
        </w:rPr>
        <w:t>функций вида:</w:t>
      </w:r>
    </w:p>
    <w:p w:rsidR="00DA72A2" w:rsidRPr="00641E30" w:rsidRDefault="00641E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41E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E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5" w:name="_Toc124426245"/>
      <w:bookmarkEnd w:id="25"/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</w:t>
      </w:r>
      <w:r w:rsidRPr="00641E30">
        <w:rPr>
          <w:rFonts w:ascii="Times New Roman" w:hAnsi="Times New Roman"/>
          <w:color w:val="000000"/>
          <w:sz w:val="28"/>
          <w:lang w:val="ru-RU"/>
        </w:rPr>
        <w:t>альные числа.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О</w:t>
      </w:r>
      <w:r w:rsidRPr="00641E30">
        <w:rPr>
          <w:rFonts w:ascii="Times New Roman" w:hAnsi="Times New Roman"/>
          <w:color w:val="000000"/>
          <w:sz w:val="28"/>
          <w:lang w:val="ru-RU"/>
        </w:rPr>
        <w:t>круглять действительные числа, выполнять прикидку результата вычислений, оценку числовых выражений.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6" w:name="_Toc124426246"/>
      <w:bookmarkEnd w:id="26"/>
      <w:r w:rsidRPr="00641E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Решать системы двух л</w:t>
      </w:r>
      <w:r w:rsidRPr="00641E30">
        <w:rPr>
          <w:rFonts w:ascii="Times New Roman" w:hAnsi="Times New Roman"/>
          <w:color w:val="000000"/>
          <w:sz w:val="28"/>
          <w:lang w:val="ru-RU"/>
        </w:rPr>
        <w:t>инейных уравнений с двумя переменными и системы двух уравнений, в которых одно уравнение не является линейным.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Проводить простей</w:t>
      </w:r>
      <w:r w:rsidRPr="00641E30">
        <w:rPr>
          <w:rFonts w:ascii="Times New Roman" w:hAnsi="Times New Roman"/>
          <w:color w:val="000000"/>
          <w:sz w:val="28"/>
          <w:lang w:val="ru-RU"/>
        </w:rPr>
        <w:t>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</w:t>
      </w:r>
      <w:r w:rsidRPr="00641E30">
        <w:rPr>
          <w:rFonts w:ascii="Times New Roman" w:hAnsi="Times New Roman"/>
          <w:color w:val="000000"/>
          <w:sz w:val="28"/>
          <w:lang w:val="ru-RU"/>
        </w:rPr>
        <w:t>бражать решение неравенств на числовой прямой, записывать решение с помощью символов.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641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</w:t>
      </w:r>
      <w:r w:rsidRPr="00641E30">
        <w:rPr>
          <w:rFonts w:ascii="Times New Roman" w:hAnsi="Times New Roman"/>
          <w:color w:val="000000"/>
          <w:sz w:val="28"/>
          <w:lang w:val="ru-RU"/>
        </w:rPr>
        <w:t>помощью символов.</w:t>
      </w:r>
      <w:proofErr w:type="gramEnd"/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bookmarkStart w:id="27" w:name="_Toc124426247"/>
      <w:bookmarkEnd w:id="27"/>
      <w:r w:rsidRPr="00641E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72A2" w:rsidRPr="00641E30" w:rsidRDefault="00641E30">
      <w:pPr>
        <w:spacing w:after="0" w:line="360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1E3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41E3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</w:t>
      </w:r>
      <w:r w:rsidRPr="00641E30">
        <w:rPr>
          <w:rFonts w:ascii="Times New Roman" w:hAnsi="Times New Roman"/>
          <w:color w:val="000000"/>
          <w:sz w:val="28"/>
          <w:lang w:val="ru-RU"/>
        </w:rPr>
        <w:t>риводить примеры квадратичных функций из реальной жизни, физики, геометрии.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41E30">
        <w:rPr>
          <w:rFonts w:ascii="Times New Roman" w:hAnsi="Times New Roman"/>
          <w:color w:val="000000"/>
          <w:sz w:val="28"/>
          <w:lang w:val="ru-RU"/>
        </w:rPr>
        <w:t>-го член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41E3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</w:pPr>
      <w:r w:rsidRPr="00641E3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A72A2" w:rsidRPr="00641E30" w:rsidRDefault="00641E30">
      <w:pPr>
        <w:spacing w:after="0" w:line="264" w:lineRule="exact"/>
        <w:ind w:firstLine="600"/>
        <w:jc w:val="both"/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block-556032631"/>
      <w:r w:rsidRPr="00641E30"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числовыми последовательностями, в том числе задачи из реальной </w:t>
      </w:r>
      <w:r w:rsidRPr="00641E30">
        <w:rPr>
          <w:rFonts w:ascii="Times New Roman" w:hAnsi="Times New Roman"/>
          <w:color w:val="000000"/>
          <w:sz w:val="28"/>
          <w:lang w:val="ru-RU"/>
        </w:rPr>
        <w:t>жизни (с использованием калькулятора, цифровых технологий).</w:t>
      </w:r>
      <w:bookmarkStart w:id="29" w:name="_Toc124426249"/>
      <w:bookmarkStart w:id="30" w:name="block-55603263"/>
      <w:bookmarkEnd w:id="28"/>
      <w:bookmarkEnd w:id="29"/>
    </w:p>
    <w:p w:rsidR="00DA72A2" w:rsidRDefault="00641E30">
      <w:pPr>
        <w:spacing w:after="0"/>
        <w:ind w:left="120"/>
      </w:pPr>
      <w:bookmarkStart w:id="31" w:name="block-55603264"/>
      <w:bookmarkEnd w:id="3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DA72A2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72A2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5"/>
        <w:gridCol w:w="2398"/>
        <w:gridCol w:w="1455"/>
        <w:gridCol w:w="2493"/>
        <w:gridCol w:w="2614"/>
        <w:gridCol w:w="3939"/>
      </w:tblGrid>
      <w:tr w:rsidR="00DA72A2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 программы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Квадратные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 неравенства.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5"/>
        <w:gridCol w:w="2961"/>
        <w:gridCol w:w="1367"/>
        <w:gridCol w:w="2397"/>
        <w:gridCol w:w="2521"/>
        <w:gridCol w:w="3703"/>
      </w:tblGrid>
      <w:tr w:rsidR="00DA72A2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3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Действительные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>
        <w:trPr>
          <w:trHeight w:val="144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2" w:name="block-556032641"/>
      <w:bookmarkEnd w:id="32"/>
    </w:p>
    <w:p w:rsidR="00DA72A2" w:rsidRDefault="00641E30">
      <w:pPr>
        <w:spacing w:after="0"/>
        <w:ind w:left="120"/>
      </w:pPr>
      <w:bookmarkStart w:id="33" w:name="block-5560326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DA72A2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"Рациональные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буквенных выражений, раскрытие скобок и приведение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A72A2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76"/>
        <w:gridCol w:w="2720"/>
        <w:gridCol w:w="1192"/>
        <w:gridCol w:w="2190"/>
        <w:gridCol w:w="2332"/>
        <w:gridCol w:w="1653"/>
        <w:gridCol w:w="2831"/>
      </w:tblGrid>
      <w:tr w:rsidR="00DA72A2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 на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 / Всероссийская проверочная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A72A2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5"/>
        <w:gridCol w:w="3091"/>
        <w:gridCol w:w="1127"/>
        <w:gridCol w:w="2117"/>
        <w:gridCol w:w="2263"/>
        <w:gridCol w:w="1595"/>
        <w:gridCol w:w="2756"/>
      </w:tblGrid>
      <w:tr w:rsidR="00DA72A2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2A2" w:rsidRDefault="00DA72A2">
            <w:pPr>
              <w:widowControl w:val="0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</w:t>
            </w:r>
            <w:r>
              <w:rPr>
                <w:rFonts w:ascii="Times New Roman" w:hAnsi="Times New Roman"/>
                <w:color w:val="000000"/>
                <w:sz w:val="24"/>
              </w:rPr>
              <w:t>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плоскости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2A2" w:rsidRPr="00641E30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  <w:spacing w:after="0"/>
              <w:ind w:left="135"/>
            </w:pPr>
          </w:p>
        </w:tc>
      </w:tr>
      <w:tr w:rsidR="00DA72A2">
        <w:trPr>
          <w:trHeight w:val="144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135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DA72A2">
            <w:pPr>
              <w:widowControl w:val="0"/>
            </w:pPr>
          </w:p>
        </w:tc>
      </w:tr>
    </w:tbl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DA72A2">
      <w:pPr>
        <w:sectPr w:rsidR="00DA72A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4" w:name="block-556032651"/>
      <w:bookmarkEnd w:id="34"/>
    </w:p>
    <w:p w:rsidR="00DA72A2" w:rsidRPr="00641E30" w:rsidRDefault="00641E30">
      <w:pPr>
        <w:spacing w:before="199" w:after="199" w:line="336" w:lineRule="exact"/>
        <w:ind w:left="120"/>
        <w:rPr>
          <w:lang w:val="ru-RU"/>
        </w:r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 xml:space="preserve"> ПРОГРАММЫ</w:t>
      </w:r>
    </w:p>
    <w:p w:rsidR="00DA72A2" w:rsidRPr="00641E30" w:rsidRDefault="00DA72A2">
      <w:pPr>
        <w:spacing w:before="199" w:after="199" w:line="336" w:lineRule="exact"/>
        <w:ind w:left="120"/>
        <w:rPr>
          <w:lang w:val="ru-RU"/>
        </w:rPr>
      </w:pPr>
    </w:p>
    <w:p w:rsidR="00DA72A2" w:rsidRDefault="00641E30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A72A2" w:rsidRDefault="00DA72A2">
      <w:pPr>
        <w:spacing w:after="0"/>
        <w:ind w:left="120"/>
      </w:pPr>
    </w:p>
    <w:tbl>
      <w:tblPr>
        <w:tblW w:w="13297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397"/>
        <w:gridCol w:w="10900"/>
      </w:tblGrid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272"/>
              <w:rPr>
                <w:lang w:val="ru-RU"/>
              </w:rPr>
            </w:pP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Выполнять, сочетая устные и письменные приёмы, арифметические действия с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ь десятичную дробь в обыкновенную, обыкновенную в десятичную, в частности, в бесконечную десятичную дробь)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алгебраическую терминологию и символику, применять её в процессе освоения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материала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ногочлена на многочлен, применять формулы квадрата суммы и квадрата разности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уравнения с одной переменной, применяя правила перехода от исходного уравнения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Подбирать примеры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пар чисел, являющихся решением линейного уравнения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переменными, в том числе графически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DA72A2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графики линейн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41E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</w:t>
            </w:r>
            <w:proofErr w:type="gramStart"/>
            <w:r w:rsidRPr="00641E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х</w:t>
            </w:r>
            <w:proofErr w:type="gramEnd"/>
            <w:r w:rsidRPr="00641E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|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аргумента</w:t>
            </w:r>
          </w:p>
        </w:tc>
      </w:tr>
      <w:tr w:rsidR="00DA72A2" w:rsidRPr="00641E30">
        <w:trPr>
          <w:trHeight w:val="144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Default="00641E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72A2" w:rsidRDefault="00DA72A2">
      <w:pPr>
        <w:spacing w:after="0"/>
        <w:ind w:left="120"/>
      </w:pPr>
    </w:p>
    <w:tbl>
      <w:tblPr>
        <w:tblW w:w="13576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472"/>
        <w:gridCol w:w="11104"/>
      </w:tblGrid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272"/>
              <w:rPr>
                <w:lang w:val="ru-RU"/>
              </w:rPr>
            </w:pP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</w:t>
            </w: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основной образовательной программы основного общего образования</w:t>
            </w:r>
          </w:p>
        </w:tc>
      </w:tr>
      <w:tr w:rsidR="00DA72A2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х и малых чисел с помощью десятичных дробей и степеней числа 10</w:t>
            </w:r>
          </w:p>
        </w:tc>
      </w:tr>
      <w:tr w:rsidR="00DA72A2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ов, из реальной практики</w:t>
            </w:r>
          </w:p>
        </w:tc>
      </w:tr>
      <w:tr w:rsidR="00DA72A2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 системы уравнений, интерпретировать в соответствии с контекстом задачи полученный результат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я сравнения, оценки, решать линейные неравенства с одной переменной и их системы, давать графическую иллюстрацию мн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ожества решений неравенства, системы неравенств</w:t>
            </w:r>
          </w:p>
        </w:tc>
      </w:tr>
      <w:tr w:rsidR="00DA72A2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DA72A2" w:rsidRPr="00641E30">
        <w:trPr>
          <w:trHeight w:val="144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графики элементарных функций вида:</w:t>
            </w:r>
          </w:p>
          <w:p w:rsidR="00DA72A2" w:rsidRDefault="00641E30">
            <w:pPr>
              <w:widowControl w:val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DA72A2" w:rsidRDefault="00DA72A2">
            <w:pPr>
              <w:widowControl w:val="0"/>
              <w:spacing w:after="0" w:line="288" w:lineRule="exact"/>
              <w:ind w:left="314"/>
              <w:jc w:val="both"/>
            </w:pPr>
          </w:p>
          <w:p w:rsidR="00DA72A2" w:rsidRPr="00641E30" w:rsidRDefault="00641E30">
            <w:pPr>
              <w:widowControl w:val="0"/>
              <w:spacing w:after="0" w:line="288" w:lineRule="exact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DA72A2" w:rsidRPr="00641E30" w:rsidRDefault="00641E30">
            <w:pPr>
              <w:widowControl w:val="0"/>
              <w:spacing w:after="0" w:line="288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DA72A2" w:rsidRPr="00641E30" w:rsidRDefault="00DA72A2">
            <w:pPr>
              <w:widowControl w:val="0"/>
              <w:spacing w:after="0" w:line="288" w:lineRule="exact"/>
              <w:ind w:left="314"/>
              <w:jc w:val="both"/>
              <w:rPr>
                <w:lang w:val="ru-RU"/>
              </w:rPr>
            </w:pPr>
          </w:p>
          <w:p w:rsidR="00DA72A2" w:rsidRPr="00641E30" w:rsidRDefault="00641E30">
            <w:pPr>
              <w:widowControl w:val="0"/>
              <w:spacing w:after="0" w:line="288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DA72A2" w:rsidRPr="00641E30" w:rsidRDefault="00641E30">
            <w:pPr>
              <w:widowControl w:val="0"/>
              <w:spacing w:after="0" w:line="288" w:lineRule="exact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Default="00641E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72A2" w:rsidRDefault="00DA72A2">
      <w:pPr>
        <w:spacing w:after="0"/>
        <w:ind w:left="120"/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840"/>
        <w:gridCol w:w="10661"/>
      </w:tblGrid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272"/>
              <w:rPr>
                <w:lang w:val="ru-RU"/>
              </w:rPr>
            </w:pP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</w:t>
            </w: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основного общего образования</w:t>
            </w:r>
          </w:p>
        </w:tc>
      </w:tr>
      <w:tr w:rsidR="00DA72A2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 с рациональными числами, сочетая устные и письменные приёмы, выполнять вычисления с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иррациональными числами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DA72A2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нейным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DA72A2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DA72A2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арифметическую и геометрическую прогрессии при разных способах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задания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bookmarkStart w:id="35" w:name="block-556032691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последовательностями, в том числе задачи из реальной жизни (с использованием калькулятора, цифровых технологий)</w:t>
            </w:r>
            <w:bookmarkEnd w:id="35"/>
          </w:p>
        </w:tc>
      </w:tr>
    </w:tbl>
    <w:p w:rsidR="00DA72A2" w:rsidRPr="00641E30" w:rsidRDefault="00DA72A2">
      <w:pPr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A72A2" w:rsidRDefault="00DA72A2">
      <w:pPr>
        <w:spacing w:before="199" w:after="199" w:line="336" w:lineRule="exact"/>
        <w:ind w:left="120"/>
      </w:pPr>
    </w:p>
    <w:p w:rsidR="00DA72A2" w:rsidRDefault="00641E30">
      <w:pPr>
        <w:spacing w:before="199" w:after="199" w:line="336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A72A2" w:rsidRDefault="00DA72A2">
      <w:pPr>
        <w:spacing w:after="0"/>
        <w:ind w:left="120"/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365"/>
        <w:gridCol w:w="11136"/>
      </w:tblGrid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Решение задач из реальной практики на части,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 дроби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ьной практики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преобразования уравнения, равносильность уравнений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A72A2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промежутки. Расстояние между двумя точками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ение графиков реальных зависимостей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41E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DA72A2" w:rsidRPr="00641E30">
        <w:trPr>
          <w:trHeight w:val="14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Default="00641E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72A2" w:rsidRDefault="00DA72A2">
      <w:pPr>
        <w:spacing w:after="0"/>
        <w:ind w:left="120"/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369"/>
        <w:gridCol w:w="11132"/>
      </w:tblGrid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 и их применение к преобразованию числовых выражений и вычислениям.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Алгебраическая дробь. Основное свойство алгебраической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квадратным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прямую и обратную пропорциональные зависимости, их графики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DA72A2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DA72A2" w:rsidRPr="00641E30">
        <w:trPr>
          <w:trHeight w:val="1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DA72A2" w:rsidRPr="00641E30" w:rsidRDefault="00DA72A2">
      <w:pPr>
        <w:spacing w:after="0"/>
        <w:ind w:left="120"/>
        <w:rPr>
          <w:lang w:val="ru-RU"/>
        </w:rPr>
      </w:pPr>
    </w:p>
    <w:p w:rsidR="00DA72A2" w:rsidRDefault="00641E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72A2" w:rsidRDefault="00DA72A2">
      <w:pPr>
        <w:spacing w:after="0"/>
        <w:ind w:left="120"/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717"/>
        <w:gridCol w:w="11784"/>
      </w:tblGrid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Рациональные </w:t>
            </w:r>
            <w:r w:rsidRPr="00641E3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числа, иррациональные числа, конечные и бесконечные десятичные дроби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равнение действительных чисел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Прикидка и оценка результатов вычислений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641E30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proofErr w:type="gramEnd"/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DA72A2" w:rsidRPr="00641E30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1E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both"/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сти.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DA72A2">
        <w:trPr>
          <w:trHeight w:val="14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DA72A2" w:rsidRDefault="00DA72A2">
      <w:pPr>
        <w:sectPr w:rsidR="00DA72A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Pr="00641E30" w:rsidRDefault="00641E30">
      <w:pPr>
        <w:spacing w:before="199" w:after="199" w:line="336" w:lineRule="exact"/>
        <w:ind w:left="120"/>
        <w:rPr>
          <w:lang w:val="ru-RU"/>
        </w:rPr>
      </w:pPr>
      <w:bookmarkStart w:id="36" w:name="block-556032721"/>
      <w:bookmarkStart w:id="37" w:name="block-556032701"/>
      <w:bookmarkStart w:id="38" w:name="block-55603270"/>
      <w:bookmarkEnd w:id="36"/>
      <w:bookmarkEnd w:id="37"/>
      <w:bookmarkEnd w:id="38"/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DA72A2" w:rsidRPr="00641E30" w:rsidRDefault="00DA72A2">
      <w:pPr>
        <w:spacing w:after="0"/>
        <w:ind w:left="120"/>
        <w:rPr>
          <w:lang w:val="ru-RU"/>
        </w:rPr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840"/>
        <w:gridCol w:w="10661"/>
      </w:tblGrid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требования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/>
              <w:ind w:left="272"/>
              <w:rPr>
                <w:lang w:val="ru-RU"/>
              </w:rPr>
            </w:pPr>
            <w:r w:rsidRPr="00641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Проверяемые требования к предметным результатам освоения основной образовательной программы основного общего образования на основе ФГОС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разности квадратов и квадрата суммы и разности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ю прямую и координатную плоскость для изображения решений уравнений, неравенств и систем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ей, для решения задач из других учебных предметов и реальной жизни;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символьному описанию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ных и решения задач, в том числе из других учебных предметов и реальной жизни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proofErr w:type="gramStart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случайный опыт (случайный эксперимент), элементарное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х событий; знакомство с законом больших чисел и его ролью в массовых явлениях</w:t>
            </w:r>
          </w:p>
        </w:tc>
      </w:tr>
      <w:tr w:rsidR="00DA72A2" w:rsidRPr="00641E30">
        <w:trPr>
          <w:trHeight w:val="144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36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36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DA72A2" w:rsidRPr="00641E30" w:rsidRDefault="00DA72A2">
      <w:pPr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Pr="00641E30" w:rsidRDefault="00641E30">
      <w:pPr>
        <w:spacing w:before="199" w:after="199" w:line="336" w:lineRule="exact"/>
        <w:ind w:left="120"/>
        <w:rPr>
          <w:lang w:val="ru-RU"/>
        </w:rPr>
      </w:pPr>
      <w:bookmarkStart w:id="39" w:name="block-556032731"/>
      <w:bookmarkStart w:id="40" w:name="block-556032722"/>
      <w:bookmarkStart w:id="41" w:name="block-55603272"/>
      <w:bookmarkEnd w:id="39"/>
      <w:bookmarkEnd w:id="40"/>
      <w:bookmarkEnd w:id="41"/>
      <w:r w:rsidRPr="00641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</w:t>
      </w:r>
      <w:r w:rsidRPr="00641E30">
        <w:rPr>
          <w:rFonts w:ascii="Times New Roman" w:hAnsi="Times New Roman"/>
          <w:b/>
          <w:color w:val="000000"/>
          <w:sz w:val="28"/>
          <w:lang w:val="ru-RU"/>
        </w:rPr>
        <w:t>ПРОВЕРЯЕМЫХ НА ОГЭ ПО МАТЕМАТИКЕ</w:t>
      </w:r>
    </w:p>
    <w:p w:rsidR="00DA72A2" w:rsidRPr="00641E30" w:rsidRDefault="00DA72A2">
      <w:pPr>
        <w:spacing w:after="0"/>
        <w:ind w:left="120"/>
        <w:rPr>
          <w:lang w:val="ru-RU"/>
        </w:rPr>
      </w:pPr>
    </w:p>
    <w:tbl>
      <w:tblPr>
        <w:tblW w:w="13501" w:type="dxa"/>
        <w:tblInd w:w="17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718"/>
        <w:gridCol w:w="11783"/>
      </w:tblGrid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числа. Арифметические операции с рациональными числами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(выражения с переменными)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корнями натуральной степени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jc w:val="both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both"/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</w:t>
            </w: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</w:t>
            </w:r>
            <w:r>
              <w:rPr>
                <w:rFonts w:ascii="Times New Roman" w:hAnsi="Times New Roman"/>
                <w:color w:val="000000"/>
                <w:sz w:val="24"/>
              </w:rPr>
              <w:t>оординаты на плоскости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A72A2" w:rsidRPr="00641E30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Pr="00641E30" w:rsidRDefault="00641E30">
            <w:pPr>
              <w:widowControl w:val="0"/>
              <w:spacing w:after="0" w:line="360" w:lineRule="exact"/>
              <w:ind w:left="314"/>
              <w:rPr>
                <w:lang w:val="ru-RU"/>
              </w:rPr>
            </w:pPr>
            <w:r w:rsidRPr="00641E3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и их свойства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на плоскости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</w:tr>
      <w:tr w:rsidR="00DA72A2">
        <w:trPr>
          <w:trHeight w:val="14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2A2" w:rsidRDefault="00641E30">
            <w:pPr>
              <w:widowControl w:val="0"/>
              <w:spacing w:after="0" w:line="360" w:lineRule="exact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</w:tr>
    </w:tbl>
    <w:p w:rsidR="00DA72A2" w:rsidRDefault="00DA72A2">
      <w:pPr>
        <w:sectPr w:rsidR="00DA72A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A72A2" w:rsidRDefault="00641E30">
      <w:pPr>
        <w:spacing w:after="0"/>
        <w:ind w:left="120"/>
      </w:pPr>
      <w:bookmarkStart w:id="42" w:name="block-556032711"/>
      <w:bookmarkStart w:id="43" w:name="block-556032732"/>
      <w:bookmarkStart w:id="44" w:name="block-55603273"/>
      <w:bookmarkEnd w:id="42"/>
      <w:bookmarkEnd w:id="4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2A2" w:rsidRDefault="00641E3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2A2" w:rsidRDefault="00DA72A2">
      <w:pPr>
        <w:spacing w:after="0" w:line="480" w:lineRule="exact"/>
        <w:ind w:left="120"/>
      </w:pPr>
    </w:p>
    <w:p w:rsidR="00DA72A2" w:rsidRDefault="00DA72A2">
      <w:pPr>
        <w:spacing w:after="0" w:line="480" w:lineRule="exact"/>
        <w:ind w:left="120"/>
      </w:pPr>
    </w:p>
    <w:p w:rsidR="00DA72A2" w:rsidRDefault="00DA72A2">
      <w:pPr>
        <w:spacing w:after="0"/>
        <w:ind w:left="120"/>
      </w:pPr>
    </w:p>
    <w:p w:rsidR="00DA72A2" w:rsidRDefault="00641E3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2A2" w:rsidRDefault="00DA72A2">
      <w:pPr>
        <w:spacing w:after="0" w:line="480" w:lineRule="exact"/>
        <w:ind w:left="120"/>
      </w:pPr>
    </w:p>
    <w:p w:rsidR="00DA72A2" w:rsidRDefault="00DA72A2">
      <w:pPr>
        <w:spacing w:after="0"/>
        <w:ind w:left="120"/>
      </w:pPr>
    </w:p>
    <w:p w:rsidR="00DA72A2" w:rsidRPr="00641E30" w:rsidRDefault="00641E30">
      <w:pPr>
        <w:spacing w:after="0" w:line="480" w:lineRule="exact"/>
        <w:ind w:left="120"/>
        <w:rPr>
          <w:lang w:val="ru-RU"/>
        </w:rPr>
        <w:sectPr w:rsidR="00DA72A2" w:rsidRPr="00641E3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41E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2A2" w:rsidRPr="00641E30" w:rsidRDefault="00DA72A2">
      <w:pPr>
        <w:rPr>
          <w:lang w:val="ru-RU"/>
        </w:rPr>
      </w:pPr>
      <w:bookmarkStart w:id="45" w:name="block-556032712"/>
      <w:bookmarkEnd w:id="45"/>
    </w:p>
    <w:sectPr w:rsidR="00DA72A2" w:rsidRPr="00641E30" w:rsidSect="00DA72A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1"/>
    <w:multiLevelType w:val="multilevel"/>
    <w:tmpl w:val="98FC69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47AEC"/>
    <w:multiLevelType w:val="multilevel"/>
    <w:tmpl w:val="DFE4CC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1B7BAB"/>
    <w:multiLevelType w:val="multilevel"/>
    <w:tmpl w:val="44061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D126E0"/>
    <w:multiLevelType w:val="multilevel"/>
    <w:tmpl w:val="51DE078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3E45C1"/>
    <w:multiLevelType w:val="multilevel"/>
    <w:tmpl w:val="9BE4E42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276DEE"/>
    <w:multiLevelType w:val="multilevel"/>
    <w:tmpl w:val="0B147C4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D0E7A02"/>
    <w:multiLevelType w:val="multilevel"/>
    <w:tmpl w:val="F58E093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autoHyphenation/>
  <w:characterSpacingControl w:val="doNotCompress"/>
  <w:compat/>
  <w:rsids>
    <w:rsidRoot w:val="00DA72A2"/>
    <w:rsid w:val="00641E30"/>
    <w:rsid w:val="00DA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DA72A2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DA72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A72A2"/>
    <w:pPr>
      <w:spacing w:after="140"/>
    </w:pPr>
  </w:style>
  <w:style w:type="paragraph" w:styleId="ab">
    <w:name w:val="List"/>
    <w:basedOn w:val="aa"/>
    <w:rsid w:val="00DA72A2"/>
    <w:rPr>
      <w:rFonts w:cs="Arial"/>
    </w:rPr>
  </w:style>
  <w:style w:type="paragraph" w:customStyle="1" w:styleId="Caption">
    <w:name w:val="Caption"/>
    <w:basedOn w:val="a"/>
    <w:qFormat/>
    <w:rsid w:val="00DA72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A72A2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DA72A2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DA72A2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DA72A2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2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4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13215</Words>
  <Characters>75329</Characters>
  <Application>Microsoft Office Word</Application>
  <DocSecurity>0</DocSecurity>
  <Lines>627</Lines>
  <Paragraphs>176</Paragraphs>
  <ScaleCrop>false</ScaleCrop>
  <Company/>
  <LinksUpToDate>false</LinksUpToDate>
  <CharactersWithSpaces>88368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2025-09-03T08:38:00Z</cp:lastPrinted>
  <dcterms:created xsi:type="dcterms:W3CDTF">2025-09-17T16:56:00Z</dcterms:created>
  <dcterms:modified xsi:type="dcterms:W3CDTF">2025-09-17T16:56:00Z</dcterms:modified>
  <dc:language>ru-RU</dc:language>
</cp:coreProperties>
</file>