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3A4C" w:rsidRPr="008D4BD6" w:rsidRDefault="008D4BD6">
      <w:pPr>
        <w:spacing w:after="0"/>
        <w:ind w:left="120"/>
        <w:rPr>
          <w:lang w:val="ru-RU"/>
        </w:rPr>
      </w:pPr>
      <w:r>
        <w:rPr>
          <w:noProof/>
          <w:lang w:val="ru-RU" w:eastAsia="ru-RU"/>
        </w:rPr>
        <w:drawing>
          <wp:inline distT="0" distB="0" distL="0" distR="0">
            <wp:extent cx="5731510" cy="3760984"/>
            <wp:effectExtent l="19050" t="0" r="2540" b="0"/>
            <wp:docPr id="1" name="Рисунок 1" descr="C:\Users\User\AppData\Local\Microsoft\Windows\INetCache\Content.Word\алгебра 7-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INetCache\Content.Word\алгебра 7-9.jpeg"/>
                    <pic:cNvPicPr>
                      <a:picLocks noChangeAspect="1" noChangeArrowheads="1"/>
                    </pic:cNvPicPr>
                  </pic:nvPicPr>
                  <pic:blipFill>
                    <a:blip r:embed="rId5" cstate="print"/>
                    <a:srcRect/>
                    <a:stretch>
                      <a:fillRect/>
                    </a:stretch>
                  </pic:blipFill>
                  <pic:spPr bwMode="auto">
                    <a:xfrm>
                      <a:off x="0" y="0"/>
                      <a:ext cx="5731510" cy="3760984"/>
                    </a:xfrm>
                    <a:prstGeom prst="rect">
                      <a:avLst/>
                    </a:prstGeom>
                    <a:noFill/>
                    <a:ln w="9525">
                      <a:noFill/>
                      <a:miter lim="800000"/>
                      <a:headEnd/>
                      <a:tailEnd/>
                    </a:ln>
                  </pic:spPr>
                </pic:pic>
              </a:graphicData>
            </a:graphic>
          </wp:inline>
        </w:drawing>
      </w:r>
    </w:p>
    <w:p w:rsidR="00C63A4C" w:rsidRPr="008D4BD6" w:rsidRDefault="00C63A4C">
      <w:pPr>
        <w:spacing w:after="0"/>
        <w:ind w:left="120"/>
        <w:rPr>
          <w:lang w:val="ru-RU"/>
        </w:rPr>
      </w:pPr>
    </w:p>
    <w:p w:rsidR="00C63A4C" w:rsidRPr="008D4BD6" w:rsidRDefault="00C63A4C">
      <w:pPr>
        <w:spacing w:after="0"/>
        <w:ind w:left="120"/>
        <w:rPr>
          <w:lang w:val="ru-RU"/>
        </w:rPr>
      </w:pPr>
    </w:p>
    <w:p w:rsidR="00C63A4C" w:rsidRPr="008D4BD6" w:rsidRDefault="00C63A4C">
      <w:pPr>
        <w:spacing w:after="0"/>
        <w:ind w:left="120"/>
        <w:rPr>
          <w:lang w:val="ru-RU"/>
        </w:rPr>
      </w:pPr>
    </w:p>
    <w:p w:rsidR="00C63A4C" w:rsidRPr="008D4BD6" w:rsidRDefault="00C63A4C">
      <w:pPr>
        <w:spacing w:after="0"/>
        <w:ind w:left="120"/>
        <w:rPr>
          <w:lang w:val="ru-RU"/>
        </w:rPr>
      </w:pPr>
    </w:p>
    <w:p w:rsidR="00C63A4C" w:rsidRPr="008D4BD6" w:rsidRDefault="008D4BD6">
      <w:pPr>
        <w:spacing w:after="0" w:line="408" w:lineRule="exact"/>
        <w:ind w:left="120"/>
        <w:jc w:val="center"/>
        <w:rPr>
          <w:lang w:val="ru-RU"/>
        </w:rPr>
      </w:pPr>
      <w:r w:rsidRPr="008D4BD6">
        <w:rPr>
          <w:rFonts w:ascii="Times New Roman" w:hAnsi="Times New Roman"/>
          <w:b/>
          <w:color w:val="000000"/>
          <w:sz w:val="28"/>
          <w:lang w:val="ru-RU"/>
        </w:rPr>
        <w:t>РАБОЧАЯ ПРОГРАММА</w:t>
      </w:r>
    </w:p>
    <w:p w:rsidR="00C63A4C" w:rsidRPr="008D4BD6" w:rsidRDefault="008D4BD6">
      <w:pPr>
        <w:spacing w:after="0" w:line="408" w:lineRule="exact"/>
        <w:ind w:left="120"/>
        <w:jc w:val="center"/>
        <w:rPr>
          <w:lang w:val="ru-RU"/>
        </w:rPr>
      </w:pPr>
      <w:r w:rsidRPr="008D4BD6">
        <w:rPr>
          <w:rFonts w:ascii="Times New Roman" w:hAnsi="Times New Roman"/>
          <w:color w:val="000000"/>
          <w:sz w:val="28"/>
          <w:lang w:val="ru-RU"/>
        </w:rPr>
        <w:t>(</w:t>
      </w:r>
      <w:r>
        <w:rPr>
          <w:rFonts w:ascii="Times New Roman" w:hAnsi="Times New Roman"/>
          <w:color w:val="000000"/>
          <w:sz w:val="28"/>
        </w:rPr>
        <w:t>ID</w:t>
      </w:r>
      <w:r w:rsidRPr="008D4BD6">
        <w:rPr>
          <w:rFonts w:ascii="Times New Roman" w:hAnsi="Times New Roman"/>
          <w:color w:val="000000"/>
          <w:sz w:val="28"/>
          <w:lang w:val="ru-RU"/>
        </w:rPr>
        <w:t xml:space="preserve"> 6406588)</w:t>
      </w:r>
    </w:p>
    <w:p w:rsidR="00C63A4C" w:rsidRPr="008D4BD6" w:rsidRDefault="00C63A4C">
      <w:pPr>
        <w:spacing w:after="0"/>
        <w:ind w:left="120"/>
        <w:jc w:val="center"/>
        <w:rPr>
          <w:lang w:val="ru-RU"/>
        </w:rPr>
      </w:pPr>
    </w:p>
    <w:p w:rsidR="00C63A4C" w:rsidRPr="008D4BD6" w:rsidRDefault="008D4BD6">
      <w:pPr>
        <w:spacing w:after="0" w:line="408" w:lineRule="exact"/>
        <w:ind w:left="120"/>
        <w:jc w:val="center"/>
        <w:rPr>
          <w:lang w:val="ru-RU"/>
        </w:rPr>
      </w:pPr>
      <w:r w:rsidRPr="008D4BD6">
        <w:rPr>
          <w:rFonts w:ascii="Times New Roman" w:hAnsi="Times New Roman"/>
          <w:b/>
          <w:color w:val="000000"/>
          <w:sz w:val="28"/>
          <w:lang w:val="ru-RU"/>
        </w:rPr>
        <w:t>учебного предмета «Физика. Базовый уровень»</w:t>
      </w:r>
    </w:p>
    <w:p w:rsidR="00C63A4C" w:rsidRPr="008D4BD6" w:rsidRDefault="008D4BD6">
      <w:pPr>
        <w:spacing w:after="0" w:line="408" w:lineRule="exact"/>
        <w:ind w:left="120"/>
        <w:jc w:val="center"/>
        <w:rPr>
          <w:lang w:val="ru-RU"/>
        </w:rPr>
      </w:pPr>
      <w:r w:rsidRPr="008D4BD6">
        <w:rPr>
          <w:rFonts w:ascii="Times New Roman" w:hAnsi="Times New Roman"/>
          <w:color w:val="000000"/>
          <w:sz w:val="28"/>
          <w:lang w:val="ru-RU"/>
        </w:rPr>
        <w:t xml:space="preserve">для обучающихся 7-9 классов </w:t>
      </w:r>
    </w:p>
    <w:p w:rsidR="00C63A4C" w:rsidRPr="008D4BD6" w:rsidRDefault="00C63A4C">
      <w:pPr>
        <w:spacing w:after="0"/>
        <w:ind w:left="120"/>
        <w:jc w:val="center"/>
        <w:rPr>
          <w:lang w:val="ru-RU"/>
        </w:rPr>
      </w:pPr>
    </w:p>
    <w:p w:rsidR="00C63A4C" w:rsidRPr="008D4BD6" w:rsidRDefault="00C63A4C">
      <w:pPr>
        <w:spacing w:after="0"/>
        <w:ind w:left="120"/>
        <w:jc w:val="center"/>
        <w:rPr>
          <w:lang w:val="ru-RU"/>
        </w:rPr>
      </w:pPr>
    </w:p>
    <w:p w:rsidR="00C63A4C" w:rsidRPr="008D4BD6" w:rsidRDefault="00C63A4C">
      <w:pPr>
        <w:spacing w:after="0"/>
        <w:ind w:left="120"/>
        <w:jc w:val="center"/>
        <w:rPr>
          <w:lang w:val="ru-RU"/>
        </w:rPr>
      </w:pPr>
    </w:p>
    <w:p w:rsidR="00C63A4C" w:rsidRPr="008D4BD6" w:rsidRDefault="00C63A4C">
      <w:pPr>
        <w:spacing w:after="0"/>
        <w:ind w:left="120"/>
        <w:jc w:val="center"/>
        <w:rPr>
          <w:lang w:val="ru-RU"/>
        </w:rPr>
      </w:pPr>
    </w:p>
    <w:p w:rsidR="00C63A4C" w:rsidRPr="008D4BD6" w:rsidRDefault="00C63A4C">
      <w:pPr>
        <w:spacing w:after="0"/>
        <w:ind w:left="120"/>
        <w:jc w:val="center"/>
        <w:rPr>
          <w:lang w:val="ru-RU"/>
        </w:rPr>
      </w:pPr>
    </w:p>
    <w:p w:rsidR="00C63A4C" w:rsidRPr="008D4BD6" w:rsidRDefault="00C63A4C">
      <w:pPr>
        <w:spacing w:after="0"/>
        <w:ind w:left="120"/>
        <w:jc w:val="center"/>
        <w:rPr>
          <w:lang w:val="ru-RU"/>
        </w:rPr>
      </w:pPr>
    </w:p>
    <w:p w:rsidR="00C63A4C" w:rsidRPr="008D4BD6" w:rsidRDefault="00C63A4C">
      <w:pPr>
        <w:spacing w:after="0"/>
        <w:ind w:left="120"/>
        <w:jc w:val="center"/>
        <w:rPr>
          <w:lang w:val="ru-RU"/>
        </w:rPr>
      </w:pPr>
    </w:p>
    <w:p w:rsidR="00C63A4C" w:rsidRPr="008D4BD6" w:rsidRDefault="00C63A4C">
      <w:pPr>
        <w:spacing w:after="0"/>
        <w:ind w:left="120"/>
        <w:jc w:val="center"/>
        <w:rPr>
          <w:lang w:val="ru-RU"/>
        </w:rPr>
      </w:pPr>
    </w:p>
    <w:p w:rsidR="00C63A4C" w:rsidRPr="008D4BD6" w:rsidRDefault="00C63A4C">
      <w:pPr>
        <w:spacing w:after="0"/>
        <w:ind w:left="120"/>
        <w:jc w:val="center"/>
        <w:rPr>
          <w:lang w:val="ru-RU"/>
        </w:rPr>
      </w:pPr>
    </w:p>
    <w:p w:rsidR="00C63A4C" w:rsidRPr="008D4BD6" w:rsidRDefault="00C63A4C">
      <w:pPr>
        <w:spacing w:after="0"/>
        <w:ind w:left="120"/>
        <w:jc w:val="center"/>
        <w:rPr>
          <w:lang w:val="ru-RU"/>
        </w:rPr>
      </w:pPr>
    </w:p>
    <w:p w:rsidR="00C63A4C" w:rsidRPr="008D4BD6" w:rsidRDefault="00C63A4C">
      <w:pPr>
        <w:spacing w:after="0"/>
        <w:ind w:left="120"/>
        <w:jc w:val="center"/>
        <w:rPr>
          <w:lang w:val="ru-RU"/>
        </w:rPr>
      </w:pPr>
    </w:p>
    <w:p w:rsidR="00C63A4C" w:rsidRPr="008D4BD6" w:rsidRDefault="00C63A4C">
      <w:pPr>
        <w:spacing w:after="0"/>
        <w:ind w:left="120"/>
        <w:jc w:val="center"/>
        <w:rPr>
          <w:lang w:val="ru-RU"/>
        </w:rPr>
      </w:pPr>
    </w:p>
    <w:p w:rsidR="00C63A4C" w:rsidRPr="008D4BD6" w:rsidRDefault="00C63A4C">
      <w:pPr>
        <w:spacing w:after="0"/>
        <w:ind w:left="120"/>
        <w:jc w:val="center"/>
        <w:rPr>
          <w:lang w:val="ru-RU"/>
        </w:rPr>
      </w:pPr>
    </w:p>
    <w:p w:rsidR="00C63A4C" w:rsidRDefault="008D4BD6">
      <w:pPr>
        <w:spacing w:after="0"/>
        <w:ind w:left="120"/>
        <w:jc w:val="center"/>
        <w:rPr>
          <w:lang w:val="ru-RU"/>
        </w:rPr>
        <w:sectPr w:rsidR="00C63A4C">
          <w:pgSz w:w="11906" w:h="16383"/>
          <w:pgMar w:top="1440" w:right="1440" w:bottom="1440" w:left="1440" w:header="0" w:footer="0" w:gutter="0"/>
          <w:cols w:space="720"/>
          <w:formProt w:val="0"/>
          <w:docGrid w:linePitch="100" w:charSpace="4096"/>
        </w:sectPr>
      </w:pPr>
      <w:bookmarkStart w:id="0" w:name="block-4855780011"/>
      <w:bookmarkEnd w:id="0"/>
      <w:r>
        <w:rPr>
          <w:lang w:val="ru-RU"/>
        </w:rPr>
        <w:t>Село Малышенка, 2025 г</w:t>
      </w:r>
      <w:bookmarkStart w:id="1" w:name="block-48557800"/>
    </w:p>
    <w:bookmarkEnd w:id="1"/>
    <w:p w:rsidR="00C63A4C" w:rsidRDefault="008D4BD6">
      <w:pPr>
        <w:spacing w:after="0" w:line="264" w:lineRule="exact"/>
        <w:ind w:left="120"/>
        <w:jc w:val="both"/>
      </w:pPr>
      <w:r>
        <w:rPr>
          <w:rFonts w:ascii="Times New Roman" w:hAnsi="Times New Roman"/>
          <w:b/>
          <w:color w:val="000000"/>
          <w:sz w:val="28"/>
        </w:rPr>
        <w:lastRenderedPageBreak/>
        <w:t>ПОЯСНИТЕЛЬНАЯ ЗАПИСКА</w:t>
      </w:r>
    </w:p>
    <w:p w:rsidR="00C63A4C" w:rsidRDefault="00C63A4C">
      <w:pPr>
        <w:spacing w:after="0" w:line="264" w:lineRule="exact"/>
        <w:ind w:left="120"/>
        <w:jc w:val="both"/>
      </w:pPr>
    </w:p>
    <w:p w:rsidR="00C63A4C" w:rsidRDefault="008D4BD6">
      <w:pPr>
        <w:spacing w:after="0" w:line="264" w:lineRule="exact"/>
        <w:ind w:firstLine="600"/>
        <w:jc w:val="both"/>
      </w:pPr>
      <w:r>
        <w:rPr>
          <w:rFonts w:ascii="Times New Roman" w:hAnsi="Times New Roman"/>
          <w:color w:val="000000"/>
          <w:sz w:val="28"/>
        </w:rPr>
        <w:t xml:space="preserve">Программа по физике на уровне основного общего образования составлена на основе положений и </w:t>
      </w:r>
      <w:r>
        <w:rPr>
          <w:rFonts w:ascii="Times New Roman" w:hAnsi="Times New Roman"/>
          <w:color w:val="000000"/>
          <w:sz w:val="28"/>
        </w:rPr>
        <w:t>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rsidR="00C63A4C" w:rsidRDefault="008D4BD6">
      <w:pPr>
        <w:spacing w:after="0" w:line="264" w:lineRule="exact"/>
        <w:ind w:firstLine="600"/>
        <w:jc w:val="both"/>
      </w:pPr>
      <w:r>
        <w:rPr>
          <w:rFonts w:ascii="Times New Roman" w:hAnsi="Times New Roman"/>
          <w:color w:val="000000"/>
          <w:sz w:val="28"/>
        </w:rPr>
        <w:t>Содержание программы по физике</w:t>
      </w:r>
      <w:r>
        <w:rPr>
          <w:rFonts w:ascii="Times New Roman" w:hAnsi="Times New Roman"/>
          <w:color w:val="000000"/>
          <w:sz w:val="28"/>
        </w:rPr>
        <w:t xml:space="preserve"> направлено на формирование естественнонаучной грамотности обучающихся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w:t>
      </w:r>
      <w:r>
        <w:rPr>
          <w:rFonts w:ascii="Times New Roman" w:hAnsi="Times New Roman"/>
          <w:color w:val="000000"/>
          <w:sz w:val="28"/>
        </w:rPr>
        <w:t>редметным результатам обучения, а также межпредметные связи естественнонаучных учебных предметов на уровне основного общего образования.</w:t>
      </w:r>
    </w:p>
    <w:p w:rsidR="00C63A4C" w:rsidRDefault="008D4BD6">
      <w:pPr>
        <w:spacing w:after="0" w:line="264" w:lineRule="exact"/>
        <w:ind w:firstLine="600"/>
        <w:jc w:val="both"/>
      </w:pPr>
      <w:r>
        <w:rPr>
          <w:rFonts w:ascii="Times New Roman" w:hAnsi="Times New Roman"/>
          <w:color w:val="000000"/>
          <w:sz w:val="28"/>
        </w:rPr>
        <w:t>Программа по физике устанавливает распределение учебного материала по годам обучения (по классам), предлагает примерную</w:t>
      </w:r>
      <w:r>
        <w:rPr>
          <w:rFonts w:ascii="Times New Roman" w:hAnsi="Times New Roman"/>
          <w:color w:val="000000"/>
          <w:sz w:val="28"/>
        </w:rPr>
        <w:t xml:space="preserve"> последовательность изучения тем, основанную на логике развития предметного содержания и учёте возрастных особенностей обучающихся. </w:t>
      </w:r>
    </w:p>
    <w:p w:rsidR="00C63A4C" w:rsidRDefault="008D4BD6">
      <w:pPr>
        <w:spacing w:after="0" w:line="264" w:lineRule="exact"/>
        <w:ind w:firstLine="600"/>
        <w:jc w:val="both"/>
      </w:pPr>
      <w:r>
        <w:rPr>
          <w:rFonts w:ascii="Times New Roman" w:hAnsi="Times New Roman"/>
          <w:color w:val="000000"/>
          <w:sz w:val="28"/>
        </w:rPr>
        <w:t>Программа по физике разработана с целью оказания методической помощи учителю в создании рабочей программы по учебному предм</w:t>
      </w:r>
      <w:r>
        <w:rPr>
          <w:rFonts w:ascii="Times New Roman" w:hAnsi="Times New Roman"/>
          <w:color w:val="000000"/>
          <w:sz w:val="28"/>
        </w:rPr>
        <w:t>ету.</w:t>
      </w:r>
    </w:p>
    <w:p w:rsidR="00C63A4C" w:rsidRDefault="008D4BD6">
      <w:pPr>
        <w:spacing w:after="0" w:line="264" w:lineRule="exact"/>
        <w:ind w:firstLine="600"/>
        <w:jc w:val="both"/>
      </w:pPr>
      <w:r>
        <w:rPr>
          <w:rFonts w:ascii="Times New Roman" w:hAnsi="Times New Roman"/>
          <w:color w:val="000000"/>
          <w:sz w:val="28"/>
        </w:rPr>
        <w:t>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w:t>
      </w:r>
      <w:r>
        <w:rPr>
          <w:rFonts w:ascii="Times New Roman" w:hAnsi="Times New Roman"/>
          <w:color w:val="000000"/>
          <w:sz w:val="28"/>
        </w:rPr>
        <w:t xml:space="preserve">а, предоставляет наиболее ясные образцы применения научного метода познания, то есть способа получения достоверных знаний о мире. </w:t>
      </w:r>
    </w:p>
    <w:p w:rsidR="00C63A4C" w:rsidRDefault="008D4BD6">
      <w:pPr>
        <w:spacing w:after="0" w:line="264" w:lineRule="exact"/>
        <w:ind w:firstLine="600"/>
        <w:jc w:val="both"/>
      </w:pPr>
      <w:r>
        <w:rPr>
          <w:rFonts w:ascii="Times New Roman" w:hAnsi="Times New Roman"/>
          <w:color w:val="000000"/>
          <w:sz w:val="28"/>
        </w:rPr>
        <w:t>Одна из главных задач физического образования в структуре общего образования состоит в формировании естественнонаучной грамот</w:t>
      </w:r>
      <w:r>
        <w:rPr>
          <w:rFonts w:ascii="Times New Roman" w:hAnsi="Times New Roman"/>
          <w:color w:val="000000"/>
          <w:sz w:val="28"/>
        </w:rPr>
        <w:t>ности и интереса к науке у обучающихся.</w:t>
      </w:r>
    </w:p>
    <w:p w:rsidR="00C63A4C" w:rsidRDefault="008D4BD6">
      <w:pPr>
        <w:spacing w:after="0" w:line="264" w:lineRule="exact"/>
        <w:ind w:firstLine="600"/>
        <w:jc w:val="both"/>
      </w:pPr>
      <w:r>
        <w:rPr>
          <w:rFonts w:ascii="Times New Roman" w:hAnsi="Times New Roman"/>
          <w:color w:val="000000"/>
          <w:sz w:val="28"/>
        </w:rPr>
        <w:t>Изучение физики на базовом уровне предполагает овладение следующими компетентностями, характеризующими естественнонаучную грамотность:</w:t>
      </w:r>
    </w:p>
    <w:p w:rsidR="00C63A4C" w:rsidRDefault="008D4BD6">
      <w:pPr>
        <w:numPr>
          <w:ilvl w:val="0"/>
          <w:numId w:val="1"/>
        </w:numPr>
        <w:spacing w:after="0" w:line="264" w:lineRule="exact"/>
        <w:jc w:val="both"/>
      </w:pPr>
      <w:r>
        <w:rPr>
          <w:rFonts w:ascii="Times New Roman" w:hAnsi="Times New Roman"/>
          <w:color w:val="000000"/>
          <w:sz w:val="28"/>
        </w:rPr>
        <w:t>научно объяснять явления;</w:t>
      </w:r>
    </w:p>
    <w:p w:rsidR="00C63A4C" w:rsidRDefault="008D4BD6">
      <w:pPr>
        <w:numPr>
          <w:ilvl w:val="0"/>
          <w:numId w:val="1"/>
        </w:numPr>
        <w:spacing w:after="0" w:line="264" w:lineRule="exact"/>
        <w:jc w:val="both"/>
      </w:pPr>
      <w:r>
        <w:rPr>
          <w:rFonts w:ascii="Times New Roman" w:hAnsi="Times New Roman"/>
          <w:color w:val="000000"/>
          <w:sz w:val="28"/>
        </w:rPr>
        <w:t>оценивать и понимать особенности научного исследования;</w:t>
      </w:r>
    </w:p>
    <w:p w:rsidR="00C63A4C" w:rsidRDefault="008D4BD6">
      <w:pPr>
        <w:numPr>
          <w:ilvl w:val="0"/>
          <w:numId w:val="1"/>
        </w:numPr>
        <w:spacing w:after="0" w:line="264" w:lineRule="exact"/>
        <w:jc w:val="both"/>
      </w:pPr>
      <w:r>
        <w:rPr>
          <w:rFonts w:ascii="Times New Roman" w:hAnsi="Times New Roman"/>
          <w:color w:val="000000"/>
          <w:sz w:val="28"/>
        </w:rPr>
        <w:t>интерпретировать данные и использовать научные доказательства для получения выводов.</w:t>
      </w:r>
    </w:p>
    <w:p w:rsidR="00C63A4C" w:rsidRDefault="008D4BD6">
      <w:pPr>
        <w:spacing w:after="0" w:line="264" w:lineRule="exact"/>
        <w:ind w:firstLine="600"/>
        <w:jc w:val="both"/>
      </w:pPr>
      <w:r>
        <w:rPr>
          <w:rFonts w:ascii="Times New Roman" w:hAnsi="Times New Roman"/>
          <w:color w:val="000000"/>
          <w:sz w:val="28"/>
        </w:rPr>
        <w:t>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w:t>
      </w:r>
      <w:r>
        <w:rPr>
          <w:rFonts w:ascii="Times New Roman" w:hAnsi="Times New Roman"/>
          <w:color w:val="000000"/>
          <w:sz w:val="28"/>
        </w:rPr>
        <w:t xml:space="preserve">ации, реализующих основные общеобразовательные программы, утверждённой решением Коллегии Министерства просвещения Российской Федерации (протокол от 3 декабря 2019 г. № ПК4вн). </w:t>
      </w:r>
    </w:p>
    <w:p w:rsidR="00C63A4C" w:rsidRDefault="008D4BD6">
      <w:pPr>
        <w:spacing w:after="0" w:line="264" w:lineRule="exact"/>
        <w:ind w:firstLine="600"/>
        <w:jc w:val="both"/>
      </w:pPr>
      <w:r>
        <w:rPr>
          <w:rFonts w:ascii="Times New Roman" w:hAnsi="Times New Roman"/>
          <w:b/>
          <w:color w:val="000000"/>
          <w:sz w:val="28"/>
        </w:rPr>
        <w:t>Цели изучения физики:</w:t>
      </w:r>
    </w:p>
    <w:p w:rsidR="00C63A4C" w:rsidRDefault="008D4BD6">
      <w:pPr>
        <w:numPr>
          <w:ilvl w:val="0"/>
          <w:numId w:val="2"/>
        </w:numPr>
        <w:spacing w:after="0" w:line="264" w:lineRule="exact"/>
        <w:jc w:val="both"/>
      </w:pPr>
      <w:r>
        <w:rPr>
          <w:rFonts w:ascii="Times New Roman" w:hAnsi="Times New Roman"/>
          <w:color w:val="000000"/>
          <w:sz w:val="28"/>
        </w:rPr>
        <w:t>приобретение интереса и стремления обучающихся к научному</w:t>
      </w:r>
      <w:r>
        <w:rPr>
          <w:rFonts w:ascii="Times New Roman" w:hAnsi="Times New Roman"/>
          <w:color w:val="000000"/>
          <w:sz w:val="28"/>
        </w:rPr>
        <w:t xml:space="preserve"> изучению природы, развитие их интеллектуальных и творческих способностей;</w:t>
      </w:r>
    </w:p>
    <w:p w:rsidR="00C63A4C" w:rsidRDefault="008D4BD6">
      <w:pPr>
        <w:numPr>
          <w:ilvl w:val="0"/>
          <w:numId w:val="2"/>
        </w:numPr>
        <w:spacing w:after="0" w:line="264" w:lineRule="exact"/>
        <w:jc w:val="both"/>
      </w:pPr>
      <w:r>
        <w:rPr>
          <w:rFonts w:ascii="Times New Roman" w:hAnsi="Times New Roman"/>
          <w:color w:val="000000"/>
          <w:sz w:val="28"/>
        </w:rPr>
        <w:t>развитие представлений о научном методе познания и формирование исследовательского отношения к окружающим явлениям;</w:t>
      </w:r>
    </w:p>
    <w:p w:rsidR="00C63A4C" w:rsidRDefault="008D4BD6">
      <w:pPr>
        <w:numPr>
          <w:ilvl w:val="0"/>
          <w:numId w:val="2"/>
        </w:numPr>
        <w:spacing w:after="0" w:line="264" w:lineRule="exact"/>
        <w:jc w:val="both"/>
      </w:pPr>
      <w:r>
        <w:rPr>
          <w:rFonts w:ascii="Times New Roman" w:hAnsi="Times New Roman"/>
          <w:color w:val="000000"/>
          <w:sz w:val="28"/>
        </w:rPr>
        <w:t>формирование научного мировоззрения как результата изучения основ</w:t>
      </w:r>
      <w:r>
        <w:rPr>
          <w:rFonts w:ascii="Times New Roman" w:hAnsi="Times New Roman"/>
          <w:color w:val="000000"/>
          <w:sz w:val="28"/>
        </w:rPr>
        <w:t xml:space="preserve"> строения материи и фундаментальных законов физики;</w:t>
      </w:r>
    </w:p>
    <w:p w:rsidR="00C63A4C" w:rsidRDefault="008D4BD6">
      <w:pPr>
        <w:numPr>
          <w:ilvl w:val="0"/>
          <w:numId w:val="2"/>
        </w:numPr>
        <w:spacing w:after="0" w:line="264" w:lineRule="exact"/>
        <w:jc w:val="both"/>
      </w:pPr>
      <w:r>
        <w:rPr>
          <w:rFonts w:ascii="Times New Roman" w:hAnsi="Times New Roman"/>
          <w:color w:val="000000"/>
          <w:sz w:val="28"/>
        </w:rPr>
        <w:lastRenderedPageBreak/>
        <w:t>формирование представлений о роли физики для развития других естественных наук, техники и технологий;</w:t>
      </w:r>
    </w:p>
    <w:p w:rsidR="00C63A4C" w:rsidRDefault="008D4BD6">
      <w:pPr>
        <w:numPr>
          <w:ilvl w:val="0"/>
          <w:numId w:val="2"/>
        </w:numPr>
        <w:spacing w:after="0" w:line="264" w:lineRule="exact"/>
        <w:jc w:val="both"/>
      </w:pPr>
      <w:r>
        <w:rPr>
          <w:rFonts w:ascii="Times New Roman" w:hAnsi="Times New Roman"/>
          <w:color w:val="000000"/>
          <w:sz w:val="28"/>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rsidR="00C63A4C" w:rsidRDefault="008D4BD6">
      <w:pPr>
        <w:spacing w:after="0" w:line="264" w:lineRule="exact"/>
        <w:ind w:firstLine="600"/>
        <w:jc w:val="both"/>
      </w:pPr>
      <w:r>
        <w:rPr>
          <w:rFonts w:ascii="Times New Roman" w:hAnsi="Times New Roman"/>
          <w:color w:val="000000"/>
          <w:sz w:val="28"/>
        </w:rPr>
        <w:t>Достижение этих целей программы по физике на уровне основного общего образования обеспечивается реш</w:t>
      </w:r>
      <w:r>
        <w:rPr>
          <w:rFonts w:ascii="Times New Roman" w:hAnsi="Times New Roman"/>
          <w:color w:val="000000"/>
          <w:sz w:val="28"/>
        </w:rPr>
        <w:t xml:space="preserve">ением следующих </w:t>
      </w:r>
      <w:r>
        <w:rPr>
          <w:rFonts w:ascii="Times New Roman" w:hAnsi="Times New Roman"/>
          <w:b/>
          <w:color w:val="000000"/>
          <w:sz w:val="28"/>
        </w:rPr>
        <w:t>задач</w:t>
      </w:r>
      <w:r>
        <w:rPr>
          <w:rFonts w:ascii="Times New Roman" w:hAnsi="Times New Roman"/>
          <w:color w:val="000000"/>
          <w:sz w:val="28"/>
        </w:rPr>
        <w:t>:</w:t>
      </w:r>
    </w:p>
    <w:p w:rsidR="00C63A4C" w:rsidRDefault="008D4BD6">
      <w:pPr>
        <w:numPr>
          <w:ilvl w:val="0"/>
          <w:numId w:val="3"/>
        </w:numPr>
        <w:spacing w:after="0" w:line="264" w:lineRule="exact"/>
        <w:jc w:val="both"/>
      </w:pPr>
      <w:r>
        <w:rPr>
          <w:rFonts w:ascii="Times New Roman" w:hAnsi="Times New Roman"/>
          <w:color w:val="000000"/>
          <w:sz w:val="28"/>
        </w:rPr>
        <w:t>приобретение знаний о дискретном строении вещества, о механических, тепловых, электрических, магнитных и квантовых явлениях;</w:t>
      </w:r>
    </w:p>
    <w:p w:rsidR="00C63A4C" w:rsidRDefault="008D4BD6">
      <w:pPr>
        <w:numPr>
          <w:ilvl w:val="0"/>
          <w:numId w:val="3"/>
        </w:numPr>
        <w:spacing w:after="0" w:line="264" w:lineRule="exact"/>
        <w:jc w:val="both"/>
      </w:pPr>
      <w:r>
        <w:rPr>
          <w:rFonts w:ascii="Times New Roman" w:hAnsi="Times New Roman"/>
          <w:color w:val="000000"/>
          <w:sz w:val="28"/>
        </w:rPr>
        <w:t>приобретение умений описывать и объяснять физические явления с использованием полученных знаний;</w:t>
      </w:r>
    </w:p>
    <w:p w:rsidR="00C63A4C" w:rsidRDefault="008D4BD6">
      <w:pPr>
        <w:numPr>
          <w:ilvl w:val="0"/>
          <w:numId w:val="3"/>
        </w:numPr>
        <w:spacing w:after="0" w:line="264" w:lineRule="exact"/>
        <w:jc w:val="both"/>
      </w:pPr>
      <w:r>
        <w:rPr>
          <w:rFonts w:ascii="Times New Roman" w:hAnsi="Times New Roman"/>
          <w:color w:val="000000"/>
          <w:sz w:val="28"/>
        </w:rPr>
        <w:t>освоение ме</w:t>
      </w:r>
      <w:r>
        <w:rPr>
          <w:rFonts w:ascii="Times New Roman" w:hAnsi="Times New Roman"/>
          <w:color w:val="000000"/>
          <w:sz w:val="28"/>
        </w:rPr>
        <w:t>тодов решения простейших расчётных задач с использованием физических моделей, творческих и практикоориентированных задач;</w:t>
      </w:r>
    </w:p>
    <w:p w:rsidR="00C63A4C" w:rsidRDefault="008D4BD6">
      <w:pPr>
        <w:numPr>
          <w:ilvl w:val="0"/>
          <w:numId w:val="3"/>
        </w:numPr>
        <w:spacing w:after="0" w:line="264" w:lineRule="exact"/>
        <w:jc w:val="both"/>
      </w:pPr>
      <w:r>
        <w:rPr>
          <w:rFonts w:ascii="Times New Roman" w:hAnsi="Times New Roman"/>
          <w:color w:val="000000"/>
          <w:sz w:val="28"/>
        </w:rPr>
        <w:t>развитие умений наблюдать природные явления и выполнять опыты, лабораторные работы и экспериментальные исследования с использованием и</w:t>
      </w:r>
      <w:r>
        <w:rPr>
          <w:rFonts w:ascii="Times New Roman" w:hAnsi="Times New Roman"/>
          <w:color w:val="000000"/>
          <w:sz w:val="28"/>
        </w:rPr>
        <w:t>змерительных приборов;</w:t>
      </w:r>
    </w:p>
    <w:p w:rsidR="00C63A4C" w:rsidRDefault="008D4BD6">
      <w:pPr>
        <w:numPr>
          <w:ilvl w:val="0"/>
          <w:numId w:val="3"/>
        </w:numPr>
        <w:spacing w:after="0" w:line="264" w:lineRule="exact"/>
        <w:jc w:val="both"/>
      </w:pPr>
      <w:r>
        <w:rPr>
          <w:rFonts w:ascii="Times New Roman" w:hAnsi="Times New Roman"/>
          <w:color w:val="000000"/>
          <w:sz w:val="28"/>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C63A4C" w:rsidRDefault="008D4BD6">
      <w:pPr>
        <w:numPr>
          <w:ilvl w:val="0"/>
          <w:numId w:val="3"/>
        </w:numPr>
        <w:spacing w:after="0" w:line="264" w:lineRule="exact"/>
        <w:jc w:val="both"/>
      </w:pPr>
      <w:r>
        <w:rPr>
          <w:rFonts w:ascii="Times New Roman" w:hAnsi="Times New Roman"/>
          <w:color w:val="000000"/>
          <w:sz w:val="28"/>
        </w:rPr>
        <w:t>знакомство со сферами профессиональной деятельности, связанными с физикой,</w:t>
      </w:r>
      <w:r>
        <w:rPr>
          <w:rFonts w:ascii="Times New Roman" w:hAnsi="Times New Roman"/>
          <w:color w:val="000000"/>
          <w:sz w:val="28"/>
        </w:rPr>
        <w:t xml:space="preserve"> и современными технологиями, основанными на достижениях физической науки. </w:t>
      </w:r>
    </w:p>
    <w:p w:rsidR="00C63A4C" w:rsidRDefault="008D4BD6">
      <w:pPr>
        <w:spacing w:after="0" w:line="264" w:lineRule="exact"/>
        <w:ind w:firstLine="600"/>
        <w:jc w:val="both"/>
      </w:pPr>
      <w:bookmarkStart w:id="2" w:name="8ddfe65f-f659-49ad-9159-952bb7a2712d"/>
      <w:r>
        <w:rPr>
          <w:rFonts w:ascii="Times New Roman" w:hAnsi="Times New Roman"/>
          <w:color w:val="000000"/>
          <w:sz w:val="28"/>
        </w:rPr>
        <w:t>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w:t>
      </w:r>
      <w:r>
        <w:rPr>
          <w:rFonts w:ascii="Times New Roman" w:hAnsi="Times New Roman"/>
          <w:color w:val="000000"/>
          <w:sz w:val="28"/>
        </w:rPr>
        <w:t xml:space="preserve"> 9 классе – 102 часа (3 часа в неделю).</w:t>
      </w:r>
      <w:bookmarkEnd w:id="2"/>
      <w:r>
        <w:rPr>
          <w:sz w:val="28"/>
        </w:rPr>
        <w:br/>
      </w:r>
      <w:bookmarkStart w:id="3" w:name="8ddfe65f-f659-49ad-9159-952bb7a2712d1"/>
      <w:bookmarkEnd w:id="3"/>
    </w:p>
    <w:p w:rsidR="00C63A4C" w:rsidRDefault="008D4BD6">
      <w:pPr>
        <w:spacing w:after="0" w:line="264" w:lineRule="exact"/>
        <w:ind w:firstLine="600"/>
        <w:jc w:val="both"/>
        <w:sectPr w:rsidR="00C63A4C">
          <w:pgSz w:w="11906" w:h="16383"/>
          <w:pgMar w:top="1440" w:right="1440" w:bottom="1440" w:left="1440" w:header="0" w:footer="0" w:gutter="0"/>
          <w:cols w:space="720"/>
          <w:formProt w:val="0"/>
          <w:docGrid w:linePitch="100" w:charSpace="4096"/>
        </w:sectPr>
      </w:pPr>
      <w:bookmarkStart w:id="4" w:name="block-485578011"/>
      <w:r>
        <w:rPr>
          <w:rFonts w:ascii="Times New Roman" w:hAnsi="Times New Roman"/>
          <w:color w:val="000000"/>
          <w:sz w:val="28"/>
        </w:rPr>
        <w:t>Предлагаемый в программе по физике перечень лабораторных работ и опытов носит рекомендательный характер, учитель делает выбор проведения лабораторных работ и опытов с учётом индивидуальных ос</w:t>
      </w:r>
      <w:r>
        <w:rPr>
          <w:rFonts w:ascii="Times New Roman" w:hAnsi="Times New Roman"/>
          <w:color w:val="000000"/>
          <w:sz w:val="28"/>
        </w:rPr>
        <w:t>обенностей обучающихся, списка экспериментальных заданий, предлагаемых в рамках основного государственного экзамена по физике.</w:t>
      </w:r>
      <w:bookmarkStart w:id="5" w:name="block-48557801"/>
      <w:bookmarkEnd w:id="4"/>
    </w:p>
    <w:p w:rsidR="00C63A4C" w:rsidRDefault="008D4BD6">
      <w:pPr>
        <w:spacing w:after="0" w:line="264" w:lineRule="exact"/>
        <w:ind w:left="120"/>
        <w:jc w:val="both"/>
      </w:pPr>
      <w:bookmarkStart w:id="6" w:name="_Toc124426195"/>
      <w:bookmarkEnd w:id="5"/>
      <w:bookmarkEnd w:id="6"/>
      <w:r>
        <w:rPr>
          <w:rFonts w:ascii="Times New Roman" w:hAnsi="Times New Roman"/>
          <w:b/>
          <w:color w:val="000000"/>
          <w:sz w:val="28"/>
        </w:rPr>
        <w:lastRenderedPageBreak/>
        <w:t xml:space="preserve">СОДЕРЖАНИЕ ОБУЧЕНИЯ </w:t>
      </w:r>
    </w:p>
    <w:p w:rsidR="00C63A4C" w:rsidRDefault="00C63A4C">
      <w:pPr>
        <w:spacing w:after="0" w:line="264" w:lineRule="exact"/>
        <w:ind w:left="120"/>
        <w:jc w:val="both"/>
      </w:pPr>
    </w:p>
    <w:p w:rsidR="00C63A4C" w:rsidRDefault="008D4BD6">
      <w:pPr>
        <w:spacing w:after="0" w:line="264" w:lineRule="exact"/>
        <w:ind w:left="120"/>
        <w:jc w:val="both"/>
      </w:pPr>
      <w:r>
        <w:rPr>
          <w:rFonts w:ascii="Times New Roman" w:hAnsi="Times New Roman"/>
          <w:b/>
          <w:color w:val="000000"/>
          <w:sz w:val="28"/>
        </w:rPr>
        <w:t>7 КЛАСС</w:t>
      </w:r>
    </w:p>
    <w:p w:rsidR="00C63A4C" w:rsidRDefault="00C63A4C">
      <w:pPr>
        <w:spacing w:after="0" w:line="264" w:lineRule="exact"/>
        <w:ind w:left="120"/>
        <w:jc w:val="both"/>
      </w:pPr>
    </w:p>
    <w:p w:rsidR="00C63A4C" w:rsidRDefault="008D4BD6">
      <w:pPr>
        <w:spacing w:after="0" w:line="264" w:lineRule="exact"/>
        <w:ind w:firstLine="600"/>
        <w:jc w:val="both"/>
      </w:pPr>
      <w:bookmarkStart w:id="7" w:name="_Toc124426200"/>
      <w:bookmarkEnd w:id="7"/>
      <w:r>
        <w:rPr>
          <w:rFonts w:ascii="Times New Roman" w:hAnsi="Times New Roman"/>
          <w:b/>
          <w:color w:val="000000"/>
          <w:sz w:val="28"/>
        </w:rPr>
        <w:t>Раздел 1. Физика и её роль в познании окружающего мира.</w:t>
      </w:r>
    </w:p>
    <w:p w:rsidR="00C63A4C" w:rsidRDefault="008D4BD6">
      <w:pPr>
        <w:spacing w:after="0" w:line="264" w:lineRule="exact"/>
        <w:ind w:firstLine="600"/>
        <w:jc w:val="both"/>
      </w:pPr>
      <w:r>
        <w:rPr>
          <w:rFonts w:ascii="Times New Roman" w:hAnsi="Times New Roman"/>
          <w:color w:val="000000"/>
          <w:sz w:val="28"/>
        </w:rPr>
        <w:t>Физика – наука о природе. Явления природы.</w:t>
      </w:r>
      <w:r>
        <w:rPr>
          <w:rFonts w:ascii="Times New Roman" w:hAnsi="Times New Roman"/>
          <w:color w:val="000000"/>
          <w:sz w:val="28"/>
        </w:rPr>
        <w:t xml:space="preserve"> Физические явления: механические, тепловые, электрические, магнитные, световые, звуковые. </w:t>
      </w:r>
    </w:p>
    <w:p w:rsidR="00C63A4C" w:rsidRDefault="008D4BD6">
      <w:pPr>
        <w:spacing w:after="0" w:line="264" w:lineRule="exact"/>
        <w:ind w:firstLine="600"/>
        <w:jc w:val="both"/>
      </w:pPr>
      <w:r>
        <w:rPr>
          <w:rFonts w:ascii="Times New Roman" w:hAnsi="Times New Roman"/>
          <w:color w:val="000000"/>
          <w:sz w:val="28"/>
        </w:rPr>
        <w:t xml:space="preserve">Физические величины. Измерение физических величин. Физические приборы. Погрешность измерений. Международная система единиц. </w:t>
      </w:r>
    </w:p>
    <w:p w:rsidR="00C63A4C" w:rsidRDefault="008D4BD6">
      <w:pPr>
        <w:spacing w:after="0" w:line="264" w:lineRule="exact"/>
        <w:ind w:firstLine="600"/>
        <w:jc w:val="both"/>
      </w:pPr>
      <w:r>
        <w:rPr>
          <w:rFonts w:ascii="Times New Roman" w:hAnsi="Times New Roman"/>
          <w:color w:val="000000"/>
          <w:sz w:val="28"/>
        </w:rPr>
        <w:t xml:space="preserve">Как физика и другие естественные науки </w:t>
      </w:r>
      <w:r>
        <w:rPr>
          <w:rFonts w:ascii="Times New Roman" w:hAnsi="Times New Roman"/>
          <w:color w:val="000000"/>
          <w:sz w:val="28"/>
        </w:rPr>
        <w:t xml:space="preserve">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Описание физических явлений с помощью моделей. </w:t>
      </w:r>
    </w:p>
    <w:p w:rsidR="00C63A4C" w:rsidRDefault="008D4BD6">
      <w:pPr>
        <w:spacing w:after="0" w:line="264" w:lineRule="exact"/>
        <w:ind w:firstLine="600"/>
        <w:jc w:val="both"/>
      </w:pPr>
      <w:r>
        <w:rPr>
          <w:rFonts w:ascii="Times New Roman" w:hAnsi="Times New Roman"/>
          <w:b/>
          <w:i/>
          <w:color w:val="000000"/>
          <w:sz w:val="28"/>
        </w:rPr>
        <w:t>Демонстрации.</w:t>
      </w:r>
    </w:p>
    <w:p w:rsidR="00C63A4C" w:rsidRDefault="008D4BD6">
      <w:pPr>
        <w:numPr>
          <w:ilvl w:val="0"/>
          <w:numId w:val="4"/>
        </w:numPr>
        <w:spacing w:after="0" w:line="264" w:lineRule="exact"/>
        <w:jc w:val="both"/>
      </w:pPr>
      <w:r>
        <w:rPr>
          <w:rFonts w:ascii="Times New Roman" w:hAnsi="Times New Roman"/>
          <w:color w:val="000000"/>
          <w:sz w:val="28"/>
        </w:rPr>
        <w:t xml:space="preserve">Механические, тепловые, электрические, магнитные, световые явления. </w:t>
      </w:r>
    </w:p>
    <w:p w:rsidR="00C63A4C" w:rsidRDefault="008D4BD6">
      <w:pPr>
        <w:numPr>
          <w:ilvl w:val="0"/>
          <w:numId w:val="4"/>
        </w:numPr>
        <w:spacing w:after="0" w:line="264" w:lineRule="exact"/>
        <w:jc w:val="both"/>
      </w:pPr>
      <w:r>
        <w:rPr>
          <w:rFonts w:ascii="Times New Roman" w:hAnsi="Times New Roman"/>
          <w:color w:val="000000"/>
          <w:sz w:val="28"/>
        </w:rPr>
        <w:t xml:space="preserve">Физические приборы и процедура прямых измерений аналоговым и цифровым прибором. </w:t>
      </w:r>
    </w:p>
    <w:p w:rsidR="00C63A4C" w:rsidRDefault="008D4BD6">
      <w:pPr>
        <w:spacing w:after="0" w:line="264" w:lineRule="exact"/>
        <w:ind w:firstLine="600"/>
        <w:jc w:val="both"/>
      </w:pPr>
      <w:r>
        <w:rPr>
          <w:rFonts w:ascii="Times New Roman" w:hAnsi="Times New Roman"/>
          <w:b/>
          <w:i/>
          <w:color w:val="000000"/>
          <w:sz w:val="28"/>
        </w:rPr>
        <w:t>Лабораторные работы и опыты.</w:t>
      </w:r>
    </w:p>
    <w:p w:rsidR="00C63A4C" w:rsidRDefault="008D4BD6">
      <w:pPr>
        <w:numPr>
          <w:ilvl w:val="0"/>
          <w:numId w:val="5"/>
        </w:numPr>
        <w:spacing w:after="0" w:line="264" w:lineRule="exact"/>
        <w:jc w:val="both"/>
      </w:pPr>
      <w:r>
        <w:rPr>
          <w:rFonts w:ascii="Times New Roman" w:hAnsi="Times New Roman"/>
          <w:color w:val="000000"/>
          <w:sz w:val="28"/>
        </w:rPr>
        <w:t xml:space="preserve">Определение цены деления шкалы измерительного прибора. </w:t>
      </w:r>
    </w:p>
    <w:p w:rsidR="00C63A4C" w:rsidRDefault="008D4BD6">
      <w:pPr>
        <w:numPr>
          <w:ilvl w:val="0"/>
          <w:numId w:val="5"/>
        </w:numPr>
        <w:spacing w:after="0" w:line="264" w:lineRule="exact"/>
        <w:jc w:val="both"/>
      </w:pPr>
      <w:r>
        <w:rPr>
          <w:rFonts w:ascii="Times New Roman" w:hAnsi="Times New Roman"/>
          <w:color w:val="000000"/>
          <w:sz w:val="28"/>
        </w:rPr>
        <w:t xml:space="preserve">Измерение расстояний. </w:t>
      </w:r>
    </w:p>
    <w:p w:rsidR="00C63A4C" w:rsidRDefault="008D4BD6">
      <w:pPr>
        <w:numPr>
          <w:ilvl w:val="0"/>
          <w:numId w:val="5"/>
        </w:numPr>
        <w:spacing w:after="0" w:line="264" w:lineRule="exact"/>
        <w:jc w:val="both"/>
      </w:pPr>
      <w:r>
        <w:rPr>
          <w:rFonts w:ascii="Times New Roman" w:hAnsi="Times New Roman"/>
          <w:color w:val="000000"/>
          <w:sz w:val="28"/>
        </w:rPr>
        <w:t xml:space="preserve">Измерение объёма жидкости и твёрдого тела. </w:t>
      </w:r>
    </w:p>
    <w:p w:rsidR="00C63A4C" w:rsidRDefault="008D4BD6">
      <w:pPr>
        <w:numPr>
          <w:ilvl w:val="0"/>
          <w:numId w:val="5"/>
        </w:numPr>
        <w:spacing w:after="0" w:line="264" w:lineRule="exact"/>
        <w:jc w:val="both"/>
      </w:pPr>
      <w:r>
        <w:rPr>
          <w:rFonts w:ascii="Times New Roman" w:hAnsi="Times New Roman"/>
          <w:color w:val="000000"/>
          <w:sz w:val="28"/>
        </w:rPr>
        <w:t xml:space="preserve">Определение размеров малых тел. </w:t>
      </w:r>
    </w:p>
    <w:p w:rsidR="00C63A4C" w:rsidRDefault="008D4BD6">
      <w:pPr>
        <w:numPr>
          <w:ilvl w:val="0"/>
          <w:numId w:val="5"/>
        </w:numPr>
        <w:spacing w:after="0" w:line="264" w:lineRule="exact"/>
        <w:jc w:val="both"/>
      </w:pPr>
      <w:r>
        <w:rPr>
          <w:rFonts w:ascii="Times New Roman" w:hAnsi="Times New Roman"/>
          <w:color w:val="000000"/>
          <w:sz w:val="28"/>
        </w:rPr>
        <w:t xml:space="preserve">Измерение температуры при помощи жидкостного термометра и датчика температуры. </w:t>
      </w:r>
    </w:p>
    <w:p w:rsidR="00C63A4C" w:rsidRDefault="008D4BD6">
      <w:pPr>
        <w:numPr>
          <w:ilvl w:val="0"/>
          <w:numId w:val="5"/>
        </w:numPr>
        <w:spacing w:after="0" w:line="264" w:lineRule="exact"/>
        <w:jc w:val="both"/>
      </w:pPr>
      <w:r>
        <w:rPr>
          <w:rFonts w:ascii="Times New Roman" w:hAnsi="Times New Roman"/>
          <w:color w:val="000000"/>
          <w:sz w:val="28"/>
        </w:rPr>
        <w:t>Проведение исследования по проверке гипотезы: дальность полёта шарика, пущен</w:t>
      </w:r>
      <w:r>
        <w:rPr>
          <w:rFonts w:ascii="Times New Roman" w:hAnsi="Times New Roman"/>
          <w:color w:val="000000"/>
          <w:sz w:val="28"/>
        </w:rPr>
        <w:t xml:space="preserve">ного горизонтально, тем больше, чем больше высота пуска. </w:t>
      </w:r>
    </w:p>
    <w:p w:rsidR="00C63A4C" w:rsidRDefault="008D4BD6">
      <w:pPr>
        <w:spacing w:after="0" w:line="264" w:lineRule="exact"/>
        <w:ind w:firstLine="600"/>
        <w:jc w:val="both"/>
      </w:pPr>
      <w:r>
        <w:rPr>
          <w:rFonts w:ascii="Times New Roman" w:hAnsi="Times New Roman"/>
          <w:b/>
          <w:color w:val="000000"/>
          <w:sz w:val="28"/>
        </w:rPr>
        <w:t>Раздел 2. Первоначальные сведения о строении вещества.</w:t>
      </w:r>
    </w:p>
    <w:p w:rsidR="00C63A4C" w:rsidRDefault="008D4BD6">
      <w:pPr>
        <w:spacing w:after="0" w:line="264" w:lineRule="exact"/>
        <w:ind w:firstLine="600"/>
        <w:jc w:val="both"/>
      </w:pPr>
      <w:r>
        <w:rPr>
          <w:rFonts w:ascii="Times New Roman" w:hAnsi="Times New Roman"/>
          <w:color w:val="000000"/>
          <w:sz w:val="28"/>
        </w:rPr>
        <w:t>Строение вещества: атомы и молекулы, их размеры. Опыты, доказывающие дискретное строение вещества.</w:t>
      </w:r>
    </w:p>
    <w:p w:rsidR="00C63A4C" w:rsidRDefault="008D4BD6">
      <w:pPr>
        <w:spacing w:after="0" w:line="264" w:lineRule="exact"/>
        <w:ind w:firstLine="600"/>
        <w:jc w:val="both"/>
      </w:pPr>
      <w:r>
        <w:rPr>
          <w:rFonts w:ascii="Times New Roman" w:hAnsi="Times New Roman"/>
          <w:color w:val="000000"/>
          <w:sz w:val="28"/>
        </w:rPr>
        <w:t>Движение частиц вещества. Связь скорости дви</w:t>
      </w:r>
      <w:r>
        <w:rPr>
          <w:rFonts w:ascii="Times New Roman" w:hAnsi="Times New Roman"/>
          <w:color w:val="000000"/>
          <w:sz w:val="28"/>
        </w:rPr>
        <w:t xml:space="preserve">жения частиц с температурой. Броуновское движение, диффузия. Взаимодействие частиц вещества: притяжение и отталкивание. </w:t>
      </w:r>
    </w:p>
    <w:p w:rsidR="00C63A4C" w:rsidRDefault="008D4BD6">
      <w:pPr>
        <w:spacing w:after="0" w:line="264" w:lineRule="exact"/>
        <w:ind w:firstLine="600"/>
        <w:jc w:val="both"/>
      </w:pPr>
      <w:r>
        <w:rPr>
          <w:rFonts w:ascii="Times New Roman" w:hAnsi="Times New Roman"/>
          <w:color w:val="000000"/>
          <w:sz w:val="28"/>
        </w:rPr>
        <w:t>Агрегатные состояния вещества: строение газов, жидкостей и твёрдых (кристаллических) тел. Взаимосвязь между свойствами веществ в разных</w:t>
      </w:r>
      <w:r>
        <w:rPr>
          <w:rFonts w:ascii="Times New Roman" w:hAnsi="Times New Roman"/>
          <w:color w:val="000000"/>
          <w:sz w:val="28"/>
        </w:rPr>
        <w:t xml:space="preserve"> агрегатных состояниях и их атомномолекулярным строением. Особенности агрегатных состояний воды. </w:t>
      </w:r>
    </w:p>
    <w:p w:rsidR="00C63A4C" w:rsidRDefault="008D4BD6">
      <w:pPr>
        <w:spacing w:after="0" w:line="264" w:lineRule="exact"/>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rsidR="00C63A4C" w:rsidRDefault="008D4BD6">
      <w:pPr>
        <w:numPr>
          <w:ilvl w:val="0"/>
          <w:numId w:val="6"/>
        </w:numPr>
        <w:spacing w:after="0" w:line="264" w:lineRule="exact"/>
        <w:jc w:val="both"/>
      </w:pPr>
      <w:r>
        <w:rPr>
          <w:rFonts w:ascii="Times New Roman" w:hAnsi="Times New Roman"/>
          <w:color w:val="000000"/>
          <w:sz w:val="28"/>
        </w:rPr>
        <w:t>Наблюдение броуновского движения.</w:t>
      </w:r>
    </w:p>
    <w:p w:rsidR="00C63A4C" w:rsidRDefault="008D4BD6">
      <w:pPr>
        <w:numPr>
          <w:ilvl w:val="0"/>
          <w:numId w:val="6"/>
        </w:numPr>
        <w:spacing w:after="0" w:line="264" w:lineRule="exact"/>
        <w:jc w:val="both"/>
      </w:pPr>
      <w:r>
        <w:rPr>
          <w:rFonts w:ascii="Times New Roman" w:hAnsi="Times New Roman"/>
          <w:color w:val="000000"/>
          <w:sz w:val="28"/>
        </w:rPr>
        <w:t xml:space="preserve">Наблюдение диффузии. </w:t>
      </w:r>
    </w:p>
    <w:p w:rsidR="00C63A4C" w:rsidRDefault="008D4BD6">
      <w:pPr>
        <w:numPr>
          <w:ilvl w:val="0"/>
          <w:numId w:val="6"/>
        </w:numPr>
        <w:spacing w:after="0" w:line="264" w:lineRule="exact"/>
        <w:jc w:val="both"/>
      </w:pPr>
      <w:r>
        <w:rPr>
          <w:rFonts w:ascii="Times New Roman" w:hAnsi="Times New Roman"/>
          <w:color w:val="000000"/>
          <w:sz w:val="28"/>
        </w:rPr>
        <w:t xml:space="preserve">Наблюдение явлений, объясняющихся притяжением или отталкиванием частиц вещества. </w:t>
      </w:r>
    </w:p>
    <w:p w:rsidR="00C63A4C" w:rsidRDefault="008D4BD6">
      <w:pPr>
        <w:spacing w:after="0" w:line="264" w:lineRule="exact"/>
        <w:ind w:firstLine="600"/>
        <w:jc w:val="both"/>
      </w:pPr>
      <w:r>
        <w:rPr>
          <w:rFonts w:ascii="Times New Roman" w:hAnsi="Times New Roman"/>
          <w:b/>
          <w:i/>
          <w:color w:val="000000"/>
          <w:sz w:val="28"/>
        </w:rPr>
        <w:t>Лабора</w:t>
      </w:r>
      <w:r>
        <w:rPr>
          <w:rFonts w:ascii="Times New Roman" w:hAnsi="Times New Roman"/>
          <w:b/>
          <w:i/>
          <w:color w:val="000000"/>
          <w:sz w:val="28"/>
        </w:rPr>
        <w:t>торные работы и опыты.</w:t>
      </w:r>
    </w:p>
    <w:p w:rsidR="00C63A4C" w:rsidRDefault="008D4BD6">
      <w:pPr>
        <w:numPr>
          <w:ilvl w:val="0"/>
          <w:numId w:val="7"/>
        </w:numPr>
        <w:spacing w:after="0" w:line="264" w:lineRule="exact"/>
        <w:jc w:val="both"/>
      </w:pPr>
      <w:r>
        <w:rPr>
          <w:rFonts w:ascii="Times New Roman" w:hAnsi="Times New Roman"/>
          <w:color w:val="000000"/>
          <w:sz w:val="28"/>
        </w:rPr>
        <w:t xml:space="preserve">Оценка диаметра атома методом рядов (с использованием фотографий). </w:t>
      </w:r>
    </w:p>
    <w:p w:rsidR="00C63A4C" w:rsidRDefault="008D4BD6">
      <w:pPr>
        <w:numPr>
          <w:ilvl w:val="0"/>
          <w:numId w:val="7"/>
        </w:numPr>
        <w:spacing w:after="0" w:line="264" w:lineRule="exact"/>
        <w:jc w:val="both"/>
      </w:pPr>
      <w:r>
        <w:rPr>
          <w:rFonts w:ascii="Times New Roman" w:hAnsi="Times New Roman"/>
          <w:color w:val="000000"/>
          <w:sz w:val="28"/>
        </w:rPr>
        <w:t xml:space="preserve">Опыты по наблюдению теплового расширения газов. </w:t>
      </w:r>
    </w:p>
    <w:p w:rsidR="00C63A4C" w:rsidRDefault="008D4BD6">
      <w:pPr>
        <w:numPr>
          <w:ilvl w:val="0"/>
          <w:numId w:val="7"/>
        </w:numPr>
        <w:spacing w:after="0" w:line="264" w:lineRule="exact"/>
        <w:jc w:val="both"/>
      </w:pPr>
      <w:r>
        <w:rPr>
          <w:rFonts w:ascii="Times New Roman" w:hAnsi="Times New Roman"/>
          <w:color w:val="000000"/>
          <w:sz w:val="28"/>
        </w:rPr>
        <w:t xml:space="preserve">Опыты по обнаружению действия сил молекулярного притяжения. </w:t>
      </w:r>
    </w:p>
    <w:p w:rsidR="00C63A4C" w:rsidRDefault="008D4BD6">
      <w:pPr>
        <w:spacing w:after="0" w:line="264" w:lineRule="exact"/>
        <w:ind w:firstLine="600"/>
        <w:jc w:val="both"/>
      </w:pPr>
      <w:r>
        <w:rPr>
          <w:rFonts w:ascii="Times New Roman" w:hAnsi="Times New Roman"/>
          <w:b/>
          <w:color w:val="000000"/>
          <w:sz w:val="28"/>
        </w:rPr>
        <w:t>Раздел 3. Движение и взаимодействие тел.</w:t>
      </w:r>
    </w:p>
    <w:p w:rsidR="00C63A4C" w:rsidRDefault="008D4BD6">
      <w:pPr>
        <w:spacing w:after="0" w:line="264" w:lineRule="exact"/>
        <w:ind w:firstLine="600"/>
        <w:jc w:val="both"/>
      </w:pPr>
      <w:r>
        <w:rPr>
          <w:rFonts w:ascii="Times New Roman" w:hAnsi="Times New Roman"/>
          <w:color w:val="000000"/>
          <w:sz w:val="28"/>
        </w:rPr>
        <w:lastRenderedPageBreak/>
        <w:t>Механическое д</w:t>
      </w:r>
      <w:r>
        <w:rPr>
          <w:rFonts w:ascii="Times New Roman" w:hAnsi="Times New Roman"/>
          <w:color w:val="000000"/>
          <w:sz w:val="28"/>
        </w:rPr>
        <w:t xml:space="preserve">вижение. Равномерное и неравномерное движение. Скорость. Средняя скорость при неравномерном движении. Расчёт пути и времени движения. </w:t>
      </w:r>
    </w:p>
    <w:p w:rsidR="00C63A4C" w:rsidRDefault="008D4BD6">
      <w:pPr>
        <w:spacing w:after="0" w:line="264" w:lineRule="exact"/>
        <w:ind w:firstLine="600"/>
        <w:jc w:val="both"/>
      </w:pPr>
      <w:r>
        <w:rPr>
          <w:rFonts w:ascii="Times New Roman" w:hAnsi="Times New Roman"/>
          <w:color w:val="000000"/>
          <w:sz w:val="28"/>
        </w:rPr>
        <w:t xml:space="preserve">Явление инерции. Закон инерции. Взаимодействие тел как причина изменения скорости движения тел. Масса как мера инертности тела. Плотность вещества. Связь плотности с количеством молекул в единице объёма вещества. </w:t>
      </w:r>
    </w:p>
    <w:p w:rsidR="00C63A4C" w:rsidRDefault="008D4BD6">
      <w:pPr>
        <w:spacing w:after="0" w:line="264" w:lineRule="exact"/>
        <w:ind w:firstLine="600"/>
        <w:jc w:val="both"/>
      </w:pPr>
      <w:r>
        <w:rPr>
          <w:rFonts w:ascii="Times New Roman" w:hAnsi="Times New Roman"/>
          <w:color w:val="000000"/>
          <w:sz w:val="28"/>
        </w:rPr>
        <w:t>Сила как характеристика взаимодействия тел</w:t>
      </w:r>
      <w:r>
        <w:rPr>
          <w:rFonts w:ascii="Times New Roman" w:hAnsi="Times New Roman"/>
          <w:color w:val="000000"/>
          <w:sz w:val="28"/>
        </w:rPr>
        <w:t xml:space="preserve">.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w:t>
      </w:r>
      <w:r>
        <w:rPr>
          <w:rFonts w:ascii="Times New Roman" w:hAnsi="Times New Roman"/>
          <w:color w:val="000000"/>
          <w:sz w:val="28"/>
        </w:rPr>
        <w:t xml:space="preserve">и трение покоя. Трение в природе и технике. </w:t>
      </w:r>
    </w:p>
    <w:p w:rsidR="00C63A4C" w:rsidRDefault="008D4BD6">
      <w:pPr>
        <w:spacing w:after="0" w:line="264" w:lineRule="exact"/>
        <w:ind w:firstLine="600"/>
        <w:jc w:val="both"/>
      </w:pPr>
      <w:r>
        <w:rPr>
          <w:rFonts w:ascii="Times New Roman" w:hAnsi="Times New Roman"/>
          <w:b/>
          <w:i/>
          <w:color w:val="000000"/>
          <w:sz w:val="28"/>
        </w:rPr>
        <w:t>Демонстрации.</w:t>
      </w:r>
    </w:p>
    <w:p w:rsidR="00C63A4C" w:rsidRDefault="008D4BD6">
      <w:pPr>
        <w:numPr>
          <w:ilvl w:val="0"/>
          <w:numId w:val="8"/>
        </w:numPr>
        <w:spacing w:after="0" w:line="264" w:lineRule="exact"/>
        <w:jc w:val="both"/>
      </w:pPr>
      <w:r>
        <w:rPr>
          <w:rFonts w:ascii="Times New Roman" w:hAnsi="Times New Roman"/>
          <w:color w:val="000000"/>
          <w:sz w:val="28"/>
        </w:rPr>
        <w:t xml:space="preserve">Наблюдение механического движения тела. </w:t>
      </w:r>
    </w:p>
    <w:p w:rsidR="00C63A4C" w:rsidRDefault="008D4BD6">
      <w:pPr>
        <w:numPr>
          <w:ilvl w:val="0"/>
          <w:numId w:val="8"/>
        </w:numPr>
        <w:spacing w:after="0" w:line="264" w:lineRule="exact"/>
        <w:jc w:val="both"/>
      </w:pPr>
      <w:r>
        <w:rPr>
          <w:rFonts w:ascii="Times New Roman" w:hAnsi="Times New Roman"/>
          <w:color w:val="000000"/>
          <w:sz w:val="28"/>
        </w:rPr>
        <w:t>Измерение скорости прямолинейного движения.</w:t>
      </w:r>
    </w:p>
    <w:p w:rsidR="00C63A4C" w:rsidRDefault="008D4BD6">
      <w:pPr>
        <w:numPr>
          <w:ilvl w:val="0"/>
          <w:numId w:val="8"/>
        </w:numPr>
        <w:spacing w:after="0" w:line="264" w:lineRule="exact"/>
        <w:jc w:val="both"/>
      </w:pPr>
      <w:r>
        <w:rPr>
          <w:rFonts w:ascii="Times New Roman" w:hAnsi="Times New Roman"/>
          <w:color w:val="000000"/>
          <w:sz w:val="28"/>
        </w:rPr>
        <w:t xml:space="preserve">Наблюдение явления инерции. </w:t>
      </w:r>
    </w:p>
    <w:p w:rsidR="00C63A4C" w:rsidRDefault="008D4BD6">
      <w:pPr>
        <w:numPr>
          <w:ilvl w:val="0"/>
          <w:numId w:val="8"/>
        </w:numPr>
        <w:spacing w:after="0" w:line="264" w:lineRule="exact"/>
        <w:jc w:val="both"/>
      </w:pPr>
      <w:r>
        <w:rPr>
          <w:rFonts w:ascii="Times New Roman" w:hAnsi="Times New Roman"/>
          <w:color w:val="000000"/>
          <w:sz w:val="28"/>
        </w:rPr>
        <w:t xml:space="preserve">Наблюдение изменения скорости при взаимодействии тел. </w:t>
      </w:r>
    </w:p>
    <w:p w:rsidR="00C63A4C" w:rsidRDefault="008D4BD6">
      <w:pPr>
        <w:numPr>
          <w:ilvl w:val="0"/>
          <w:numId w:val="8"/>
        </w:numPr>
        <w:spacing w:after="0" w:line="264" w:lineRule="exact"/>
        <w:jc w:val="both"/>
      </w:pPr>
      <w:r>
        <w:rPr>
          <w:rFonts w:ascii="Times New Roman" w:hAnsi="Times New Roman"/>
          <w:color w:val="000000"/>
          <w:sz w:val="28"/>
        </w:rPr>
        <w:t>Сравнение масс по взаимодейс</w:t>
      </w:r>
      <w:r>
        <w:rPr>
          <w:rFonts w:ascii="Times New Roman" w:hAnsi="Times New Roman"/>
          <w:color w:val="000000"/>
          <w:sz w:val="28"/>
        </w:rPr>
        <w:t xml:space="preserve">твию тел. </w:t>
      </w:r>
    </w:p>
    <w:p w:rsidR="00C63A4C" w:rsidRDefault="008D4BD6">
      <w:pPr>
        <w:numPr>
          <w:ilvl w:val="0"/>
          <w:numId w:val="8"/>
        </w:numPr>
        <w:spacing w:after="0" w:line="264" w:lineRule="exact"/>
        <w:jc w:val="both"/>
      </w:pPr>
      <w:r>
        <w:rPr>
          <w:rFonts w:ascii="Times New Roman" w:hAnsi="Times New Roman"/>
          <w:color w:val="000000"/>
          <w:sz w:val="28"/>
        </w:rPr>
        <w:t xml:space="preserve">Сложение сил, направленных по одной прямой. </w:t>
      </w:r>
    </w:p>
    <w:p w:rsidR="00C63A4C" w:rsidRDefault="008D4BD6">
      <w:pPr>
        <w:spacing w:after="0" w:line="264" w:lineRule="exact"/>
        <w:ind w:firstLine="600"/>
        <w:jc w:val="both"/>
      </w:pPr>
      <w:r>
        <w:rPr>
          <w:rFonts w:ascii="Times New Roman" w:hAnsi="Times New Roman"/>
          <w:b/>
          <w:i/>
          <w:color w:val="000000"/>
          <w:sz w:val="28"/>
        </w:rPr>
        <w:t>Лабораторные работы и опыты.</w:t>
      </w:r>
    </w:p>
    <w:p w:rsidR="00C63A4C" w:rsidRDefault="008D4BD6">
      <w:pPr>
        <w:numPr>
          <w:ilvl w:val="0"/>
          <w:numId w:val="9"/>
        </w:numPr>
        <w:spacing w:after="0" w:line="264" w:lineRule="exact"/>
        <w:jc w:val="both"/>
      </w:pPr>
      <w:r>
        <w:rPr>
          <w:rFonts w:ascii="Times New Roman" w:hAnsi="Times New Roman"/>
          <w:color w:val="000000"/>
          <w:sz w:val="28"/>
        </w:rPr>
        <w:t xml:space="preserve">Определение скорости равномерного движения (шарика в жидкости, модели электрического автомобиля и так далее). </w:t>
      </w:r>
    </w:p>
    <w:p w:rsidR="00C63A4C" w:rsidRDefault="008D4BD6">
      <w:pPr>
        <w:numPr>
          <w:ilvl w:val="0"/>
          <w:numId w:val="9"/>
        </w:numPr>
        <w:spacing w:after="0" w:line="264" w:lineRule="exact"/>
        <w:jc w:val="both"/>
      </w:pPr>
      <w:r>
        <w:rPr>
          <w:rFonts w:ascii="Times New Roman" w:hAnsi="Times New Roman"/>
          <w:color w:val="000000"/>
          <w:sz w:val="28"/>
        </w:rPr>
        <w:t>Определение средней скорости скольжения бруска или шарика по</w:t>
      </w:r>
      <w:r>
        <w:rPr>
          <w:rFonts w:ascii="Times New Roman" w:hAnsi="Times New Roman"/>
          <w:color w:val="000000"/>
          <w:sz w:val="28"/>
        </w:rPr>
        <w:t xml:space="preserve"> наклонной плоскости. </w:t>
      </w:r>
    </w:p>
    <w:p w:rsidR="00C63A4C" w:rsidRDefault="008D4BD6">
      <w:pPr>
        <w:numPr>
          <w:ilvl w:val="0"/>
          <w:numId w:val="9"/>
        </w:numPr>
        <w:spacing w:after="0" w:line="264" w:lineRule="exact"/>
        <w:jc w:val="both"/>
      </w:pPr>
      <w:r>
        <w:rPr>
          <w:rFonts w:ascii="Times New Roman" w:hAnsi="Times New Roman"/>
          <w:color w:val="000000"/>
          <w:sz w:val="28"/>
        </w:rPr>
        <w:t xml:space="preserve">Определение плотности твёрдого тела. </w:t>
      </w:r>
    </w:p>
    <w:p w:rsidR="00C63A4C" w:rsidRDefault="008D4BD6">
      <w:pPr>
        <w:numPr>
          <w:ilvl w:val="0"/>
          <w:numId w:val="9"/>
        </w:numPr>
        <w:spacing w:after="0" w:line="264" w:lineRule="exact"/>
        <w:jc w:val="both"/>
      </w:pPr>
      <w:r>
        <w:rPr>
          <w:rFonts w:ascii="Times New Roman" w:hAnsi="Times New Roman"/>
          <w:color w:val="000000"/>
          <w:sz w:val="28"/>
        </w:rPr>
        <w:t xml:space="preserve">Опыты, демонстрирующие зависимость растяжения (деформации) пружины от приложенной силы. </w:t>
      </w:r>
    </w:p>
    <w:p w:rsidR="00C63A4C" w:rsidRDefault="008D4BD6">
      <w:pPr>
        <w:numPr>
          <w:ilvl w:val="0"/>
          <w:numId w:val="9"/>
        </w:numPr>
        <w:spacing w:after="0" w:line="264" w:lineRule="exact"/>
        <w:jc w:val="both"/>
      </w:pPr>
      <w:r>
        <w:rPr>
          <w:rFonts w:ascii="Times New Roman" w:hAnsi="Times New Roman"/>
          <w:color w:val="000000"/>
          <w:sz w:val="28"/>
        </w:rPr>
        <w:t>Опыты, демонстрирующие зависимость силы трения скольжения от веса тела и характера соприкасающихся поверхн</w:t>
      </w:r>
      <w:r>
        <w:rPr>
          <w:rFonts w:ascii="Times New Roman" w:hAnsi="Times New Roman"/>
          <w:color w:val="000000"/>
          <w:sz w:val="28"/>
        </w:rPr>
        <w:t>остей.</w:t>
      </w:r>
    </w:p>
    <w:p w:rsidR="00C63A4C" w:rsidRDefault="008D4BD6">
      <w:pPr>
        <w:spacing w:after="0" w:line="264" w:lineRule="exact"/>
        <w:ind w:firstLine="600"/>
        <w:jc w:val="both"/>
      </w:pPr>
      <w:r>
        <w:rPr>
          <w:rFonts w:ascii="Times New Roman" w:hAnsi="Times New Roman"/>
          <w:b/>
          <w:color w:val="000000"/>
          <w:sz w:val="28"/>
        </w:rPr>
        <w:t>Раздел 4. Давление твёрдых тел, жидкостей и газов.</w:t>
      </w:r>
    </w:p>
    <w:p w:rsidR="00C63A4C" w:rsidRDefault="008D4BD6">
      <w:pPr>
        <w:spacing w:after="0" w:line="264" w:lineRule="exact"/>
        <w:ind w:firstLine="600"/>
        <w:jc w:val="both"/>
      </w:pPr>
      <w:r>
        <w:rPr>
          <w:rFonts w:ascii="Times New Roman" w:hAnsi="Times New Roman"/>
          <w:color w:val="000000"/>
          <w:sz w:val="28"/>
        </w:rPr>
        <w:t>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w:t>
      </w:r>
      <w:r>
        <w:rPr>
          <w:rFonts w:ascii="Times New Roman" w:hAnsi="Times New Roman"/>
          <w:color w:val="000000"/>
          <w:sz w:val="28"/>
        </w:rPr>
        <w:t xml:space="preserve">ские машины. Зависимость давления жидкости от глубины. Гидростатический парадокс. Сообщающиеся сосуды. Гидравлические механизмы. </w:t>
      </w:r>
    </w:p>
    <w:p w:rsidR="00C63A4C" w:rsidRDefault="008D4BD6">
      <w:pPr>
        <w:spacing w:after="0" w:line="264" w:lineRule="exact"/>
        <w:ind w:firstLine="600"/>
        <w:jc w:val="both"/>
      </w:pPr>
      <w:r>
        <w:rPr>
          <w:rFonts w:ascii="Times New Roman" w:hAnsi="Times New Roman"/>
          <w:color w:val="000000"/>
          <w:sz w:val="28"/>
        </w:rPr>
        <w:t xml:space="preserve">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 </w:t>
      </w:r>
    </w:p>
    <w:p w:rsidR="00C63A4C" w:rsidRDefault="008D4BD6">
      <w:pPr>
        <w:spacing w:after="0" w:line="264" w:lineRule="exact"/>
        <w:ind w:firstLine="600"/>
        <w:jc w:val="both"/>
      </w:pPr>
      <w:r>
        <w:rPr>
          <w:rFonts w:ascii="Times New Roman" w:hAnsi="Times New Roman"/>
          <w:color w:val="000000"/>
          <w:sz w:val="28"/>
        </w:rPr>
        <w:t>Действие ж</w:t>
      </w:r>
      <w:r>
        <w:rPr>
          <w:rFonts w:ascii="Times New Roman" w:hAnsi="Times New Roman"/>
          <w:color w:val="000000"/>
          <w:sz w:val="28"/>
        </w:rPr>
        <w:t xml:space="preserve">идкости и газа на погружённое в них тело. Выталкивающая (архимедова) сила. Закон Архимеда. Плавание тел. Воздухоплавание. </w:t>
      </w:r>
    </w:p>
    <w:p w:rsidR="00C63A4C" w:rsidRDefault="008D4BD6">
      <w:pPr>
        <w:spacing w:after="0" w:line="264" w:lineRule="exact"/>
        <w:ind w:firstLine="600"/>
        <w:jc w:val="both"/>
      </w:pPr>
      <w:r>
        <w:rPr>
          <w:rFonts w:ascii="Times New Roman" w:hAnsi="Times New Roman"/>
          <w:b/>
          <w:i/>
          <w:color w:val="000000"/>
          <w:sz w:val="28"/>
        </w:rPr>
        <w:t>Демонстрации.</w:t>
      </w:r>
    </w:p>
    <w:p w:rsidR="00C63A4C" w:rsidRDefault="008D4BD6">
      <w:pPr>
        <w:numPr>
          <w:ilvl w:val="0"/>
          <w:numId w:val="10"/>
        </w:numPr>
        <w:spacing w:after="0" w:line="264" w:lineRule="exact"/>
        <w:jc w:val="both"/>
      </w:pPr>
      <w:r>
        <w:rPr>
          <w:rFonts w:ascii="Times New Roman" w:hAnsi="Times New Roman"/>
          <w:color w:val="000000"/>
          <w:sz w:val="28"/>
        </w:rPr>
        <w:t>Зависимость давления газа от температуры.</w:t>
      </w:r>
    </w:p>
    <w:p w:rsidR="00C63A4C" w:rsidRDefault="008D4BD6">
      <w:pPr>
        <w:numPr>
          <w:ilvl w:val="0"/>
          <w:numId w:val="10"/>
        </w:numPr>
        <w:spacing w:after="0" w:line="264" w:lineRule="exact"/>
        <w:jc w:val="both"/>
      </w:pPr>
      <w:r>
        <w:rPr>
          <w:rFonts w:ascii="Times New Roman" w:hAnsi="Times New Roman"/>
          <w:color w:val="000000"/>
          <w:sz w:val="28"/>
        </w:rPr>
        <w:t xml:space="preserve">Передача давления жидкостью и газом. </w:t>
      </w:r>
    </w:p>
    <w:p w:rsidR="00C63A4C" w:rsidRDefault="008D4BD6">
      <w:pPr>
        <w:numPr>
          <w:ilvl w:val="0"/>
          <w:numId w:val="10"/>
        </w:numPr>
        <w:spacing w:after="0" w:line="264" w:lineRule="exact"/>
        <w:jc w:val="both"/>
      </w:pPr>
      <w:r>
        <w:rPr>
          <w:rFonts w:ascii="Times New Roman" w:hAnsi="Times New Roman"/>
          <w:color w:val="000000"/>
          <w:sz w:val="28"/>
        </w:rPr>
        <w:t xml:space="preserve">Сообщающиеся сосуды. </w:t>
      </w:r>
    </w:p>
    <w:p w:rsidR="00C63A4C" w:rsidRDefault="008D4BD6">
      <w:pPr>
        <w:numPr>
          <w:ilvl w:val="0"/>
          <w:numId w:val="10"/>
        </w:numPr>
        <w:spacing w:after="0" w:line="264" w:lineRule="exact"/>
        <w:jc w:val="both"/>
      </w:pPr>
      <w:r>
        <w:rPr>
          <w:rFonts w:ascii="Times New Roman" w:hAnsi="Times New Roman"/>
          <w:color w:val="000000"/>
          <w:sz w:val="28"/>
        </w:rPr>
        <w:t xml:space="preserve">Гидравлический пресс. </w:t>
      </w:r>
    </w:p>
    <w:p w:rsidR="00C63A4C" w:rsidRDefault="008D4BD6">
      <w:pPr>
        <w:numPr>
          <w:ilvl w:val="0"/>
          <w:numId w:val="10"/>
        </w:numPr>
        <w:spacing w:after="0" w:line="264" w:lineRule="exact"/>
        <w:jc w:val="both"/>
      </w:pPr>
      <w:r>
        <w:rPr>
          <w:rFonts w:ascii="Times New Roman" w:hAnsi="Times New Roman"/>
          <w:color w:val="000000"/>
          <w:sz w:val="28"/>
        </w:rPr>
        <w:t xml:space="preserve">Проявление действия атмосферного давления. </w:t>
      </w:r>
    </w:p>
    <w:p w:rsidR="00C63A4C" w:rsidRDefault="008D4BD6">
      <w:pPr>
        <w:numPr>
          <w:ilvl w:val="0"/>
          <w:numId w:val="10"/>
        </w:numPr>
        <w:spacing w:after="0" w:line="264" w:lineRule="exact"/>
        <w:jc w:val="both"/>
      </w:pPr>
      <w:r>
        <w:rPr>
          <w:rFonts w:ascii="Times New Roman" w:hAnsi="Times New Roman"/>
          <w:color w:val="000000"/>
          <w:sz w:val="28"/>
        </w:rPr>
        <w:lastRenderedPageBreak/>
        <w:t xml:space="preserve">Зависимость выталкивающей силы от объёма погружённой части тела и плотности жидкости. </w:t>
      </w:r>
    </w:p>
    <w:p w:rsidR="00C63A4C" w:rsidRDefault="008D4BD6">
      <w:pPr>
        <w:numPr>
          <w:ilvl w:val="0"/>
          <w:numId w:val="10"/>
        </w:numPr>
        <w:spacing w:after="0" w:line="264" w:lineRule="exact"/>
        <w:jc w:val="both"/>
      </w:pPr>
      <w:r>
        <w:rPr>
          <w:rFonts w:ascii="Times New Roman" w:hAnsi="Times New Roman"/>
          <w:color w:val="000000"/>
          <w:sz w:val="28"/>
        </w:rPr>
        <w:t xml:space="preserve">Равенство выталкивающей силы весу вытесненной жидкости. </w:t>
      </w:r>
    </w:p>
    <w:p w:rsidR="00C63A4C" w:rsidRDefault="008D4BD6">
      <w:pPr>
        <w:numPr>
          <w:ilvl w:val="0"/>
          <w:numId w:val="10"/>
        </w:numPr>
        <w:spacing w:after="0" w:line="264" w:lineRule="exact"/>
        <w:jc w:val="both"/>
      </w:pPr>
      <w:r>
        <w:rPr>
          <w:rFonts w:ascii="Times New Roman" w:hAnsi="Times New Roman"/>
          <w:color w:val="000000"/>
          <w:sz w:val="28"/>
        </w:rPr>
        <w:t>Условие плавания тел: плавание или погружение</w:t>
      </w:r>
      <w:r>
        <w:rPr>
          <w:rFonts w:ascii="Times New Roman" w:hAnsi="Times New Roman"/>
          <w:color w:val="000000"/>
          <w:sz w:val="28"/>
        </w:rPr>
        <w:t xml:space="preserve"> тел в зависимости от соотношения плотностей тела и жидкости. </w:t>
      </w:r>
    </w:p>
    <w:p w:rsidR="00C63A4C" w:rsidRDefault="008D4BD6">
      <w:pPr>
        <w:spacing w:after="0" w:line="264" w:lineRule="exact"/>
        <w:ind w:firstLine="600"/>
        <w:jc w:val="both"/>
      </w:pPr>
      <w:r>
        <w:rPr>
          <w:rFonts w:ascii="Times New Roman" w:hAnsi="Times New Roman"/>
          <w:b/>
          <w:i/>
          <w:color w:val="000000"/>
          <w:sz w:val="28"/>
        </w:rPr>
        <w:t>Лабораторные работы и опыты.</w:t>
      </w:r>
    </w:p>
    <w:p w:rsidR="00C63A4C" w:rsidRDefault="008D4BD6">
      <w:pPr>
        <w:numPr>
          <w:ilvl w:val="0"/>
          <w:numId w:val="11"/>
        </w:numPr>
        <w:spacing w:after="0" w:line="264" w:lineRule="exact"/>
        <w:jc w:val="both"/>
      </w:pPr>
      <w:r>
        <w:rPr>
          <w:rFonts w:ascii="Times New Roman" w:hAnsi="Times New Roman"/>
          <w:color w:val="000000"/>
          <w:sz w:val="28"/>
        </w:rPr>
        <w:t>Исследование зависимости веса тела в воде от объёма погружённой в жидкость части тела.</w:t>
      </w:r>
    </w:p>
    <w:p w:rsidR="00C63A4C" w:rsidRDefault="008D4BD6">
      <w:pPr>
        <w:numPr>
          <w:ilvl w:val="0"/>
          <w:numId w:val="11"/>
        </w:numPr>
        <w:spacing w:after="0" w:line="264" w:lineRule="exact"/>
        <w:jc w:val="both"/>
      </w:pPr>
      <w:r>
        <w:rPr>
          <w:rFonts w:ascii="Times New Roman" w:hAnsi="Times New Roman"/>
          <w:color w:val="000000"/>
          <w:sz w:val="28"/>
        </w:rPr>
        <w:t xml:space="preserve">Определение выталкивающей силы, действующей на тело, погружённое в жидкость. </w:t>
      </w:r>
    </w:p>
    <w:p w:rsidR="00C63A4C" w:rsidRDefault="008D4BD6">
      <w:pPr>
        <w:numPr>
          <w:ilvl w:val="0"/>
          <w:numId w:val="11"/>
        </w:numPr>
        <w:spacing w:after="0" w:line="264" w:lineRule="exact"/>
        <w:jc w:val="both"/>
      </w:pPr>
      <w:r>
        <w:rPr>
          <w:rFonts w:ascii="Times New Roman" w:hAnsi="Times New Roman"/>
          <w:color w:val="000000"/>
          <w:sz w:val="28"/>
        </w:rPr>
        <w:t>Проверка независимости выталкивающей силы, действующей на тело в жидкости, от массы тела.</w:t>
      </w:r>
    </w:p>
    <w:p w:rsidR="00C63A4C" w:rsidRDefault="008D4BD6">
      <w:pPr>
        <w:numPr>
          <w:ilvl w:val="0"/>
          <w:numId w:val="11"/>
        </w:numPr>
        <w:spacing w:after="0" w:line="264" w:lineRule="exact"/>
        <w:jc w:val="both"/>
      </w:pPr>
      <w:r>
        <w:rPr>
          <w:rFonts w:ascii="Times New Roman" w:hAnsi="Times New Roman"/>
          <w:color w:val="000000"/>
          <w:sz w:val="28"/>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rsidR="00C63A4C" w:rsidRDefault="008D4BD6">
      <w:pPr>
        <w:numPr>
          <w:ilvl w:val="0"/>
          <w:numId w:val="11"/>
        </w:numPr>
        <w:spacing w:after="0" w:line="264" w:lineRule="exact"/>
        <w:jc w:val="both"/>
      </w:pPr>
      <w:r>
        <w:rPr>
          <w:rFonts w:ascii="Times New Roman" w:hAnsi="Times New Roman"/>
          <w:color w:val="000000"/>
          <w:sz w:val="28"/>
        </w:rPr>
        <w:t>Конструи</w:t>
      </w:r>
      <w:r>
        <w:rPr>
          <w:rFonts w:ascii="Times New Roman" w:hAnsi="Times New Roman"/>
          <w:color w:val="000000"/>
          <w:sz w:val="28"/>
        </w:rPr>
        <w:t xml:space="preserve">рование ареометра или конструирование лодки и определение её грузоподъёмности. </w:t>
      </w:r>
    </w:p>
    <w:p w:rsidR="00C63A4C" w:rsidRDefault="008D4BD6">
      <w:pPr>
        <w:spacing w:after="0" w:line="264" w:lineRule="exact"/>
        <w:ind w:firstLine="600"/>
        <w:jc w:val="both"/>
      </w:pPr>
      <w:r>
        <w:rPr>
          <w:rFonts w:ascii="Times New Roman" w:hAnsi="Times New Roman"/>
          <w:b/>
          <w:color w:val="000000"/>
          <w:sz w:val="28"/>
        </w:rPr>
        <w:t>Раздел 5. Работа и мощность. Энергия.</w:t>
      </w:r>
    </w:p>
    <w:p w:rsidR="00C63A4C" w:rsidRDefault="008D4BD6">
      <w:pPr>
        <w:spacing w:after="0" w:line="264" w:lineRule="exact"/>
        <w:ind w:firstLine="600"/>
        <w:jc w:val="both"/>
      </w:pPr>
      <w:r>
        <w:rPr>
          <w:rFonts w:ascii="Times New Roman" w:hAnsi="Times New Roman"/>
          <w:color w:val="000000"/>
          <w:sz w:val="28"/>
        </w:rPr>
        <w:t xml:space="preserve">Механическая работа. Мощность. </w:t>
      </w:r>
    </w:p>
    <w:p w:rsidR="00C63A4C" w:rsidRDefault="008D4BD6">
      <w:pPr>
        <w:spacing w:after="0" w:line="264" w:lineRule="exact"/>
        <w:ind w:firstLine="600"/>
        <w:jc w:val="both"/>
      </w:pPr>
      <w:r>
        <w:rPr>
          <w:rFonts w:ascii="Times New Roman" w:hAnsi="Times New Roman"/>
          <w:color w:val="000000"/>
          <w:sz w:val="28"/>
        </w:rPr>
        <w:t>Простые механизмы: рычаг, блок, наклонная плоскость. Правило равновесия рычага. Применение правила равнове</w:t>
      </w:r>
      <w:r>
        <w:rPr>
          <w:rFonts w:ascii="Times New Roman" w:hAnsi="Times New Roman"/>
          <w:color w:val="000000"/>
          <w:sz w:val="28"/>
        </w:rPr>
        <w:t xml:space="preserve">сия рычага к блоку. «Золотое правило» механики. КПД простых механизмов. Простые механизмы в быту и технике. </w:t>
      </w:r>
    </w:p>
    <w:p w:rsidR="00C63A4C" w:rsidRDefault="008D4BD6">
      <w:pPr>
        <w:spacing w:after="0" w:line="264" w:lineRule="exact"/>
        <w:ind w:firstLine="600"/>
        <w:jc w:val="both"/>
      </w:pPr>
      <w:r>
        <w:rPr>
          <w:rFonts w:ascii="Times New Roman" w:hAnsi="Times New Roman"/>
          <w:color w:val="000000"/>
          <w:sz w:val="28"/>
        </w:rPr>
        <w:t>Механическая энергия. Кинетическая и потенциальная энергия. Превращение одного вида механической энергии в другой. Закон сохранения энергии в механ</w:t>
      </w:r>
      <w:r>
        <w:rPr>
          <w:rFonts w:ascii="Times New Roman" w:hAnsi="Times New Roman"/>
          <w:color w:val="000000"/>
          <w:sz w:val="28"/>
        </w:rPr>
        <w:t xml:space="preserve">ике. </w:t>
      </w:r>
    </w:p>
    <w:p w:rsidR="00C63A4C" w:rsidRDefault="008D4BD6">
      <w:pPr>
        <w:spacing w:after="0" w:line="264" w:lineRule="exact"/>
        <w:ind w:firstLine="600"/>
        <w:jc w:val="both"/>
      </w:pPr>
      <w:r>
        <w:rPr>
          <w:rFonts w:ascii="Times New Roman" w:hAnsi="Times New Roman"/>
          <w:b/>
          <w:i/>
          <w:color w:val="000000"/>
          <w:sz w:val="28"/>
        </w:rPr>
        <w:t>Демонстрации.</w:t>
      </w:r>
    </w:p>
    <w:p w:rsidR="00C63A4C" w:rsidRDefault="008D4BD6">
      <w:pPr>
        <w:numPr>
          <w:ilvl w:val="0"/>
          <w:numId w:val="12"/>
        </w:numPr>
        <w:spacing w:after="0" w:line="264" w:lineRule="exact"/>
        <w:jc w:val="both"/>
      </w:pPr>
      <w:r>
        <w:rPr>
          <w:rFonts w:ascii="Times New Roman" w:hAnsi="Times New Roman"/>
          <w:color w:val="000000"/>
          <w:sz w:val="28"/>
        </w:rPr>
        <w:t xml:space="preserve">Примеры простых механизмов. </w:t>
      </w:r>
    </w:p>
    <w:p w:rsidR="00C63A4C" w:rsidRDefault="008D4BD6">
      <w:pPr>
        <w:spacing w:after="0" w:line="264" w:lineRule="exact"/>
        <w:ind w:firstLine="600"/>
        <w:jc w:val="both"/>
      </w:pPr>
      <w:r>
        <w:rPr>
          <w:rFonts w:ascii="Times New Roman" w:hAnsi="Times New Roman"/>
          <w:b/>
          <w:i/>
          <w:color w:val="000000"/>
          <w:sz w:val="28"/>
        </w:rPr>
        <w:t>Лабораторные работы и опыты.</w:t>
      </w:r>
    </w:p>
    <w:p w:rsidR="00C63A4C" w:rsidRDefault="008D4BD6">
      <w:pPr>
        <w:numPr>
          <w:ilvl w:val="0"/>
          <w:numId w:val="13"/>
        </w:numPr>
        <w:spacing w:after="0" w:line="264" w:lineRule="exact"/>
        <w:jc w:val="both"/>
      </w:pPr>
      <w:r>
        <w:rPr>
          <w:rFonts w:ascii="Times New Roman" w:hAnsi="Times New Roman"/>
          <w:color w:val="000000"/>
          <w:sz w:val="28"/>
        </w:rPr>
        <w:t xml:space="preserve">Определение работы силы трения при равномерном движении тела по горизонтальной поверхности. </w:t>
      </w:r>
    </w:p>
    <w:p w:rsidR="00C63A4C" w:rsidRDefault="008D4BD6">
      <w:pPr>
        <w:numPr>
          <w:ilvl w:val="0"/>
          <w:numId w:val="13"/>
        </w:numPr>
        <w:spacing w:after="0" w:line="264" w:lineRule="exact"/>
        <w:jc w:val="both"/>
      </w:pPr>
      <w:r>
        <w:rPr>
          <w:rFonts w:ascii="Times New Roman" w:hAnsi="Times New Roman"/>
          <w:color w:val="000000"/>
          <w:sz w:val="28"/>
        </w:rPr>
        <w:t>Исследование условий равновесия рычага.</w:t>
      </w:r>
    </w:p>
    <w:p w:rsidR="00C63A4C" w:rsidRDefault="008D4BD6">
      <w:pPr>
        <w:numPr>
          <w:ilvl w:val="0"/>
          <w:numId w:val="13"/>
        </w:numPr>
        <w:spacing w:after="0" w:line="264" w:lineRule="exact"/>
        <w:jc w:val="both"/>
      </w:pPr>
      <w:r>
        <w:rPr>
          <w:rFonts w:ascii="Times New Roman" w:hAnsi="Times New Roman"/>
          <w:color w:val="000000"/>
          <w:sz w:val="28"/>
        </w:rPr>
        <w:t xml:space="preserve">Измерение КПД наклонной плоскости. </w:t>
      </w:r>
    </w:p>
    <w:p w:rsidR="00C63A4C" w:rsidRDefault="008D4BD6">
      <w:pPr>
        <w:numPr>
          <w:ilvl w:val="0"/>
          <w:numId w:val="13"/>
        </w:numPr>
        <w:spacing w:after="0" w:line="264" w:lineRule="exact"/>
        <w:jc w:val="both"/>
      </w:pPr>
      <w:r>
        <w:rPr>
          <w:rFonts w:ascii="Times New Roman" w:hAnsi="Times New Roman"/>
          <w:color w:val="000000"/>
          <w:sz w:val="28"/>
        </w:rPr>
        <w:t xml:space="preserve">Изучение </w:t>
      </w:r>
      <w:r>
        <w:rPr>
          <w:rFonts w:ascii="Times New Roman" w:hAnsi="Times New Roman"/>
          <w:color w:val="000000"/>
          <w:sz w:val="28"/>
        </w:rPr>
        <w:t>закона сохранения механической энергии.</w:t>
      </w:r>
    </w:p>
    <w:p w:rsidR="00C63A4C" w:rsidRDefault="008D4BD6">
      <w:pPr>
        <w:spacing w:after="0" w:line="264" w:lineRule="exact"/>
        <w:ind w:left="120"/>
        <w:jc w:val="both"/>
      </w:pPr>
      <w:r>
        <w:rPr>
          <w:rFonts w:ascii="Times New Roman" w:hAnsi="Times New Roman"/>
          <w:b/>
          <w:color w:val="000000"/>
          <w:sz w:val="28"/>
        </w:rPr>
        <w:t>8 КЛАСС</w:t>
      </w:r>
    </w:p>
    <w:p w:rsidR="00C63A4C" w:rsidRDefault="00C63A4C">
      <w:pPr>
        <w:spacing w:after="0" w:line="264" w:lineRule="exact"/>
        <w:ind w:left="120"/>
        <w:jc w:val="both"/>
      </w:pPr>
    </w:p>
    <w:p w:rsidR="00C63A4C" w:rsidRDefault="008D4BD6">
      <w:pPr>
        <w:spacing w:after="0" w:line="264" w:lineRule="exact"/>
        <w:ind w:firstLine="600"/>
        <w:jc w:val="both"/>
      </w:pPr>
      <w:r>
        <w:rPr>
          <w:rFonts w:ascii="Times New Roman" w:hAnsi="Times New Roman"/>
          <w:b/>
          <w:color w:val="000000"/>
          <w:sz w:val="28"/>
        </w:rPr>
        <w:t>Раздел 6. Тепловые явления</w:t>
      </w:r>
      <w:r>
        <w:rPr>
          <w:rFonts w:ascii="Times New Roman" w:hAnsi="Times New Roman"/>
          <w:color w:val="000000"/>
          <w:sz w:val="28"/>
        </w:rPr>
        <w:t>.</w:t>
      </w:r>
    </w:p>
    <w:p w:rsidR="00C63A4C" w:rsidRDefault="008D4BD6">
      <w:pPr>
        <w:spacing w:after="0" w:line="264" w:lineRule="exact"/>
        <w:ind w:firstLine="600"/>
        <w:jc w:val="both"/>
      </w:pPr>
      <w:r>
        <w:rPr>
          <w:rFonts w:ascii="Times New Roman" w:hAnsi="Times New Roman"/>
          <w:color w:val="000000"/>
          <w:sz w:val="28"/>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 </w:t>
      </w:r>
    </w:p>
    <w:p w:rsidR="00C63A4C" w:rsidRDefault="008D4BD6">
      <w:pPr>
        <w:spacing w:after="0" w:line="264" w:lineRule="exact"/>
        <w:ind w:firstLine="600"/>
        <w:jc w:val="both"/>
      </w:pPr>
      <w:r>
        <w:rPr>
          <w:rFonts w:ascii="Times New Roman" w:hAnsi="Times New Roman"/>
          <w:color w:val="000000"/>
          <w:sz w:val="28"/>
        </w:rPr>
        <w:t>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w:t>
      </w:r>
      <w:r>
        <w:rPr>
          <w:rFonts w:ascii="Times New Roman" w:hAnsi="Times New Roman"/>
          <w:color w:val="000000"/>
          <w:sz w:val="28"/>
        </w:rPr>
        <w:t xml:space="preserve">тие. </w:t>
      </w:r>
    </w:p>
    <w:p w:rsidR="00C63A4C" w:rsidRDefault="008D4BD6">
      <w:pPr>
        <w:spacing w:after="0" w:line="264" w:lineRule="exact"/>
        <w:ind w:firstLine="600"/>
        <w:jc w:val="both"/>
      </w:pPr>
      <w:r>
        <w:rPr>
          <w:rFonts w:ascii="Times New Roman" w:hAnsi="Times New Roman"/>
          <w:color w:val="000000"/>
          <w:sz w:val="28"/>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rsidR="00C63A4C" w:rsidRDefault="008D4BD6">
      <w:pPr>
        <w:spacing w:after="0" w:line="264" w:lineRule="exact"/>
        <w:ind w:firstLine="600"/>
        <w:jc w:val="both"/>
      </w:pPr>
      <w:r>
        <w:rPr>
          <w:rFonts w:ascii="Times New Roman" w:hAnsi="Times New Roman"/>
          <w:color w:val="000000"/>
          <w:sz w:val="28"/>
        </w:rPr>
        <w:t>Количество теплоты. Удель</w:t>
      </w:r>
      <w:r>
        <w:rPr>
          <w:rFonts w:ascii="Times New Roman" w:hAnsi="Times New Roman"/>
          <w:color w:val="000000"/>
          <w:sz w:val="28"/>
        </w:rPr>
        <w:t xml:space="preserve">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w:t>
      </w:r>
      <w:r>
        <w:rPr>
          <w:rFonts w:ascii="Times New Roman" w:hAnsi="Times New Roman"/>
          <w:color w:val="000000"/>
          <w:sz w:val="28"/>
        </w:rPr>
        <w:lastRenderedPageBreak/>
        <w:t>Парообразование и конденсация. Испарение. Кипение. Удельная теплота парообразования. Зав</w:t>
      </w:r>
      <w:r>
        <w:rPr>
          <w:rFonts w:ascii="Times New Roman" w:hAnsi="Times New Roman"/>
          <w:color w:val="000000"/>
          <w:sz w:val="28"/>
        </w:rPr>
        <w:t xml:space="preserve">исимость температуры кипения от атмосферного давления. </w:t>
      </w:r>
    </w:p>
    <w:p w:rsidR="00C63A4C" w:rsidRDefault="008D4BD6">
      <w:pPr>
        <w:spacing w:after="0" w:line="264" w:lineRule="exact"/>
        <w:ind w:firstLine="600"/>
        <w:jc w:val="both"/>
      </w:pPr>
      <w:r>
        <w:rPr>
          <w:rFonts w:ascii="Times New Roman" w:hAnsi="Times New Roman"/>
          <w:color w:val="000000"/>
          <w:sz w:val="28"/>
        </w:rPr>
        <w:t xml:space="preserve">Влажность воздуха. </w:t>
      </w:r>
    </w:p>
    <w:p w:rsidR="00C63A4C" w:rsidRDefault="008D4BD6">
      <w:pPr>
        <w:spacing w:after="0" w:line="264" w:lineRule="exact"/>
        <w:ind w:firstLine="600"/>
        <w:jc w:val="both"/>
      </w:pPr>
      <w:r>
        <w:rPr>
          <w:rFonts w:ascii="Times New Roman" w:hAnsi="Times New Roman"/>
          <w:color w:val="000000"/>
          <w:sz w:val="28"/>
        </w:rPr>
        <w:t xml:space="preserve">Энергия топлива. Удельная теплота сгорания. </w:t>
      </w:r>
    </w:p>
    <w:p w:rsidR="00C63A4C" w:rsidRDefault="008D4BD6">
      <w:pPr>
        <w:spacing w:after="0" w:line="264" w:lineRule="exact"/>
        <w:ind w:firstLine="600"/>
        <w:jc w:val="both"/>
      </w:pPr>
      <w:r>
        <w:rPr>
          <w:rFonts w:ascii="Times New Roman" w:hAnsi="Times New Roman"/>
          <w:color w:val="000000"/>
          <w:sz w:val="28"/>
        </w:rPr>
        <w:t xml:space="preserve">Принципы работы тепловых двигателей КПД теплового двигателя. Тепловые двигатели и защита окружающей среды. </w:t>
      </w:r>
    </w:p>
    <w:p w:rsidR="00C63A4C" w:rsidRDefault="008D4BD6">
      <w:pPr>
        <w:spacing w:after="0" w:line="264" w:lineRule="exact"/>
        <w:ind w:firstLine="600"/>
        <w:jc w:val="both"/>
      </w:pPr>
      <w:r>
        <w:rPr>
          <w:rFonts w:ascii="Times New Roman" w:hAnsi="Times New Roman"/>
          <w:color w:val="000000"/>
          <w:sz w:val="28"/>
        </w:rPr>
        <w:t>Закон сохранения и превраще</w:t>
      </w:r>
      <w:r>
        <w:rPr>
          <w:rFonts w:ascii="Times New Roman" w:hAnsi="Times New Roman"/>
          <w:color w:val="000000"/>
          <w:sz w:val="28"/>
        </w:rPr>
        <w:t xml:space="preserve">ния энергии в тепловых процессах. </w:t>
      </w:r>
    </w:p>
    <w:p w:rsidR="00C63A4C" w:rsidRDefault="008D4BD6">
      <w:pPr>
        <w:spacing w:after="0" w:line="264" w:lineRule="exact"/>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rsidR="00C63A4C" w:rsidRDefault="008D4BD6">
      <w:pPr>
        <w:numPr>
          <w:ilvl w:val="0"/>
          <w:numId w:val="14"/>
        </w:numPr>
        <w:spacing w:after="0" w:line="264" w:lineRule="exact"/>
        <w:jc w:val="both"/>
      </w:pPr>
      <w:r>
        <w:rPr>
          <w:rFonts w:ascii="Times New Roman" w:hAnsi="Times New Roman"/>
          <w:color w:val="000000"/>
          <w:sz w:val="28"/>
        </w:rPr>
        <w:t xml:space="preserve">Наблюдение броуновского движения. </w:t>
      </w:r>
    </w:p>
    <w:p w:rsidR="00C63A4C" w:rsidRDefault="008D4BD6">
      <w:pPr>
        <w:numPr>
          <w:ilvl w:val="0"/>
          <w:numId w:val="14"/>
        </w:numPr>
        <w:spacing w:after="0" w:line="264" w:lineRule="exact"/>
        <w:jc w:val="both"/>
      </w:pPr>
      <w:r>
        <w:rPr>
          <w:rFonts w:ascii="Times New Roman" w:hAnsi="Times New Roman"/>
          <w:color w:val="000000"/>
          <w:sz w:val="28"/>
        </w:rPr>
        <w:t xml:space="preserve">Наблюдение диффузии. </w:t>
      </w:r>
    </w:p>
    <w:p w:rsidR="00C63A4C" w:rsidRDefault="008D4BD6">
      <w:pPr>
        <w:numPr>
          <w:ilvl w:val="0"/>
          <w:numId w:val="14"/>
        </w:numPr>
        <w:spacing w:after="0" w:line="264" w:lineRule="exact"/>
        <w:jc w:val="both"/>
      </w:pPr>
      <w:r>
        <w:rPr>
          <w:rFonts w:ascii="Times New Roman" w:hAnsi="Times New Roman"/>
          <w:color w:val="000000"/>
          <w:sz w:val="28"/>
        </w:rPr>
        <w:t xml:space="preserve">Наблюдение явлений смачивания и капиллярных явлений. </w:t>
      </w:r>
    </w:p>
    <w:p w:rsidR="00C63A4C" w:rsidRDefault="008D4BD6">
      <w:pPr>
        <w:numPr>
          <w:ilvl w:val="0"/>
          <w:numId w:val="14"/>
        </w:numPr>
        <w:spacing w:after="0" w:line="264" w:lineRule="exact"/>
        <w:jc w:val="both"/>
      </w:pPr>
      <w:r>
        <w:rPr>
          <w:rFonts w:ascii="Times New Roman" w:hAnsi="Times New Roman"/>
          <w:color w:val="000000"/>
          <w:sz w:val="28"/>
        </w:rPr>
        <w:t xml:space="preserve">Наблюдение теплового расширения тел. </w:t>
      </w:r>
    </w:p>
    <w:p w:rsidR="00C63A4C" w:rsidRDefault="008D4BD6">
      <w:pPr>
        <w:numPr>
          <w:ilvl w:val="0"/>
          <w:numId w:val="14"/>
        </w:numPr>
        <w:spacing w:after="0" w:line="264" w:lineRule="exact"/>
        <w:jc w:val="both"/>
      </w:pPr>
      <w:r>
        <w:rPr>
          <w:rFonts w:ascii="Times New Roman" w:hAnsi="Times New Roman"/>
          <w:color w:val="000000"/>
          <w:sz w:val="28"/>
        </w:rPr>
        <w:t xml:space="preserve">Изменение давления газа при изменении объёма и нагревании или охлаждении. </w:t>
      </w:r>
    </w:p>
    <w:p w:rsidR="00C63A4C" w:rsidRDefault="008D4BD6">
      <w:pPr>
        <w:numPr>
          <w:ilvl w:val="0"/>
          <w:numId w:val="14"/>
        </w:numPr>
        <w:spacing w:after="0" w:line="264" w:lineRule="exact"/>
        <w:jc w:val="both"/>
      </w:pPr>
      <w:r>
        <w:rPr>
          <w:rFonts w:ascii="Times New Roman" w:hAnsi="Times New Roman"/>
          <w:color w:val="000000"/>
          <w:sz w:val="28"/>
        </w:rPr>
        <w:t xml:space="preserve">Правила измерения температуры. </w:t>
      </w:r>
    </w:p>
    <w:p w:rsidR="00C63A4C" w:rsidRDefault="008D4BD6">
      <w:pPr>
        <w:numPr>
          <w:ilvl w:val="0"/>
          <w:numId w:val="14"/>
        </w:numPr>
        <w:spacing w:after="0" w:line="264" w:lineRule="exact"/>
        <w:jc w:val="both"/>
      </w:pPr>
      <w:r>
        <w:rPr>
          <w:rFonts w:ascii="Times New Roman" w:hAnsi="Times New Roman"/>
          <w:color w:val="000000"/>
          <w:sz w:val="28"/>
        </w:rPr>
        <w:t xml:space="preserve">Виды теплопередачи. </w:t>
      </w:r>
    </w:p>
    <w:p w:rsidR="00C63A4C" w:rsidRDefault="008D4BD6">
      <w:pPr>
        <w:numPr>
          <w:ilvl w:val="0"/>
          <w:numId w:val="14"/>
        </w:numPr>
        <w:spacing w:after="0" w:line="264" w:lineRule="exact"/>
        <w:jc w:val="both"/>
      </w:pPr>
      <w:r>
        <w:rPr>
          <w:rFonts w:ascii="Times New Roman" w:hAnsi="Times New Roman"/>
          <w:color w:val="000000"/>
          <w:sz w:val="28"/>
        </w:rPr>
        <w:t xml:space="preserve">Охлаждение при совершении работы. </w:t>
      </w:r>
    </w:p>
    <w:p w:rsidR="00C63A4C" w:rsidRDefault="008D4BD6">
      <w:pPr>
        <w:numPr>
          <w:ilvl w:val="0"/>
          <w:numId w:val="14"/>
        </w:numPr>
        <w:spacing w:after="0" w:line="264" w:lineRule="exact"/>
        <w:jc w:val="both"/>
      </w:pPr>
      <w:r>
        <w:rPr>
          <w:rFonts w:ascii="Times New Roman" w:hAnsi="Times New Roman"/>
          <w:color w:val="000000"/>
          <w:sz w:val="28"/>
        </w:rPr>
        <w:t xml:space="preserve">Нагревание при совершении работы внешними силами. </w:t>
      </w:r>
    </w:p>
    <w:p w:rsidR="00C63A4C" w:rsidRDefault="008D4BD6">
      <w:pPr>
        <w:numPr>
          <w:ilvl w:val="0"/>
          <w:numId w:val="14"/>
        </w:numPr>
        <w:spacing w:after="0" w:line="264" w:lineRule="exact"/>
        <w:jc w:val="both"/>
      </w:pPr>
      <w:r>
        <w:rPr>
          <w:rFonts w:ascii="Times New Roman" w:hAnsi="Times New Roman"/>
          <w:color w:val="000000"/>
          <w:sz w:val="28"/>
        </w:rPr>
        <w:t>Сравнение теплоёмкостей различных веществ.</w:t>
      </w:r>
      <w:r>
        <w:rPr>
          <w:rFonts w:ascii="Times New Roman" w:hAnsi="Times New Roman"/>
          <w:color w:val="000000"/>
          <w:sz w:val="28"/>
        </w:rPr>
        <w:t xml:space="preserve"> </w:t>
      </w:r>
    </w:p>
    <w:p w:rsidR="00C63A4C" w:rsidRDefault="008D4BD6">
      <w:pPr>
        <w:numPr>
          <w:ilvl w:val="0"/>
          <w:numId w:val="14"/>
        </w:numPr>
        <w:spacing w:after="0" w:line="264" w:lineRule="exact"/>
        <w:jc w:val="both"/>
      </w:pPr>
      <w:r>
        <w:rPr>
          <w:rFonts w:ascii="Times New Roman" w:hAnsi="Times New Roman"/>
          <w:color w:val="000000"/>
          <w:sz w:val="28"/>
        </w:rPr>
        <w:t xml:space="preserve">Наблюдение кипения. </w:t>
      </w:r>
    </w:p>
    <w:p w:rsidR="00C63A4C" w:rsidRDefault="008D4BD6">
      <w:pPr>
        <w:numPr>
          <w:ilvl w:val="0"/>
          <w:numId w:val="14"/>
        </w:numPr>
        <w:spacing w:after="0" w:line="264" w:lineRule="exact"/>
        <w:jc w:val="both"/>
      </w:pPr>
      <w:r>
        <w:rPr>
          <w:rFonts w:ascii="Times New Roman" w:hAnsi="Times New Roman"/>
          <w:color w:val="000000"/>
          <w:sz w:val="28"/>
        </w:rPr>
        <w:t>Наблюдение постоянства температуры при плавлении.</w:t>
      </w:r>
    </w:p>
    <w:p w:rsidR="00C63A4C" w:rsidRDefault="008D4BD6">
      <w:pPr>
        <w:numPr>
          <w:ilvl w:val="0"/>
          <w:numId w:val="14"/>
        </w:numPr>
        <w:spacing w:after="0" w:line="264" w:lineRule="exact"/>
        <w:jc w:val="both"/>
      </w:pPr>
      <w:r>
        <w:rPr>
          <w:rFonts w:ascii="Times New Roman" w:hAnsi="Times New Roman"/>
          <w:color w:val="000000"/>
          <w:sz w:val="28"/>
        </w:rPr>
        <w:t xml:space="preserve">Модели тепловых двигателей. </w:t>
      </w:r>
    </w:p>
    <w:p w:rsidR="00C63A4C" w:rsidRDefault="008D4BD6">
      <w:pPr>
        <w:spacing w:after="0" w:line="264" w:lineRule="exact"/>
        <w:ind w:firstLine="600"/>
        <w:jc w:val="both"/>
      </w:pPr>
      <w:r>
        <w:rPr>
          <w:rFonts w:ascii="Times New Roman" w:hAnsi="Times New Roman"/>
          <w:b/>
          <w:i/>
          <w:color w:val="000000"/>
          <w:sz w:val="28"/>
        </w:rPr>
        <w:t>Лабораторные работы и опыты.</w:t>
      </w:r>
    </w:p>
    <w:p w:rsidR="00C63A4C" w:rsidRDefault="008D4BD6">
      <w:pPr>
        <w:numPr>
          <w:ilvl w:val="0"/>
          <w:numId w:val="15"/>
        </w:numPr>
        <w:spacing w:after="0" w:line="264" w:lineRule="exact"/>
        <w:jc w:val="both"/>
      </w:pPr>
      <w:r>
        <w:rPr>
          <w:rFonts w:ascii="Times New Roman" w:hAnsi="Times New Roman"/>
          <w:color w:val="000000"/>
          <w:sz w:val="28"/>
        </w:rPr>
        <w:t xml:space="preserve">Опыты по обнаружению действия сил молекулярного притяжения. </w:t>
      </w:r>
    </w:p>
    <w:p w:rsidR="00C63A4C" w:rsidRDefault="008D4BD6">
      <w:pPr>
        <w:numPr>
          <w:ilvl w:val="0"/>
          <w:numId w:val="15"/>
        </w:numPr>
        <w:spacing w:after="0" w:line="264" w:lineRule="exact"/>
        <w:jc w:val="both"/>
      </w:pPr>
      <w:r>
        <w:rPr>
          <w:rFonts w:ascii="Times New Roman" w:hAnsi="Times New Roman"/>
          <w:color w:val="000000"/>
          <w:sz w:val="28"/>
        </w:rPr>
        <w:t xml:space="preserve">Опыты по выращиванию кристаллов поваренной соли или сахара. </w:t>
      </w:r>
    </w:p>
    <w:p w:rsidR="00C63A4C" w:rsidRDefault="008D4BD6">
      <w:pPr>
        <w:numPr>
          <w:ilvl w:val="0"/>
          <w:numId w:val="15"/>
        </w:numPr>
        <w:spacing w:after="0" w:line="264" w:lineRule="exact"/>
        <w:jc w:val="both"/>
      </w:pPr>
      <w:r>
        <w:rPr>
          <w:rFonts w:ascii="Times New Roman" w:hAnsi="Times New Roman"/>
          <w:color w:val="000000"/>
          <w:sz w:val="28"/>
        </w:rPr>
        <w:t xml:space="preserve">Опыты по наблюдению теплового расширения газов, жидкостей и твёрдых тел. </w:t>
      </w:r>
    </w:p>
    <w:p w:rsidR="00C63A4C" w:rsidRDefault="008D4BD6">
      <w:pPr>
        <w:numPr>
          <w:ilvl w:val="0"/>
          <w:numId w:val="15"/>
        </w:numPr>
        <w:spacing w:after="0" w:line="264" w:lineRule="exact"/>
        <w:jc w:val="both"/>
      </w:pPr>
      <w:r>
        <w:rPr>
          <w:rFonts w:ascii="Times New Roman" w:hAnsi="Times New Roman"/>
          <w:color w:val="000000"/>
          <w:sz w:val="28"/>
        </w:rPr>
        <w:t xml:space="preserve">Определение давления воздуха в баллоне шприца. </w:t>
      </w:r>
    </w:p>
    <w:p w:rsidR="00C63A4C" w:rsidRDefault="008D4BD6">
      <w:pPr>
        <w:numPr>
          <w:ilvl w:val="0"/>
          <w:numId w:val="15"/>
        </w:numPr>
        <w:spacing w:after="0" w:line="264" w:lineRule="exact"/>
        <w:jc w:val="both"/>
      </w:pPr>
      <w:r>
        <w:rPr>
          <w:rFonts w:ascii="Times New Roman" w:hAnsi="Times New Roman"/>
          <w:color w:val="000000"/>
          <w:sz w:val="28"/>
        </w:rPr>
        <w:t xml:space="preserve">Опыты, демонстрирующие зависимость давления воздуха от его объёма и нагревания или охлаждения. </w:t>
      </w:r>
    </w:p>
    <w:p w:rsidR="00C63A4C" w:rsidRDefault="008D4BD6">
      <w:pPr>
        <w:numPr>
          <w:ilvl w:val="0"/>
          <w:numId w:val="15"/>
        </w:numPr>
        <w:spacing w:after="0" w:line="264" w:lineRule="exact"/>
        <w:jc w:val="both"/>
      </w:pPr>
      <w:r>
        <w:rPr>
          <w:rFonts w:ascii="Times New Roman" w:hAnsi="Times New Roman"/>
          <w:color w:val="000000"/>
          <w:sz w:val="28"/>
        </w:rPr>
        <w:t>Проверка гипотезы линейной зависимости</w:t>
      </w:r>
      <w:r>
        <w:rPr>
          <w:rFonts w:ascii="Times New Roman" w:hAnsi="Times New Roman"/>
          <w:color w:val="000000"/>
          <w:sz w:val="28"/>
        </w:rPr>
        <w:t xml:space="preserve"> длины столбика жидкости в термометрической трубке от температуры. </w:t>
      </w:r>
    </w:p>
    <w:p w:rsidR="00C63A4C" w:rsidRDefault="008D4BD6">
      <w:pPr>
        <w:numPr>
          <w:ilvl w:val="0"/>
          <w:numId w:val="15"/>
        </w:numPr>
        <w:spacing w:after="0" w:line="264" w:lineRule="exact"/>
        <w:jc w:val="both"/>
      </w:pPr>
      <w:r>
        <w:rPr>
          <w:rFonts w:ascii="Times New Roman" w:hAnsi="Times New Roman"/>
          <w:color w:val="000000"/>
          <w:sz w:val="28"/>
        </w:rPr>
        <w:t xml:space="preserve">Наблюдение изменения внутренней энергии тела в результате теплопередачи и работы внешних сил. </w:t>
      </w:r>
    </w:p>
    <w:p w:rsidR="00C63A4C" w:rsidRDefault="008D4BD6">
      <w:pPr>
        <w:numPr>
          <w:ilvl w:val="0"/>
          <w:numId w:val="15"/>
        </w:numPr>
        <w:spacing w:after="0" w:line="264" w:lineRule="exact"/>
        <w:jc w:val="both"/>
      </w:pPr>
      <w:r>
        <w:rPr>
          <w:rFonts w:ascii="Times New Roman" w:hAnsi="Times New Roman"/>
          <w:color w:val="000000"/>
          <w:sz w:val="28"/>
        </w:rPr>
        <w:t xml:space="preserve">Исследование явления теплообмена при смешивании холодной и горячей воды. </w:t>
      </w:r>
    </w:p>
    <w:p w:rsidR="00C63A4C" w:rsidRDefault="008D4BD6">
      <w:pPr>
        <w:numPr>
          <w:ilvl w:val="0"/>
          <w:numId w:val="15"/>
        </w:numPr>
        <w:spacing w:after="0" w:line="264" w:lineRule="exact"/>
        <w:jc w:val="both"/>
      </w:pPr>
      <w:r>
        <w:rPr>
          <w:rFonts w:ascii="Times New Roman" w:hAnsi="Times New Roman"/>
          <w:color w:val="000000"/>
          <w:sz w:val="28"/>
        </w:rPr>
        <w:t>Определение количес</w:t>
      </w:r>
      <w:r>
        <w:rPr>
          <w:rFonts w:ascii="Times New Roman" w:hAnsi="Times New Roman"/>
          <w:color w:val="000000"/>
          <w:sz w:val="28"/>
        </w:rPr>
        <w:t xml:space="preserve">тва теплоты, полученного водой при теплообмене с нагретым металлическим цилиндром. </w:t>
      </w:r>
    </w:p>
    <w:p w:rsidR="00C63A4C" w:rsidRDefault="008D4BD6">
      <w:pPr>
        <w:numPr>
          <w:ilvl w:val="0"/>
          <w:numId w:val="15"/>
        </w:numPr>
        <w:spacing w:after="0" w:line="264" w:lineRule="exact"/>
        <w:jc w:val="both"/>
      </w:pPr>
      <w:r>
        <w:rPr>
          <w:rFonts w:ascii="Times New Roman" w:hAnsi="Times New Roman"/>
          <w:color w:val="000000"/>
          <w:sz w:val="28"/>
        </w:rPr>
        <w:t xml:space="preserve">Определение удельной теплоёмкости вещества. </w:t>
      </w:r>
    </w:p>
    <w:p w:rsidR="00C63A4C" w:rsidRDefault="008D4BD6">
      <w:pPr>
        <w:numPr>
          <w:ilvl w:val="0"/>
          <w:numId w:val="15"/>
        </w:numPr>
        <w:spacing w:after="0" w:line="264" w:lineRule="exact"/>
        <w:jc w:val="both"/>
      </w:pPr>
      <w:r>
        <w:rPr>
          <w:rFonts w:ascii="Times New Roman" w:hAnsi="Times New Roman"/>
          <w:color w:val="000000"/>
          <w:sz w:val="28"/>
        </w:rPr>
        <w:t xml:space="preserve">Исследование процесса испарения. </w:t>
      </w:r>
    </w:p>
    <w:p w:rsidR="00C63A4C" w:rsidRDefault="008D4BD6">
      <w:pPr>
        <w:numPr>
          <w:ilvl w:val="0"/>
          <w:numId w:val="15"/>
        </w:numPr>
        <w:spacing w:after="0" w:line="264" w:lineRule="exact"/>
        <w:jc w:val="both"/>
      </w:pPr>
      <w:r>
        <w:rPr>
          <w:rFonts w:ascii="Times New Roman" w:hAnsi="Times New Roman"/>
          <w:color w:val="000000"/>
          <w:sz w:val="28"/>
        </w:rPr>
        <w:t xml:space="preserve">Определение относительной влажности воздуха. </w:t>
      </w:r>
    </w:p>
    <w:p w:rsidR="00C63A4C" w:rsidRDefault="008D4BD6">
      <w:pPr>
        <w:numPr>
          <w:ilvl w:val="0"/>
          <w:numId w:val="15"/>
        </w:numPr>
        <w:spacing w:after="0" w:line="264" w:lineRule="exact"/>
        <w:jc w:val="both"/>
      </w:pPr>
      <w:r>
        <w:rPr>
          <w:rFonts w:ascii="Times New Roman" w:hAnsi="Times New Roman"/>
          <w:color w:val="000000"/>
          <w:sz w:val="28"/>
        </w:rPr>
        <w:t xml:space="preserve">Определение удельной теплоты плавления льда. </w:t>
      </w:r>
    </w:p>
    <w:p w:rsidR="00C63A4C" w:rsidRDefault="008D4BD6">
      <w:pPr>
        <w:spacing w:after="0" w:line="264" w:lineRule="exact"/>
        <w:ind w:firstLine="600"/>
        <w:jc w:val="both"/>
      </w:pPr>
      <w:r>
        <w:rPr>
          <w:rFonts w:ascii="Times New Roman" w:hAnsi="Times New Roman"/>
          <w:b/>
          <w:color w:val="000000"/>
          <w:sz w:val="28"/>
        </w:rPr>
        <w:t>Р</w:t>
      </w:r>
      <w:r>
        <w:rPr>
          <w:rFonts w:ascii="Times New Roman" w:hAnsi="Times New Roman"/>
          <w:b/>
          <w:color w:val="000000"/>
          <w:sz w:val="28"/>
        </w:rPr>
        <w:t>аздел 7. Электрические и магнитные явления.</w:t>
      </w:r>
    </w:p>
    <w:p w:rsidR="00C63A4C" w:rsidRDefault="008D4BD6">
      <w:pPr>
        <w:spacing w:after="0" w:line="264" w:lineRule="exact"/>
        <w:ind w:firstLine="600"/>
        <w:jc w:val="both"/>
      </w:pPr>
      <w:r>
        <w:rPr>
          <w:rFonts w:ascii="Times New Roman" w:hAnsi="Times New Roman"/>
          <w:color w:val="000000"/>
          <w:sz w:val="28"/>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rsidR="00C63A4C" w:rsidRDefault="008D4BD6">
      <w:pPr>
        <w:spacing w:after="0" w:line="264" w:lineRule="exact"/>
        <w:ind w:firstLine="600"/>
        <w:jc w:val="both"/>
      </w:pPr>
      <w:r>
        <w:rPr>
          <w:rFonts w:ascii="Times New Roman" w:hAnsi="Times New Roman"/>
          <w:color w:val="000000"/>
          <w:sz w:val="28"/>
        </w:rPr>
        <w:t>Электрическое поле. Н</w:t>
      </w:r>
      <w:r>
        <w:rPr>
          <w:rFonts w:ascii="Times New Roman" w:hAnsi="Times New Roman"/>
          <w:color w:val="000000"/>
          <w:sz w:val="28"/>
        </w:rPr>
        <w:t xml:space="preserve">апряжённость электрического поля. Принцип суперпозиции электрических полей (на качественном уровне). </w:t>
      </w:r>
    </w:p>
    <w:p w:rsidR="00C63A4C" w:rsidRDefault="008D4BD6">
      <w:pPr>
        <w:spacing w:after="0" w:line="264" w:lineRule="exact"/>
        <w:ind w:firstLine="600"/>
        <w:jc w:val="both"/>
      </w:pPr>
      <w:r>
        <w:rPr>
          <w:rFonts w:ascii="Times New Roman" w:hAnsi="Times New Roman"/>
          <w:color w:val="000000"/>
          <w:sz w:val="28"/>
        </w:rPr>
        <w:lastRenderedPageBreak/>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rsidR="00C63A4C" w:rsidRDefault="008D4BD6">
      <w:pPr>
        <w:spacing w:after="0" w:line="264" w:lineRule="exact"/>
        <w:ind w:firstLine="600"/>
        <w:jc w:val="both"/>
      </w:pPr>
      <w:r>
        <w:rPr>
          <w:rFonts w:ascii="Times New Roman" w:hAnsi="Times New Roman"/>
          <w:color w:val="000000"/>
          <w:sz w:val="28"/>
        </w:rPr>
        <w:t>Элект</w:t>
      </w:r>
      <w:r>
        <w:rPr>
          <w:rFonts w:ascii="Times New Roman" w:hAnsi="Times New Roman"/>
          <w:color w:val="000000"/>
          <w:sz w:val="28"/>
        </w:rPr>
        <w:t xml:space="preserve">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rsidR="00C63A4C" w:rsidRDefault="008D4BD6">
      <w:pPr>
        <w:spacing w:after="0" w:line="264" w:lineRule="exact"/>
        <w:ind w:firstLine="600"/>
        <w:jc w:val="both"/>
      </w:pPr>
      <w:r>
        <w:rPr>
          <w:rFonts w:ascii="Times New Roman" w:hAnsi="Times New Roman"/>
          <w:color w:val="000000"/>
          <w:sz w:val="28"/>
        </w:rPr>
        <w:t>Электрическая цепь. Сила тока. Электрическое напряжение. Сопротивле</w:t>
      </w:r>
      <w:r>
        <w:rPr>
          <w:rFonts w:ascii="Times New Roman" w:hAnsi="Times New Roman"/>
          <w:color w:val="000000"/>
          <w:sz w:val="28"/>
        </w:rPr>
        <w:t xml:space="preserve">ние проводника. Удельное сопротивление вещества. Закон Ома для участка цепи. Последовательное и параллельное соединение проводников. </w:t>
      </w:r>
    </w:p>
    <w:p w:rsidR="00C63A4C" w:rsidRDefault="008D4BD6">
      <w:pPr>
        <w:spacing w:after="0" w:line="264" w:lineRule="exact"/>
        <w:ind w:firstLine="600"/>
        <w:jc w:val="both"/>
      </w:pPr>
      <w:r>
        <w:rPr>
          <w:rFonts w:ascii="Times New Roman" w:hAnsi="Times New Roman"/>
          <w:color w:val="000000"/>
          <w:sz w:val="28"/>
        </w:rPr>
        <w:t xml:space="preserve">Работа и мощность электрического тока. Закон Джоуля–Ленца. Электрические цепи и потребители электрической энергии в быту. </w:t>
      </w:r>
      <w:r>
        <w:rPr>
          <w:rFonts w:ascii="Times New Roman" w:hAnsi="Times New Roman"/>
          <w:color w:val="000000"/>
          <w:sz w:val="28"/>
        </w:rPr>
        <w:t xml:space="preserve">Короткое замыкание. </w:t>
      </w:r>
    </w:p>
    <w:p w:rsidR="00C63A4C" w:rsidRDefault="008D4BD6">
      <w:pPr>
        <w:spacing w:after="0" w:line="264" w:lineRule="exact"/>
        <w:ind w:firstLine="600"/>
        <w:jc w:val="both"/>
      </w:pPr>
      <w:r>
        <w:rPr>
          <w:rFonts w:ascii="Times New Roman" w:hAnsi="Times New Roman"/>
          <w:color w:val="000000"/>
          <w:sz w:val="28"/>
        </w:rPr>
        <w:t>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w:t>
      </w:r>
      <w:r>
        <w:rPr>
          <w:rFonts w:ascii="Times New Roman" w:hAnsi="Times New Roman"/>
          <w:color w:val="000000"/>
          <w:sz w:val="28"/>
        </w:rPr>
        <w:t xml:space="preserve"> поля на проводник с током. Электродвигатель постоянного тока. Использование электродвигателей в технических устройствах и на транспорте. </w:t>
      </w:r>
    </w:p>
    <w:p w:rsidR="00C63A4C" w:rsidRDefault="008D4BD6">
      <w:pPr>
        <w:spacing w:after="0" w:line="264" w:lineRule="exact"/>
        <w:ind w:firstLine="600"/>
        <w:jc w:val="both"/>
      </w:pPr>
      <w:r>
        <w:rPr>
          <w:rFonts w:ascii="Times New Roman" w:hAnsi="Times New Roman"/>
          <w:color w:val="000000"/>
          <w:sz w:val="28"/>
        </w:rPr>
        <w:t>Опыты Фарадея. Явление электромагнитной индукции. Правило Ленца. Электрогенератор. Способы получения электрической эн</w:t>
      </w:r>
      <w:r>
        <w:rPr>
          <w:rFonts w:ascii="Times New Roman" w:hAnsi="Times New Roman"/>
          <w:color w:val="000000"/>
          <w:sz w:val="28"/>
        </w:rPr>
        <w:t xml:space="preserve">ергии. Электростанции на возобновляемых источниках энергии. </w:t>
      </w:r>
    </w:p>
    <w:p w:rsidR="00C63A4C" w:rsidRDefault="008D4BD6">
      <w:pPr>
        <w:spacing w:after="0" w:line="264" w:lineRule="exact"/>
        <w:ind w:firstLine="600"/>
        <w:jc w:val="both"/>
      </w:pPr>
      <w:r>
        <w:rPr>
          <w:rFonts w:ascii="Times New Roman" w:hAnsi="Times New Roman"/>
          <w:b/>
          <w:i/>
          <w:color w:val="000000"/>
          <w:sz w:val="28"/>
        </w:rPr>
        <w:t>Демонстрации.</w:t>
      </w:r>
    </w:p>
    <w:p w:rsidR="00C63A4C" w:rsidRDefault="008D4BD6">
      <w:pPr>
        <w:numPr>
          <w:ilvl w:val="0"/>
          <w:numId w:val="16"/>
        </w:numPr>
        <w:spacing w:after="0" w:line="264" w:lineRule="exact"/>
        <w:jc w:val="both"/>
      </w:pPr>
      <w:r>
        <w:rPr>
          <w:rFonts w:ascii="Times New Roman" w:hAnsi="Times New Roman"/>
          <w:color w:val="000000"/>
          <w:sz w:val="28"/>
        </w:rPr>
        <w:t xml:space="preserve">Электризация тел. </w:t>
      </w:r>
    </w:p>
    <w:p w:rsidR="00C63A4C" w:rsidRDefault="008D4BD6">
      <w:pPr>
        <w:numPr>
          <w:ilvl w:val="0"/>
          <w:numId w:val="16"/>
        </w:numPr>
        <w:spacing w:after="0" w:line="264" w:lineRule="exact"/>
        <w:jc w:val="both"/>
      </w:pPr>
      <w:r>
        <w:rPr>
          <w:rFonts w:ascii="Times New Roman" w:hAnsi="Times New Roman"/>
          <w:color w:val="000000"/>
          <w:sz w:val="28"/>
        </w:rPr>
        <w:t xml:space="preserve">Два рода электрических зарядов и взаимодействие заряженных тел. </w:t>
      </w:r>
    </w:p>
    <w:p w:rsidR="00C63A4C" w:rsidRDefault="008D4BD6">
      <w:pPr>
        <w:numPr>
          <w:ilvl w:val="0"/>
          <w:numId w:val="16"/>
        </w:numPr>
        <w:spacing w:after="0" w:line="264" w:lineRule="exact"/>
        <w:jc w:val="both"/>
      </w:pPr>
      <w:r>
        <w:rPr>
          <w:rFonts w:ascii="Times New Roman" w:hAnsi="Times New Roman"/>
          <w:color w:val="000000"/>
          <w:sz w:val="28"/>
        </w:rPr>
        <w:t xml:space="preserve">Устройство и действие электроскопа. </w:t>
      </w:r>
    </w:p>
    <w:p w:rsidR="00C63A4C" w:rsidRDefault="008D4BD6">
      <w:pPr>
        <w:numPr>
          <w:ilvl w:val="0"/>
          <w:numId w:val="16"/>
        </w:numPr>
        <w:spacing w:after="0" w:line="264" w:lineRule="exact"/>
        <w:jc w:val="both"/>
      </w:pPr>
      <w:r>
        <w:rPr>
          <w:rFonts w:ascii="Times New Roman" w:hAnsi="Times New Roman"/>
          <w:color w:val="000000"/>
          <w:sz w:val="28"/>
        </w:rPr>
        <w:t xml:space="preserve">Электростатическая индукция. </w:t>
      </w:r>
    </w:p>
    <w:p w:rsidR="00C63A4C" w:rsidRDefault="008D4BD6">
      <w:pPr>
        <w:numPr>
          <w:ilvl w:val="0"/>
          <w:numId w:val="16"/>
        </w:numPr>
        <w:spacing w:after="0" w:line="264" w:lineRule="exact"/>
        <w:jc w:val="both"/>
      </w:pPr>
      <w:r>
        <w:rPr>
          <w:rFonts w:ascii="Times New Roman" w:hAnsi="Times New Roman"/>
          <w:color w:val="000000"/>
          <w:sz w:val="28"/>
        </w:rPr>
        <w:t>Закон сохранения электрических</w:t>
      </w:r>
      <w:r>
        <w:rPr>
          <w:rFonts w:ascii="Times New Roman" w:hAnsi="Times New Roman"/>
          <w:color w:val="000000"/>
          <w:sz w:val="28"/>
        </w:rPr>
        <w:t xml:space="preserve"> зарядов.</w:t>
      </w:r>
    </w:p>
    <w:p w:rsidR="00C63A4C" w:rsidRDefault="008D4BD6">
      <w:pPr>
        <w:numPr>
          <w:ilvl w:val="0"/>
          <w:numId w:val="16"/>
        </w:numPr>
        <w:spacing w:after="0" w:line="264" w:lineRule="exact"/>
        <w:jc w:val="both"/>
      </w:pPr>
      <w:r>
        <w:rPr>
          <w:rFonts w:ascii="Times New Roman" w:hAnsi="Times New Roman"/>
          <w:color w:val="000000"/>
          <w:sz w:val="28"/>
        </w:rPr>
        <w:t xml:space="preserve">Проводники и диэлектрики. </w:t>
      </w:r>
    </w:p>
    <w:p w:rsidR="00C63A4C" w:rsidRDefault="008D4BD6">
      <w:pPr>
        <w:numPr>
          <w:ilvl w:val="0"/>
          <w:numId w:val="16"/>
        </w:numPr>
        <w:spacing w:after="0" w:line="264" w:lineRule="exact"/>
        <w:jc w:val="both"/>
      </w:pPr>
      <w:r>
        <w:rPr>
          <w:rFonts w:ascii="Times New Roman" w:hAnsi="Times New Roman"/>
          <w:color w:val="000000"/>
          <w:sz w:val="28"/>
        </w:rPr>
        <w:t xml:space="preserve">Моделирование силовых линий электрического поля. </w:t>
      </w:r>
    </w:p>
    <w:p w:rsidR="00C63A4C" w:rsidRDefault="008D4BD6">
      <w:pPr>
        <w:numPr>
          <w:ilvl w:val="0"/>
          <w:numId w:val="16"/>
        </w:numPr>
        <w:spacing w:after="0" w:line="264" w:lineRule="exact"/>
        <w:jc w:val="both"/>
      </w:pPr>
      <w:r>
        <w:rPr>
          <w:rFonts w:ascii="Times New Roman" w:hAnsi="Times New Roman"/>
          <w:color w:val="000000"/>
          <w:sz w:val="28"/>
        </w:rPr>
        <w:t xml:space="preserve">Источники постоянного тока. </w:t>
      </w:r>
    </w:p>
    <w:p w:rsidR="00C63A4C" w:rsidRDefault="008D4BD6">
      <w:pPr>
        <w:numPr>
          <w:ilvl w:val="0"/>
          <w:numId w:val="16"/>
        </w:numPr>
        <w:spacing w:after="0" w:line="264" w:lineRule="exact"/>
        <w:jc w:val="both"/>
      </w:pPr>
      <w:r>
        <w:rPr>
          <w:rFonts w:ascii="Times New Roman" w:hAnsi="Times New Roman"/>
          <w:color w:val="000000"/>
          <w:sz w:val="28"/>
        </w:rPr>
        <w:t>Действия электрического тока.</w:t>
      </w:r>
    </w:p>
    <w:p w:rsidR="00C63A4C" w:rsidRDefault="008D4BD6">
      <w:pPr>
        <w:numPr>
          <w:ilvl w:val="0"/>
          <w:numId w:val="16"/>
        </w:numPr>
        <w:spacing w:after="0" w:line="264" w:lineRule="exact"/>
        <w:jc w:val="both"/>
      </w:pPr>
      <w:r>
        <w:rPr>
          <w:rFonts w:ascii="Times New Roman" w:hAnsi="Times New Roman"/>
          <w:color w:val="000000"/>
          <w:sz w:val="28"/>
        </w:rPr>
        <w:t>Электрический ток в жидкости.</w:t>
      </w:r>
    </w:p>
    <w:p w:rsidR="00C63A4C" w:rsidRDefault="008D4BD6">
      <w:pPr>
        <w:numPr>
          <w:ilvl w:val="0"/>
          <w:numId w:val="16"/>
        </w:numPr>
        <w:spacing w:after="0" w:line="264" w:lineRule="exact"/>
        <w:jc w:val="both"/>
      </w:pPr>
      <w:r>
        <w:rPr>
          <w:rFonts w:ascii="Times New Roman" w:hAnsi="Times New Roman"/>
          <w:color w:val="000000"/>
          <w:sz w:val="28"/>
        </w:rPr>
        <w:t xml:space="preserve">Газовый разряд. </w:t>
      </w:r>
    </w:p>
    <w:p w:rsidR="00C63A4C" w:rsidRDefault="008D4BD6">
      <w:pPr>
        <w:numPr>
          <w:ilvl w:val="0"/>
          <w:numId w:val="16"/>
        </w:numPr>
        <w:spacing w:after="0" w:line="264" w:lineRule="exact"/>
        <w:jc w:val="both"/>
      </w:pPr>
      <w:r>
        <w:rPr>
          <w:rFonts w:ascii="Times New Roman" w:hAnsi="Times New Roman"/>
          <w:color w:val="000000"/>
          <w:sz w:val="28"/>
        </w:rPr>
        <w:t xml:space="preserve">Измерение силы тока амперметром. </w:t>
      </w:r>
    </w:p>
    <w:p w:rsidR="00C63A4C" w:rsidRDefault="008D4BD6">
      <w:pPr>
        <w:numPr>
          <w:ilvl w:val="0"/>
          <w:numId w:val="16"/>
        </w:numPr>
        <w:spacing w:after="0" w:line="264" w:lineRule="exact"/>
        <w:jc w:val="both"/>
      </w:pPr>
      <w:r>
        <w:rPr>
          <w:rFonts w:ascii="Times New Roman" w:hAnsi="Times New Roman"/>
          <w:color w:val="000000"/>
          <w:sz w:val="28"/>
        </w:rPr>
        <w:t xml:space="preserve">Измерение электрического напряжения вольтметром. </w:t>
      </w:r>
    </w:p>
    <w:p w:rsidR="00C63A4C" w:rsidRDefault="008D4BD6">
      <w:pPr>
        <w:numPr>
          <w:ilvl w:val="0"/>
          <w:numId w:val="16"/>
        </w:numPr>
        <w:spacing w:after="0" w:line="264" w:lineRule="exact"/>
        <w:jc w:val="both"/>
      </w:pPr>
      <w:r>
        <w:rPr>
          <w:rFonts w:ascii="Times New Roman" w:hAnsi="Times New Roman"/>
          <w:color w:val="000000"/>
          <w:sz w:val="28"/>
        </w:rPr>
        <w:t xml:space="preserve">Реостат и магазин сопротивлений. </w:t>
      </w:r>
    </w:p>
    <w:p w:rsidR="00C63A4C" w:rsidRDefault="008D4BD6">
      <w:pPr>
        <w:numPr>
          <w:ilvl w:val="0"/>
          <w:numId w:val="16"/>
        </w:numPr>
        <w:spacing w:after="0" w:line="264" w:lineRule="exact"/>
        <w:jc w:val="both"/>
      </w:pPr>
      <w:r>
        <w:rPr>
          <w:rFonts w:ascii="Times New Roman" w:hAnsi="Times New Roman"/>
          <w:color w:val="000000"/>
          <w:sz w:val="28"/>
        </w:rPr>
        <w:t xml:space="preserve">Взаимодействие постоянных магнитов. </w:t>
      </w:r>
    </w:p>
    <w:p w:rsidR="00C63A4C" w:rsidRDefault="008D4BD6">
      <w:pPr>
        <w:numPr>
          <w:ilvl w:val="0"/>
          <w:numId w:val="16"/>
        </w:numPr>
        <w:spacing w:after="0" w:line="264" w:lineRule="exact"/>
        <w:jc w:val="both"/>
      </w:pPr>
      <w:r>
        <w:rPr>
          <w:rFonts w:ascii="Times New Roman" w:hAnsi="Times New Roman"/>
          <w:color w:val="000000"/>
          <w:sz w:val="28"/>
        </w:rPr>
        <w:t>Моделирование невозможности разделения полюсов магнита.</w:t>
      </w:r>
    </w:p>
    <w:p w:rsidR="00C63A4C" w:rsidRDefault="008D4BD6">
      <w:pPr>
        <w:numPr>
          <w:ilvl w:val="0"/>
          <w:numId w:val="16"/>
        </w:numPr>
        <w:spacing w:after="0" w:line="264" w:lineRule="exact"/>
        <w:jc w:val="both"/>
      </w:pPr>
      <w:r>
        <w:rPr>
          <w:rFonts w:ascii="Times New Roman" w:hAnsi="Times New Roman"/>
          <w:color w:val="000000"/>
          <w:sz w:val="28"/>
        </w:rPr>
        <w:t xml:space="preserve">Моделирование магнитных полей постоянных магнитов. </w:t>
      </w:r>
    </w:p>
    <w:p w:rsidR="00C63A4C" w:rsidRDefault="008D4BD6">
      <w:pPr>
        <w:numPr>
          <w:ilvl w:val="0"/>
          <w:numId w:val="16"/>
        </w:numPr>
        <w:spacing w:after="0" w:line="264" w:lineRule="exact"/>
        <w:jc w:val="both"/>
      </w:pPr>
      <w:r>
        <w:rPr>
          <w:rFonts w:ascii="Times New Roman" w:hAnsi="Times New Roman"/>
          <w:color w:val="000000"/>
          <w:sz w:val="28"/>
        </w:rPr>
        <w:t xml:space="preserve">Опыт Эрстеда. </w:t>
      </w:r>
    </w:p>
    <w:p w:rsidR="00C63A4C" w:rsidRDefault="008D4BD6">
      <w:pPr>
        <w:numPr>
          <w:ilvl w:val="0"/>
          <w:numId w:val="16"/>
        </w:numPr>
        <w:spacing w:after="0" w:line="264" w:lineRule="exact"/>
        <w:jc w:val="both"/>
      </w:pPr>
      <w:r>
        <w:rPr>
          <w:rFonts w:ascii="Times New Roman" w:hAnsi="Times New Roman"/>
          <w:color w:val="000000"/>
          <w:sz w:val="28"/>
        </w:rPr>
        <w:t>Магнитное по</w:t>
      </w:r>
      <w:r>
        <w:rPr>
          <w:rFonts w:ascii="Times New Roman" w:hAnsi="Times New Roman"/>
          <w:color w:val="000000"/>
          <w:sz w:val="28"/>
        </w:rPr>
        <w:t xml:space="preserve">ле тока. Электромагнит. </w:t>
      </w:r>
    </w:p>
    <w:p w:rsidR="00C63A4C" w:rsidRDefault="008D4BD6">
      <w:pPr>
        <w:numPr>
          <w:ilvl w:val="0"/>
          <w:numId w:val="16"/>
        </w:numPr>
        <w:spacing w:after="0" w:line="264" w:lineRule="exact"/>
        <w:jc w:val="both"/>
      </w:pPr>
      <w:r>
        <w:rPr>
          <w:rFonts w:ascii="Times New Roman" w:hAnsi="Times New Roman"/>
          <w:color w:val="000000"/>
          <w:sz w:val="28"/>
        </w:rPr>
        <w:t xml:space="preserve">Действие магнитного поля на проводник с током. </w:t>
      </w:r>
    </w:p>
    <w:p w:rsidR="00C63A4C" w:rsidRDefault="008D4BD6">
      <w:pPr>
        <w:numPr>
          <w:ilvl w:val="0"/>
          <w:numId w:val="16"/>
        </w:numPr>
        <w:spacing w:after="0" w:line="264" w:lineRule="exact"/>
        <w:jc w:val="both"/>
      </w:pPr>
      <w:r>
        <w:rPr>
          <w:rFonts w:ascii="Times New Roman" w:hAnsi="Times New Roman"/>
          <w:color w:val="000000"/>
          <w:sz w:val="28"/>
        </w:rPr>
        <w:t xml:space="preserve">Электродвигатель постоянного тока. </w:t>
      </w:r>
    </w:p>
    <w:p w:rsidR="00C63A4C" w:rsidRDefault="008D4BD6">
      <w:pPr>
        <w:numPr>
          <w:ilvl w:val="0"/>
          <w:numId w:val="16"/>
        </w:numPr>
        <w:spacing w:after="0" w:line="264" w:lineRule="exact"/>
        <w:jc w:val="both"/>
      </w:pPr>
      <w:r>
        <w:rPr>
          <w:rFonts w:ascii="Times New Roman" w:hAnsi="Times New Roman"/>
          <w:color w:val="000000"/>
          <w:sz w:val="28"/>
        </w:rPr>
        <w:t>Исследование явления электромагнитной индукции.</w:t>
      </w:r>
    </w:p>
    <w:p w:rsidR="00C63A4C" w:rsidRDefault="008D4BD6">
      <w:pPr>
        <w:numPr>
          <w:ilvl w:val="0"/>
          <w:numId w:val="16"/>
        </w:numPr>
        <w:spacing w:after="0" w:line="264" w:lineRule="exact"/>
        <w:jc w:val="both"/>
      </w:pPr>
      <w:r>
        <w:rPr>
          <w:rFonts w:ascii="Times New Roman" w:hAnsi="Times New Roman"/>
          <w:color w:val="000000"/>
          <w:sz w:val="28"/>
        </w:rPr>
        <w:t xml:space="preserve">Опыты Фарадея. </w:t>
      </w:r>
    </w:p>
    <w:p w:rsidR="00C63A4C" w:rsidRDefault="008D4BD6">
      <w:pPr>
        <w:numPr>
          <w:ilvl w:val="0"/>
          <w:numId w:val="16"/>
        </w:numPr>
        <w:spacing w:after="0" w:line="264" w:lineRule="exact"/>
        <w:jc w:val="both"/>
      </w:pPr>
      <w:r>
        <w:rPr>
          <w:rFonts w:ascii="Times New Roman" w:hAnsi="Times New Roman"/>
          <w:color w:val="000000"/>
          <w:sz w:val="28"/>
        </w:rPr>
        <w:t xml:space="preserve">Зависимость направления индукционного тока от условий его возникновения. </w:t>
      </w:r>
    </w:p>
    <w:p w:rsidR="00C63A4C" w:rsidRDefault="008D4BD6">
      <w:pPr>
        <w:numPr>
          <w:ilvl w:val="0"/>
          <w:numId w:val="16"/>
        </w:numPr>
        <w:spacing w:after="0" w:line="264" w:lineRule="exact"/>
        <w:jc w:val="both"/>
      </w:pPr>
      <w:r>
        <w:rPr>
          <w:rFonts w:ascii="Times New Roman" w:hAnsi="Times New Roman"/>
          <w:color w:val="000000"/>
          <w:sz w:val="28"/>
        </w:rPr>
        <w:t>Электроге</w:t>
      </w:r>
      <w:r>
        <w:rPr>
          <w:rFonts w:ascii="Times New Roman" w:hAnsi="Times New Roman"/>
          <w:color w:val="000000"/>
          <w:sz w:val="28"/>
        </w:rPr>
        <w:t xml:space="preserve">нератор постоянного тока. </w:t>
      </w:r>
    </w:p>
    <w:p w:rsidR="00C63A4C" w:rsidRDefault="008D4BD6">
      <w:pPr>
        <w:spacing w:after="0" w:line="264" w:lineRule="exact"/>
        <w:ind w:firstLine="600"/>
        <w:jc w:val="both"/>
      </w:pPr>
      <w:r>
        <w:rPr>
          <w:rFonts w:ascii="Times New Roman" w:hAnsi="Times New Roman"/>
          <w:b/>
          <w:i/>
          <w:color w:val="000000"/>
          <w:sz w:val="28"/>
        </w:rPr>
        <w:t>Лабораторные работы и опыты.</w:t>
      </w:r>
    </w:p>
    <w:p w:rsidR="00C63A4C" w:rsidRDefault="008D4BD6">
      <w:pPr>
        <w:numPr>
          <w:ilvl w:val="0"/>
          <w:numId w:val="17"/>
        </w:numPr>
        <w:spacing w:after="0" w:line="264" w:lineRule="exact"/>
        <w:jc w:val="both"/>
      </w:pPr>
      <w:r>
        <w:rPr>
          <w:rFonts w:ascii="Times New Roman" w:hAnsi="Times New Roman"/>
          <w:color w:val="000000"/>
          <w:sz w:val="28"/>
        </w:rPr>
        <w:lastRenderedPageBreak/>
        <w:t xml:space="preserve">Опыты по наблюдению электризации тел индукцией и при соприкосновении. </w:t>
      </w:r>
    </w:p>
    <w:p w:rsidR="00C63A4C" w:rsidRDefault="008D4BD6">
      <w:pPr>
        <w:numPr>
          <w:ilvl w:val="0"/>
          <w:numId w:val="17"/>
        </w:numPr>
        <w:spacing w:after="0" w:line="264" w:lineRule="exact"/>
        <w:jc w:val="both"/>
      </w:pPr>
      <w:r>
        <w:rPr>
          <w:rFonts w:ascii="Times New Roman" w:hAnsi="Times New Roman"/>
          <w:color w:val="000000"/>
          <w:sz w:val="28"/>
        </w:rPr>
        <w:t xml:space="preserve">Исследование действия электрического поля на проводники и диэлектрики. </w:t>
      </w:r>
    </w:p>
    <w:p w:rsidR="00C63A4C" w:rsidRDefault="008D4BD6">
      <w:pPr>
        <w:numPr>
          <w:ilvl w:val="0"/>
          <w:numId w:val="17"/>
        </w:numPr>
        <w:spacing w:after="0" w:line="264" w:lineRule="exact"/>
        <w:jc w:val="both"/>
      </w:pPr>
      <w:r>
        <w:rPr>
          <w:rFonts w:ascii="Times New Roman" w:hAnsi="Times New Roman"/>
          <w:color w:val="000000"/>
          <w:sz w:val="28"/>
        </w:rPr>
        <w:t xml:space="preserve">Сборка и проверка работы электрической цепи постоянного тока. </w:t>
      </w:r>
    </w:p>
    <w:p w:rsidR="00C63A4C" w:rsidRDefault="008D4BD6">
      <w:pPr>
        <w:numPr>
          <w:ilvl w:val="0"/>
          <w:numId w:val="17"/>
        </w:numPr>
        <w:spacing w:after="0" w:line="264" w:lineRule="exact"/>
        <w:jc w:val="both"/>
      </w:pPr>
      <w:r>
        <w:rPr>
          <w:rFonts w:ascii="Times New Roman" w:hAnsi="Times New Roman"/>
          <w:color w:val="000000"/>
          <w:sz w:val="28"/>
        </w:rPr>
        <w:t xml:space="preserve">Измерение и регулирование силы тока. </w:t>
      </w:r>
    </w:p>
    <w:p w:rsidR="00C63A4C" w:rsidRDefault="008D4BD6">
      <w:pPr>
        <w:numPr>
          <w:ilvl w:val="0"/>
          <w:numId w:val="17"/>
        </w:numPr>
        <w:spacing w:after="0" w:line="264" w:lineRule="exact"/>
        <w:jc w:val="both"/>
      </w:pPr>
      <w:r>
        <w:rPr>
          <w:rFonts w:ascii="Times New Roman" w:hAnsi="Times New Roman"/>
          <w:color w:val="000000"/>
          <w:sz w:val="28"/>
        </w:rPr>
        <w:t xml:space="preserve">Измерение и регулирование напряжения. </w:t>
      </w:r>
    </w:p>
    <w:p w:rsidR="00C63A4C" w:rsidRDefault="008D4BD6">
      <w:pPr>
        <w:numPr>
          <w:ilvl w:val="0"/>
          <w:numId w:val="17"/>
        </w:numPr>
        <w:spacing w:after="0" w:line="264" w:lineRule="exact"/>
        <w:jc w:val="both"/>
      </w:pPr>
      <w:r>
        <w:rPr>
          <w:rFonts w:ascii="Times New Roman" w:hAnsi="Times New Roman"/>
          <w:color w:val="000000"/>
          <w:sz w:val="28"/>
        </w:rPr>
        <w:t xml:space="preserve">Исследование зависимости силы тока, идущего через резистор, от сопротивления резистора и напряжения на резисторе. </w:t>
      </w:r>
    </w:p>
    <w:p w:rsidR="00C63A4C" w:rsidRDefault="008D4BD6">
      <w:pPr>
        <w:numPr>
          <w:ilvl w:val="0"/>
          <w:numId w:val="17"/>
        </w:numPr>
        <w:spacing w:after="0" w:line="264" w:lineRule="exact"/>
        <w:jc w:val="both"/>
      </w:pPr>
      <w:r>
        <w:rPr>
          <w:rFonts w:ascii="Times New Roman" w:hAnsi="Times New Roman"/>
          <w:color w:val="000000"/>
          <w:sz w:val="28"/>
        </w:rPr>
        <w:t>О</w:t>
      </w:r>
      <w:r>
        <w:rPr>
          <w:rFonts w:ascii="Times New Roman" w:hAnsi="Times New Roman"/>
          <w:color w:val="000000"/>
          <w:sz w:val="28"/>
        </w:rPr>
        <w:t xml:space="preserve">пыты, демонстрирующие зависимость электрического сопротивления проводника от его длины, площади поперечного сечения и материала. </w:t>
      </w:r>
    </w:p>
    <w:p w:rsidR="00C63A4C" w:rsidRDefault="008D4BD6">
      <w:pPr>
        <w:numPr>
          <w:ilvl w:val="0"/>
          <w:numId w:val="17"/>
        </w:numPr>
        <w:spacing w:after="0" w:line="264" w:lineRule="exact"/>
        <w:jc w:val="both"/>
      </w:pPr>
      <w:r>
        <w:rPr>
          <w:rFonts w:ascii="Times New Roman" w:hAnsi="Times New Roman"/>
          <w:color w:val="000000"/>
          <w:sz w:val="28"/>
        </w:rPr>
        <w:t xml:space="preserve">Проверка правила сложения напряжений при последовательном соединении двух резисторов. </w:t>
      </w:r>
    </w:p>
    <w:p w:rsidR="00C63A4C" w:rsidRDefault="008D4BD6">
      <w:pPr>
        <w:numPr>
          <w:ilvl w:val="0"/>
          <w:numId w:val="17"/>
        </w:numPr>
        <w:spacing w:after="0" w:line="264" w:lineRule="exact"/>
        <w:jc w:val="both"/>
      </w:pPr>
      <w:r>
        <w:rPr>
          <w:rFonts w:ascii="Times New Roman" w:hAnsi="Times New Roman"/>
          <w:color w:val="000000"/>
          <w:sz w:val="28"/>
        </w:rPr>
        <w:t>Проверка правила для силы тока при пара</w:t>
      </w:r>
      <w:r>
        <w:rPr>
          <w:rFonts w:ascii="Times New Roman" w:hAnsi="Times New Roman"/>
          <w:color w:val="000000"/>
          <w:sz w:val="28"/>
        </w:rPr>
        <w:t xml:space="preserve">ллельном соединении резисторов. </w:t>
      </w:r>
    </w:p>
    <w:p w:rsidR="00C63A4C" w:rsidRDefault="008D4BD6">
      <w:pPr>
        <w:numPr>
          <w:ilvl w:val="0"/>
          <w:numId w:val="17"/>
        </w:numPr>
        <w:spacing w:after="0" w:line="264" w:lineRule="exact"/>
        <w:jc w:val="both"/>
      </w:pPr>
      <w:r>
        <w:rPr>
          <w:rFonts w:ascii="Times New Roman" w:hAnsi="Times New Roman"/>
          <w:color w:val="000000"/>
          <w:sz w:val="28"/>
        </w:rPr>
        <w:t xml:space="preserve">Определение работы электрического тока, идущего через резистор. </w:t>
      </w:r>
    </w:p>
    <w:p w:rsidR="00C63A4C" w:rsidRDefault="008D4BD6">
      <w:pPr>
        <w:numPr>
          <w:ilvl w:val="0"/>
          <w:numId w:val="17"/>
        </w:numPr>
        <w:spacing w:after="0" w:line="264" w:lineRule="exact"/>
        <w:jc w:val="both"/>
      </w:pPr>
      <w:r>
        <w:rPr>
          <w:rFonts w:ascii="Times New Roman" w:hAnsi="Times New Roman"/>
          <w:color w:val="000000"/>
          <w:sz w:val="28"/>
        </w:rPr>
        <w:t xml:space="preserve">Определение мощности электрического тока, выделяемой на резисторе. </w:t>
      </w:r>
    </w:p>
    <w:p w:rsidR="00C63A4C" w:rsidRDefault="008D4BD6">
      <w:pPr>
        <w:numPr>
          <w:ilvl w:val="0"/>
          <w:numId w:val="17"/>
        </w:numPr>
        <w:spacing w:after="0" w:line="264" w:lineRule="exact"/>
        <w:jc w:val="both"/>
      </w:pPr>
      <w:r>
        <w:rPr>
          <w:rFonts w:ascii="Times New Roman" w:hAnsi="Times New Roman"/>
          <w:color w:val="000000"/>
          <w:sz w:val="28"/>
        </w:rPr>
        <w:t xml:space="preserve">Исследование зависимости силы тока, идущего через лампочку, от напряжения на ней. </w:t>
      </w:r>
    </w:p>
    <w:p w:rsidR="00C63A4C" w:rsidRDefault="008D4BD6">
      <w:pPr>
        <w:numPr>
          <w:ilvl w:val="0"/>
          <w:numId w:val="17"/>
        </w:numPr>
        <w:spacing w:after="0" w:line="264" w:lineRule="exact"/>
        <w:jc w:val="both"/>
      </w:pPr>
      <w:r>
        <w:rPr>
          <w:rFonts w:ascii="Times New Roman" w:hAnsi="Times New Roman"/>
          <w:color w:val="000000"/>
          <w:sz w:val="28"/>
        </w:rPr>
        <w:t>Определ</w:t>
      </w:r>
      <w:r>
        <w:rPr>
          <w:rFonts w:ascii="Times New Roman" w:hAnsi="Times New Roman"/>
          <w:color w:val="000000"/>
          <w:sz w:val="28"/>
        </w:rPr>
        <w:t xml:space="preserve">ение КПД нагревателя. </w:t>
      </w:r>
    </w:p>
    <w:p w:rsidR="00C63A4C" w:rsidRDefault="008D4BD6">
      <w:pPr>
        <w:numPr>
          <w:ilvl w:val="0"/>
          <w:numId w:val="17"/>
        </w:numPr>
        <w:spacing w:after="0" w:line="264" w:lineRule="exact"/>
        <w:jc w:val="both"/>
      </w:pPr>
      <w:r>
        <w:rPr>
          <w:rFonts w:ascii="Times New Roman" w:hAnsi="Times New Roman"/>
          <w:color w:val="000000"/>
          <w:sz w:val="28"/>
        </w:rPr>
        <w:t xml:space="preserve">Исследование магнитного взаимодействия постоянных магнитов. </w:t>
      </w:r>
    </w:p>
    <w:p w:rsidR="00C63A4C" w:rsidRDefault="008D4BD6">
      <w:pPr>
        <w:numPr>
          <w:ilvl w:val="0"/>
          <w:numId w:val="17"/>
        </w:numPr>
        <w:spacing w:after="0" w:line="264" w:lineRule="exact"/>
        <w:jc w:val="both"/>
      </w:pPr>
      <w:r>
        <w:rPr>
          <w:rFonts w:ascii="Times New Roman" w:hAnsi="Times New Roman"/>
          <w:color w:val="000000"/>
          <w:sz w:val="28"/>
        </w:rPr>
        <w:t xml:space="preserve">Изучение магнитного поля постоянных магнитов при их объединении и разделении. </w:t>
      </w:r>
    </w:p>
    <w:p w:rsidR="00C63A4C" w:rsidRDefault="008D4BD6">
      <w:pPr>
        <w:numPr>
          <w:ilvl w:val="0"/>
          <w:numId w:val="17"/>
        </w:numPr>
        <w:spacing w:after="0" w:line="264" w:lineRule="exact"/>
        <w:jc w:val="both"/>
      </w:pPr>
      <w:r>
        <w:rPr>
          <w:rFonts w:ascii="Times New Roman" w:hAnsi="Times New Roman"/>
          <w:color w:val="000000"/>
          <w:sz w:val="28"/>
        </w:rPr>
        <w:t xml:space="preserve">Исследование действия электрического тока на магнитную стрелку. </w:t>
      </w:r>
    </w:p>
    <w:p w:rsidR="00C63A4C" w:rsidRDefault="008D4BD6">
      <w:pPr>
        <w:numPr>
          <w:ilvl w:val="0"/>
          <w:numId w:val="17"/>
        </w:numPr>
        <w:spacing w:after="0" w:line="264" w:lineRule="exact"/>
        <w:jc w:val="both"/>
      </w:pPr>
      <w:r>
        <w:rPr>
          <w:rFonts w:ascii="Times New Roman" w:hAnsi="Times New Roman"/>
          <w:color w:val="000000"/>
          <w:sz w:val="28"/>
        </w:rPr>
        <w:t>Опыты, демонстрирующие завис</w:t>
      </w:r>
      <w:r>
        <w:rPr>
          <w:rFonts w:ascii="Times New Roman" w:hAnsi="Times New Roman"/>
          <w:color w:val="000000"/>
          <w:sz w:val="28"/>
        </w:rPr>
        <w:t xml:space="preserve">имость силы взаимодействия катушки с током и магнита от силы тока и направления тока в катушке. </w:t>
      </w:r>
    </w:p>
    <w:p w:rsidR="00C63A4C" w:rsidRDefault="008D4BD6">
      <w:pPr>
        <w:numPr>
          <w:ilvl w:val="0"/>
          <w:numId w:val="17"/>
        </w:numPr>
        <w:spacing w:after="0" w:line="264" w:lineRule="exact"/>
        <w:jc w:val="both"/>
      </w:pPr>
      <w:r>
        <w:rPr>
          <w:rFonts w:ascii="Times New Roman" w:hAnsi="Times New Roman"/>
          <w:color w:val="000000"/>
          <w:sz w:val="28"/>
        </w:rPr>
        <w:t xml:space="preserve">Изучение действия магнитного поля на проводник с током. </w:t>
      </w:r>
    </w:p>
    <w:p w:rsidR="00C63A4C" w:rsidRDefault="008D4BD6">
      <w:pPr>
        <w:numPr>
          <w:ilvl w:val="0"/>
          <w:numId w:val="17"/>
        </w:numPr>
        <w:spacing w:after="0" w:line="264" w:lineRule="exact"/>
        <w:jc w:val="both"/>
      </w:pPr>
      <w:r>
        <w:rPr>
          <w:rFonts w:ascii="Times New Roman" w:hAnsi="Times New Roman"/>
          <w:color w:val="000000"/>
          <w:sz w:val="28"/>
        </w:rPr>
        <w:t xml:space="preserve">Конструирование и изучение работы электродвигателя. </w:t>
      </w:r>
    </w:p>
    <w:p w:rsidR="00C63A4C" w:rsidRDefault="008D4BD6">
      <w:pPr>
        <w:numPr>
          <w:ilvl w:val="0"/>
          <w:numId w:val="17"/>
        </w:numPr>
        <w:spacing w:after="0" w:line="264" w:lineRule="exact"/>
        <w:jc w:val="both"/>
      </w:pPr>
      <w:r>
        <w:rPr>
          <w:rFonts w:ascii="Times New Roman" w:hAnsi="Times New Roman"/>
          <w:color w:val="000000"/>
          <w:sz w:val="28"/>
        </w:rPr>
        <w:t xml:space="preserve">Измерение КПД электродвигательной установки. </w:t>
      </w:r>
    </w:p>
    <w:p w:rsidR="00C63A4C" w:rsidRDefault="008D4BD6">
      <w:pPr>
        <w:numPr>
          <w:ilvl w:val="0"/>
          <w:numId w:val="17"/>
        </w:numPr>
        <w:spacing w:after="0" w:line="264" w:lineRule="exact"/>
        <w:jc w:val="both"/>
      </w:pPr>
      <w:r>
        <w:rPr>
          <w:rFonts w:ascii="Times New Roman" w:hAnsi="Times New Roman"/>
          <w:color w:val="000000"/>
          <w:sz w:val="28"/>
        </w:rPr>
        <w:t>Опы</w:t>
      </w:r>
      <w:r>
        <w:rPr>
          <w:rFonts w:ascii="Times New Roman" w:hAnsi="Times New Roman"/>
          <w:color w:val="000000"/>
          <w:sz w:val="28"/>
        </w:rPr>
        <w:t>ты по исследованию явления электромагнитной индукции: исследование изменений значения и направления индукционного тока.</w:t>
      </w:r>
    </w:p>
    <w:p w:rsidR="00C63A4C" w:rsidRDefault="008D4BD6">
      <w:pPr>
        <w:spacing w:after="0" w:line="264" w:lineRule="exact"/>
        <w:ind w:left="120"/>
        <w:jc w:val="both"/>
      </w:pPr>
      <w:r>
        <w:rPr>
          <w:rFonts w:ascii="Times New Roman" w:hAnsi="Times New Roman"/>
          <w:b/>
          <w:color w:val="000000"/>
          <w:sz w:val="28"/>
        </w:rPr>
        <w:t>9 КЛАСС</w:t>
      </w:r>
    </w:p>
    <w:p w:rsidR="00C63A4C" w:rsidRDefault="00C63A4C">
      <w:pPr>
        <w:spacing w:after="0" w:line="264" w:lineRule="exact"/>
        <w:ind w:left="120"/>
        <w:jc w:val="both"/>
      </w:pPr>
    </w:p>
    <w:p w:rsidR="00C63A4C" w:rsidRDefault="008D4BD6">
      <w:pPr>
        <w:spacing w:after="0" w:line="264" w:lineRule="exact"/>
        <w:ind w:firstLine="600"/>
        <w:jc w:val="both"/>
      </w:pPr>
      <w:r>
        <w:rPr>
          <w:rFonts w:ascii="Times New Roman" w:hAnsi="Times New Roman"/>
          <w:b/>
          <w:color w:val="000000"/>
          <w:sz w:val="28"/>
        </w:rPr>
        <w:t>Раздел 8. Механические явления.</w:t>
      </w:r>
    </w:p>
    <w:p w:rsidR="00C63A4C" w:rsidRDefault="008D4BD6">
      <w:pPr>
        <w:spacing w:after="0" w:line="264" w:lineRule="exact"/>
        <w:ind w:firstLine="600"/>
        <w:jc w:val="both"/>
      </w:pPr>
      <w:r>
        <w:rPr>
          <w:rFonts w:ascii="Times New Roman" w:hAnsi="Times New Roman"/>
          <w:color w:val="000000"/>
          <w:sz w:val="28"/>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rsidR="00C63A4C" w:rsidRDefault="008D4BD6">
      <w:pPr>
        <w:spacing w:after="0" w:line="264" w:lineRule="exact"/>
        <w:ind w:firstLine="600"/>
        <w:jc w:val="both"/>
      </w:pPr>
      <w:r>
        <w:rPr>
          <w:rFonts w:ascii="Times New Roman" w:hAnsi="Times New Roman"/>
          <w:color w:val="000000"/>
          <w:sz w:val="28"/>
        </w:rPr>
        <w:t>Ускорение. Равноус</w:t>
      </w:r>
      <w:r>
        <w:rPr>
          <w:rFonts w:ascii="Times New Roman" w:hAnsi="Times New Roman"/>
          <w:color w:val="000000"/>
          <w:sz w:val="28"/>
        </w:rPr>
        <w:t xml:space="preserve">коренное прямолинейное движение. Свободное падение. Опыты Галилея. </w:t>
      </w:r>
    </w:p>
    <w:p w:rsidR="00C63A4C" w:rsidRDefault="008D4BD6">
      <w:pPr>
        <w:spacing w:after="0" w:line="264" w:lineRule="exact"/>
        <w:ind w:firstLine="600"/>
        <w:jc w:val="both"/>
      </w:pPr>
      <w:r>
        <w:rPr>
          <w:rFonts w:ascii="Times New Roman" w:hAnsi="Times New Roman"/>
          <w:color w:val="000000"/>
          <w:sz w:val="28"/>
        </w:rPr>
        <w:t xml:space="preserve">Равномерное движение по окружности. Период и частота обращения. Линейная и угловая скорости. Центростремительное ускорение. </w:t>
      </w:r>
    </w:p>
    <w:p w:rsidR="00C63A4C" w:rsidRDefault="008D4BD6">
      <w:pPr>
        <w:spacing w:after="0" w:line="264" w:lineRule="exact"/>
        <w:ind w:firstLine="600"/>
        <w:jc w:val="both"/>
      </w:pPr>
      <w:r>
        <w:rPr>
          <w:rFonts w:ascii="Times New Roman" w:hAnsi="Times New Roman"/>
          <w:color w:val="000000"/>
          <w:sz w:val="28"/>
        </w:rPr>
        <w:t>Первый закон Ньютона. Второй закон Ньютона. Третий закон Ньютон</w:t>
      </w:r>
      <w:r>
        <w:rPr>
          <w:rFonts w:ascii="Times New Roman" w:hAnsi="Times New Roman"/>
          <w:color w:val="000000"/>
          <w:sz w:val="28"/>
        </w:rPr>
        <w:t xml:space="preserve">а. Принцип суперпозиции сил. </w:t>
      </w:r>
    </w:p>
    <w:p w:rsidR="00C63A4C" w:rsidRDefault="008D4BD6">
      <w:pPr>
        <w:spacing w:after="0" w:line="264" w:lineRule="exact"/>
        <w:ind w:firstLine="600"/>
        <w:jc w:val="both"/>
      </w:pPr>
      <w:r>
        <w:rPr>
          <w:rFonts w:ascii="Times New Roman" w:hAnsi="Times New Roman"/>
          <w:color w:val="000000"/>
          <w:sz w:val="28"/>
        </w:rPr>
        <w:lastRenderedPageBreak/>
        <w:t xml:space="preserve">Сила упругости. Закон Гука. Сила трения: сила трения скольжения, сила трения покоя, другие виды трения. </w:t>
      </w:r>
    </w:p>
    <w:p w:rsidR="00C63A4C" w:rsidRDefault="008D4BD6">
      <w:pPr>
        <w:spacing w:after="0" w:line="264" w:lineRule="exact"/>
        <w:ind w:firstLine="600"/>
        <w:jc w:val="both"/>
      </w:pPr>
      <w:r>
        <w:rPr>
          <w:rFonts w:ascii="Times New Roman" w:hAnsi="Times New Roman"/>
          <w:color w:val="000000"/>
          <w:sz w:val="28"/>
        </w:rPr>
        <w:t>Сила тяжести и закон всемирного тяготения. Ускорение свободного падения. Движение планет вокруг Солнца. Первая космическа</w:t>
      </w:r>
      <w:r>
        <w:rPr>
          <w:rFonts w:ascii="Times New Roman" w:hAnsi="Times New Roman"/>
          <w:color w:val="000000"/>
          <w:sz w:val="28"/>
        </w:rPr>
        <w:t xml:space="preserve">я скорость. Невесомость и перегрузки. </w:t>
      </w:r>
    </w:p>
    <w:p w:rsidR="00C63A4C" w:rsidRDefault="008D4BD6">
      <w:pPr>
        <w:spacing w:after="0" w:line="264" w:lineRule="exact"/>
        <w:ind w:firstLine="600"/>
        <w:jc w:val="both"/>
      </w:pPr>
      <w:r>
        <w:rPr>
          <w:rFonts w:ascii="Times New Roman" w:hAnsi="Times New Roman"/>
          <w:color w:val="000000"/>
          <w:sz w:val="28"/>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rsidR="00C63A4C" w:rsidRDefault="008D4BD6">
      <w:pPr>
        <w:spacing w:after="0" w:line="264" w:lineRule="exact"/>
        <w:ind w:firstLine="600"/>
        <w:jc w:val="both"/>
      </w:pPr>
      <w:r>
        <w:rPr>
          <w:rFonts w:ascii="Times New Roman" w:hAnsi="Times New Roman"/>
          <w:color w:val="000000"/>
          <w:sz w:val="28"/>
        </w:rPr>
        <w:t>Импульс тела. Изменение импульса. Импульс силы. Закон сохранения импульса. Реа</w:t>
      </w:r>
      <w:r>
        <w:rPr>
          <w:rFonts w:ascii="Times New Roman" w:hAnsi="Times New Roman"/>
          <w:color w:val="000000"/>
          <w:sz w:val="28"/>
        </w:rPr>
        <w:t xml:space="preserve">ктивное движение. </w:t>
      </w:r>
    </w:p>
    <w:p w:rsidR="00C63A4C" w:rsidRDefault="008D4BD6">
      <w:pPr>
        <w:spacing w:after="0" w:line="264" w:lineRule="exact"/>
        <w:ind w:firstLine="600"/>
        <w:jc w:val="both"/>
      </w:pPr>
      <w:r>
        <w:rPr>
          <w:rFonts w:ascii="Times New Roman" w:hAnsi="Times New Roman"/>
          <w:color w:val="000000"/>
          <w:sz w:val="28"/>
        </w:rPr>
        <w:t>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w:t>
      </w:r>
      <w:r>
        <w:rPr>
          <w:rFonts w:ascii="Times New Roman" w:hAnsi="Times New Roman"/>
          <w:color w:val="000000"/>
          <w:sz w:val="28"/>
        </w:rPr>
        <w:t xml:space="preserve">ой энергии. Закон сохранения механической энергии. </w:t>
      </w:r>
    </w:p>
    <w:p w:rsidR="00C63A4C" w:rsidRDefault="008D4BD6">
      <w:pPr>
        <w:spacing w:after="0" w:line="264" w:lineRule="exact"/>
        <w:ind w:firstLine="600"/>
        <w:jc w:val="both"/>
      </w:pPr>
      <w:r>
        <w:rPr>
          <w:rFonts w:ascii="Times New Roman" w:hAnsi="Times New Roman"/>
          <w:b/>
          <w:i/>
          <w:color w:val="000000"/>
          <w:sz w:val="28"/>
        </w:rPr>
        <w:t>Демонстрации.</w:t>
      </w:r>
    </w:p>
    <w:p w:rsidR="00C63A4C" w:rsidRDefault="008D4BD6">
      <w:pPr>
        <w:numPr>
          <w:ilvl w:val="0"/>
          <w:numId w:val="18"/>
        </w:numPr>
        <w:spacing w:after="0" w:line="264" w:lineRule="exact"/>
        <w:jc w:val="both"/>
      </w:pPr>
      <w:r>
        <w:rPr>
          <w:rFonts w:ascii="Times New Roman" w:hAnsi="Times New Roman"/>
          <w:color w:val="000000"/>
          <w:sz w:val="28"/>
        </w:rPr>
        <w:t>Наблюдение механического движения тела относительно разных тел отсчёта.</w:t>
      </w:r>
    </w:p>
    <w:p w:rsidR="00C63A4C" w:rsidRDefault="008D4BD6">
      <w:pPr>
        <w:numPr>
          <w:ilvl w:val="0"/>
          <w:numId w:val="18"/>
        </w:numPr>
        <w:spacing w:after="0" w:line="264" w:lineRule="exact"/>
        <w:jc w:val="both"/>
      </w:pPr>
      <w:r>
        <w:rPr>
          <w:rFonts w:ascii="Times New Roman" w:hAnsi="Times New Roman"/>
          <w:color w:val="000000"/>
          <w:sz w:val="28"/>
        </w:rPr>
        <w:t>Сравнение путей и траекторий движения одного и того же тела относительно разных тел отсчёта.</w:t>
      </w:r>
    </w:p>
    <w:p w:rsidR="00C63A4C" w:rsidRDefault="008D4BD6">
      <w:pPr>
        <w:numPr>
          <w:ilvl w:val="0"/>
          <w:numId w:val="18"/>
        </w:numPr>
        <w:spacing w:after="0" w:line="264" w:lineRule="exact"/>
        <w:jc w:val="both"/>
      </w:pPr>
      <w:r>
        <w:rPr>
          <w:rFonts w:ascii="Times New Roman" w:hAnsi="Times New Roman"/>
          <w:color w:val="000000"/>
          <w:sz w:val="28"/>
        </w:rPr>
        <w:t>Измерение скорости и уско</w:t>
      </w:r>
      <w:r>
        <w:rPr>
          <w:rFonts w:ascii="Times New Roman" w:hAnsi="Times New Roman"/>
          <w:color w:val="000000"/>
          <w:sz w:val="28"/>
        </w:rPr>
        <w:t xml:space="preserve">рения прямолинейного движения. </w:t>
      </w:r>
    </w:p>
    <w:p w:rsidR="00C63A4C" w:rsidRDefault="008D4BD6">
      <w:pPr>
        <w:numPr>
          <w:ilvl w:val="0"/>
          <w:numId w:val="18"/>
        </w:numPr>
        <w:spacing w:after="0" w:line="264" w:lineRule="exact"/>
        <w:jc w:val="both"/>
      </w:pPr>
      <w:r>
        <w:rPr>
          <w:rFonts w:ascii="Times New Roman" w:hAnsi="Times New Roman"/>
          <w:color w:val="000000"/>
          <w:sz w:val="28"/>
        </w:rPr>
        <w:t>Исследование признаков равноускоренного движения.</w:t>
      </w:r>
    </w:p>
    <w:p w:rsidR="00C63A4C" w:rsidRDefault="008D4BD6">
      <w:pPr>
        <w:numPr>
          <w:ilvl w:val="0"/>
          <w:numId w:val="18"/>
        </w:numPr>
        <w:spacing w:after="0" w:line="264" w:lineRule="exact"/>
        <w:jc w:val="both"/>
      </w:pPr>
      <w:r>
        <w:rPr>
          <w:rFonts w:ascii="Times New Roman" w:hAnsi="Times New Roman"/>
          <w:color w:val="000000"/>
          <w:sz w:val="28"/>
        </w:rPr>
        <w:t xml:space="preserve">Наблюдение движения тела по окружности. </w:t>
      </w:r>
    </w:p>
    <w:p w:rsidR="00C63A4C" w:rsidRDefault="008D4BD6">
      <w:pPr>
        <w:numPr>
          <w:ilvl w:val="0"/>
          <w:numId w:val="18"/>
        </w:numPr>
        <w:spacing w:after="0" w:line="264" w:lineRule="exact"/>
        <w:jc w:val="both"/>
      </w:pPr>
      <w:r>
        <w:rPr>
          <w:rFonts w:ascii="Times New Roman" w:hAnsi="Times New Roman"/>
          <w:color w:val="000000"/>
          <w:sz w:val="28"/>
        </w:rPr>
        <w:t>Наблюдение механических явлений, происходящих в системе отсчёта «Тележка» при её равномерном и ускоренном движении относительно кабин</w:t>
      </w:r>
      <w:r>
        <w:rPr>
          <w:rFonts w:ascii="Times New Roman" w:hAnsi="Times New Roman"/>
          <w:color w:val="000000"/>
          <w:sz w:val="28"/>
        </w:rPr>
        <w:t xml:space="preserve">ета физики. </w:t>
      </w:r>
    </w:p>
    <w:p w:rsidR="00C63A4C" w:rsidRDefault="008D4BD6">
      <w:pPr>
        <w:numPr>
          <w:ilvl w:val="0"/>
          <w:numId w:val="18"/>
        </w:numPr>
        <w:spacing w:after="0" w:line="264" w:lineRule="exact"/>
        <w:jc w:val="both"/>
      </w:pPr>
      <w:r>
        <w:rPr>
          <w:rFonts w:ascii="Times New Roman" w:hAnsi="Times New Roman"/>
          <w:color w:val="000000"/>
          <w:sz w:val="28"/>
        </w:rPr>
        <w:t xml:space="preserve">Зависимость ускорения тела от массы тела и действующей на него силы. </w:t>
      </w:r>
    </w:p>
    <w:p w:rsidR="00C63A4C" w:rsidRDefault="008D4BD6">
      <w:pPr>
        <w:numPr>
          <w:ilvl w:val="0"/>
          <w:numId w:val="18"/>
        </w:numPr>
        <w:spacing w:after="0" w:line="264" w:lineRule="exact"/>
        <w:jc w:val="both"/>
      </w:pPr>
      <w:r>
        <w:rPr>
          <w:rFonts w:ascii="Times New Roman" w:hAnsi="Times New Roman"/>
          <w:color w:val="000000"/>
          <w:sz w:val="28"/>
        </w:rPr>
        <w:t>Наблюдение равенства сил при взаимодействии тел.</w:t>
      </w:r>
    </w:p>
    <w:p w:rsidR="00C63A4C" w:rsidRDefault="008D4BD6">
      <w:pPr>
        <w:numPr>
          <w:ilvl w:val="0"/>
          <w:numId w:val="18"/>
        </w:numPr>
        <w:spacing w:after="0" w:line="264" w:lineRule="exact"/>
        <w:jc w:val="both"/>
      </w:pPr>
      <w:r>
        <w:rPr>
          <w:rFonts w:ascii="Times New Roman" w:hAnsi="Times New Roman"/>
          <w:color w:val="000000"/>
          <w:sz w:val="28"/>
        </w:rPr>
        <w:t xml:space="preserve">Изменение веса тела при ускоренном движении. </w:t>
      </w:r>
    </w:p>
    <w:p w:rsidR="00C63A4C" w:rsidRDefault="008D4BD6">
      <w:pPr>
        <w:numPr>
          <w:ilvl w:val="0"/>
          <w:numId w:val="18"/>
        </w:numPr>
        <w:spacing w:after="0" w:line="264" w:lineRule="exact"/>
        <w:jc w:val="both"/>
      </w:pPr>
      <w:r>
        <w:rPr>
          <w:rFonts w:ascii="Times New Roman" w:hAnsi="Times New Roman"/>
          <w:color w:val="000000"/>
          <w:sz w:val="28"/>
        </w:rPr>
        <w:t xml:space="preserve">Передача импульса при взаимодействии тел. </w:t>
      </w:r>
    </w:p>
    <w:p w:rsidR="00C63A4C" w:rsidRDefault="008D4BD6">
      <w:pPr>
        <w:numPr>
          <w:ilvl w:val="0"/>
          <w:numId w:val="18"/>
        </w:numPr>
        <w:spacing w:after="0" w:line="264" w:lineRule="exact"/>
        <w:jc w:val="both"/>
      </w:pPr>
      <w:r>
        <w:rPr>
          <w:rFonts w:ascii="Times New Roman" w:hAnsi="Times New Roman"/>
          <w:color w:val="000000"/>
          <w:sz w:val="28"/>
        </w:rPr>
        <w:t>Преобразования энергии при взаимоде</w:t>
      </w:r>
      <w:r>
        <w:rPr>
          <w:rFonts w:ascii="Times New Roman" w:hAnsi="Times New Roman"/>
          <w:color w:val="000000"/>
          <w:sz w:val="28"/>
        </w:rPr>
        <w:t xml:space="preserve">йствии тел. </w:t>
      </w:r>
    </w:p>
    <w:p w:rsidR="00C63A4C" w:rsidRDefault="008D4BD6">
      <w:pPr>
        <w:numPr>
          <w:ilvl w:val="0"/>
          <w:numId w:val="18"/>
        </w:numPr>
        <w:spacing w:after="0" w:line="264" w:lineRule="exact"/>
        <w:jc w:val="both"/>
      </w:pPr>
      <w:r>
        <w:rPr>
          <w:rFonts w:ascii="Times New Roman" w:hAnsi="Times New Roman"/>
          <w:color w:val="000000"/>
          <w:sz w:val="28"/>
        </w:rPr>
        <w:t xml:space="preserve">Сохранение импульса при неупругом взаимодействии. </w:t>
      </w:r>
    </w:p>
    <w:p w:rsidR="00C63A4C" w:rsidRDefault="008D4BD6">
      <w:pPr>
        <w:numPr>
          <w:ilvl w:val="0"/>
          <w:numId w:val="18"/>
        </w:numPr>
        <w:spacing w:after="0" w:line="264" w:lineRule="exact"/>
        <w:jc w:val="both"/>
      </w:pPr>
      <w:r>
        <w:rPr>
          <w:rFonts w:ascii="Times New Roman" w:hAnsi="Times New Roman"/>
          <w:color w:val="000000"/>
          <w:sz w:val="28"/>
        </w:rPr>
        <w:t xml:space="preserve">Сохранение импульса при абсолютно упругом взаимодействии. </w:t>
      </w:r>
    </w:p>
    <w:p w:rsidR="00C63A4C" w:rsidRDefault="008D4BD6">
      <w:pPr>
        <w:numPr>
          <w:ilvl w:val="0"/>
          <w:numId w:val="18"/>
        </w:numPr>
        <w:spacing w:after="0" w:line="264" w:lineRule="exact"/>
        <w:jc w:val="both"/>
      </w:pPr>
      <w:r>
        <w:rPr>
          <w:rFonts w:ascii="Times New Roman" w:hAnsi="Times New Roman"/>
          <w:color w:val="000000"/>
          <w:sz w:val="28"/>
        </w:rPr>
        <w:t xml:space="preserve">Наблюдение реактивного движения. </w:t>
      </w:r>
    </w:p>
    <w:p w:rsidR="00C63A4C" w:rsidRDefault="008D4BD6">
      <w:pPr>
        <w:numPr>
          <w:ilvl w:val="0"/>
          <w:numId w:val="18"/>
        </w:numPr>
        <w:spacing w:after="0" w:line="264" w:lineRule="exact"/>
        <w:jc w:val="both"/>
      </w:pPr>
      <w:r>
        <w:rPr>
          <w:rFonts w:ascii="Times New Roman" w:hAnsi="Times New Roman"/>
          <w:color w:val="000000"/>
          <w:sz w:val="28"/>
        </w:rPr>
        <w:t xml:space="preserve">Сохранение механической энергии при свободном падении. </w:t>
      </w:r>
    </w:p>
    <w:p w:rsidR="00C63A4C" w:rsidRDefault="008D4BD6">
      <w:pPr>
        <w:numPr>
          <w:ilvl w:val="0"/>
          <w:numId w:val="18"/>
        </w:numPr>
        <w:spacing w:after="0" w:line="264" w:lineRule="exact"/>
        <w:jc w:val="both"/>
      </w:pPr>
      <w:r>
        <w:rPr>
          <w:rFonts w:ascii="Times New Roman" w:hAnsi="Times New Roman"/>
          <w:color w:val="000000"/>
          <w:sz w:val="28"/>
        </w:rPr>
        <w:t>Сохранение механической энергии при движени</w:t>
      </w:r>
      <w:r>
        <w:rPr>
          <w:rFonts w:ascii="Times New Roman" w:hAnsi="Times New Roman"/>
          <w:color w:val="000000"/>
          <w:sz w:val="28"/>
        </w:rPr>
        <w:t xml:space="preserve">и тела под действием пружины. </w:t>
      </w:r>
    </w:p>
    <w:p w:rsidR="00C63A4C" w:rsidRDefault="008D4BD6">
      <w:pPr>
        <w:spacing w:after="0" w:line="264" w:lineRule="exact"/>
        <w:ind w:firstLine="600"/>
        <w:jc w:val="both"/>
      </w:pPr>
      <w:r>
        <w:rPr>
          <w:rFonts w:ascii="Times New Roman" w:hAnsi="Times New Roman"/>
          <w:b/>
          <w:i/>
          <w:color w:val="000000"/>
          <w:sz w:val="28"/>
        </w:rPr>
        <w:t>Лабораторные работы и опыты.</w:t>
      </w:r>
    </w:p>
    <w:p w:rsidR="00C63A4C" w:rsidRDefault="008D4BD6">
      <w:pPr>
        <w:numPr>
          <w:ilvl w:val="0"/>
          <w:numId w:val="19"/>
        </w:numPr>
        <w:spacing w:after="0" w:line="264" w:lineRule="exact"/>
        <w:jc w:val="both"/>
      </w:pPr>
      <w:r>
        <w:rPr>
          <w:rFonts w:ascii="Times New Roman" w:hAnsi="Times New Roman"/>
          <w:color w:val="000000"/>
          <w:sz w:val="28"/>
        </w:rPr>
        <w:t xml:space="preserve">Конструирование тракта для разгона и дальнейшего равномерного движения шарика или тележки. </w:t>
      </w:r>
    </w:p>
    <w:p w:rsidR="00C63A4C" w:rsidRDefault="008D4BD6">
      <w:pPr>
        <w:numPr>
          <w:ilvl w:val="0"/>
          <w:numId w:val="19"/>
        </w:numPr>
        <w:spacing w:after="0" w:line="264" w:lineRule="exact"/>
        <w:jc w:val="both"/>
      </w:pPr>
      <w:r>
        <w:rPr>
          <w:rFonts w:ascii="Times New Roman" w:hAnsi="Times New Roman"/>
          <w:color w:val="000000"/>
          <w:sz w:val="28"/>
        </w:rPr>
        <w:t xml:space="preserve">Определение средней скорости скольжения бруска или движения шарика по наклонной плоскости. </w:t>
      </w:r>
    </w:p>
    <w:p w:rsidR="00C63A4C" w:rsidRDefault="008D4BD6">
      <w:pPr>
        <w:numPr>
          <w:ilvl w:val="0"/>
          <w:numId w:val="19"/>
        </w:numPr>
        <w:spacing w:after="0" w:line="264" w:lineRule="exact"/>
        <w:jc w:val="both"/>
      </w:pPr>
      <w:r>
        <w:rPr>
          <w:rFonts w:ascii="Times New Roman" w:hAnsi="Times New Roman"/>
          <w:color w:val="000000"/>
          <w:sz w:val="28"/>
        </w:rPr>
        <w:t xml:space="preserve">Определение ускорения тела при равноускоренном движении по наклонной плоскости. </w:t>
      </w:r>
    </w:p>
    <w:p w:rsidR="00C63A4C" w:rsidRDefault="008D4BD6">
      <w:pPr>
        <w:numPr>
          <w:ilvl w:val="0"/>
          <w:numId w:val="19"/>
        </w:numPr>
        <w:spacing w:after="0" w:line="264" w:lineRule="exact"/>
        <w:jc w:val="both"/>
      </w:pPr>
      <w:r>
        <w:rPr>
          <w:rFonts w:ascii="Times New Roman" w:hAnsi="Times New Roman"/>
          <w:color w:val="000000"/>
          <w:sz w:val="28"/>
        </w:rPr>
        <w:t xml:space="preserve">Исследование зависимости пути от времени при равноускоренном движении без начальной скорости. </w:t>
      </w:r>
    </w:p>
    <w:p w:rsidR="00C63A4C" w:rsidRDefault="008D4BD6">
      <w:pPr>
        <w:numPr>
          <w:ilvl w:val="0"/>
          <w:numId w:val="19"/>
        </w:numPr>
        <w:spacing w:after="0" w:line="264" w:lineRule="exact"/>
        <w:jc w:val="both"/>
      </w:pPr>
      <w:r>
        <w:rPr>
          <w:rFonts w:ascii="Times New Roman" w:hAnsi="Times New Roman"/>
          <w:color w:val="000000"/>
          <w:sz w:val="28"/>
        </w:rPr>
        <w:t>Проверка гипотезы: если при равноускоренном движении без начальной скорости пути</w:t>
      </w:r>
      <w:r>
        <w:rPr>
          <w:rFonts w:ascii="Times New Roman" w:hAnsi="Times New Roman"/>
          <w:color w:val="000000"/>
          <w:sz w:val="28"/>
        </w:rPr>
        <w:t xml:space="preserve"> относятся как ряд нечётных чисел, то соответствующие промежутки времени одинаковы. </w:t>
      </w:r>
    </w:p>
    <w:p w:rsidR="00C63A4C" w:rsidRDefault="008D4BD6">
      <w:pPr>
        <w:numPr>
          <w:ilvl w:val="0"/>
          <w:numId w:val="19"/>
        </w:numPr>
        <w:spacing w:after="0" w:line="264" w:lineRule="exact"/>
        <w:jc w:val="both"/>
      </w:pPr>
      <w:r>
        <w:rPr>
          <w:rFonts w:ascii="Times New Roman" w:hAnsi="Times New Roman"/>
          <w:color w:val="000000"/>
          <w:sz w:val="28"/>
        </w:rPr>
        <w:lastRenderedPageBreak/>
        <w:t xml:space="preserve">Исследование зависимости силы трения скольжения от силы нормального давления. </w:t>
      </w:r>
    </w:p>
    <w:p w:rsidR="00C63A4C" w:rsidRDefault="008D4BD6">
      <w:pPr>
        <w:numPr>
          <w:ilvl w:val="0"/>
          <w:numId w:val="19"/>
        </w:numPr>
        <w:spacing w:after="0" w:line="264" w:lineRule="exact"/>
        <w:jc w:val="both"/>
      </w:pPr>
      <w:r>
        <w:rPr>
          <w:rFonts w:ascii="Times New Roman" w:hAnsi="Times New Roman"/>
          <w:color w:val="000000"/>
          <w:sz w:val="28"/>
        </w:rPr>
        <w:t xml:space="preserve">Определение коэффициента трения скольжения. </w:t>
      </w:r>
    </w:p>
    <w:p w:rsidR="00C63A4C" w:rsidRDefault="008D4BD6">
      <w:pPr>
        <w:numPr>
          <w:ilvl w:val="0"/>
          <w:numId w:val="19"/>
        </w:numPr>
        <w:spacing w:after="0" w:line="264" w:lineRule="exact"/>
        <w:jc w:val="both"/>
      </w:pPr>
      <w:r>
        <w:rPr>
          <w:rFonts w:ascii="Times New Roman" w:hAnsi="Times New Roman"/>
          <w:color w:val="000000"/>
          <w:sz w:val="28"/>
        </w:rPr>
        <w:t xml:space="preserve">Определение жёсткости пружины. </w:t>
      </w:r>
    </w:p>
    <w:p w:rsidR="00C63A4C" w:rsidRDefault="008D4BD6">
      <w:pPr>
        <w:numPr>
          <w:ilvl w:val="0"/>
          <w:numId w:val="19"/>
        </w:numPr>
        <w:spacing w:after="0" w:line="264" w:lineRule="exact"/>
        <w:jc w:val="both"/>
      </w:pPr>
      <w:r>
        <w:rPr>
          <w:rFonts w:ascii="Times New Roman" w:hAnsi="Times New Roman"/>
          <w:color w:val="000000"/>
          <w:sz w:val="28"/>
        </w:rPr>
        <w:t>Определение раб</w:t>
      </w:r>
      <w:r>
        <w:rPr>
          <w:rFonts w:ascii="Times New Roman" w:hAnsi="Times New Roman"/>
          <w:color w:val="000000"/>
          <w:sz w:val="28"/>
        </w:rPr>
        <w:t xml:space="preserve">оты силы трения при равномерном движении тела по горизонтальной поверхности. </w:t>
      </w:r>
    </w:p>
    <w:p w:rsidR="00C63A4C" w:rsidRDefault="008D4BD6">
      <w:pPr>
        <w:numPr>
          <w:ilvl w:val="0"/>
          <w:numId w:val="19"/>
        </w:numPr>
        <w:spacing w:after="0" w:line="264" w:lineRule="exact"/>
        <w:jc w:val="both"/>
      </w:pPr>
      <w:r>
        <w:rPr>
          <w:rFonts w:ascii="Times New Roman" w:hAnsi="Times New Roman"/>
          <w:color w:val="000000"/>
          <w:sz w:val="28"/>
        </w:rPr>
        <w:t xml:space="preserve">Определение работы силы упругости при подъёме груза с использованием неподвижного и подвижного блоков. </w:t>
      </w:r>
    </w:p>
    <w:p w:rsidR="00C63A4C" w:rsidRDefault="008D4BD6">
      <w:pPr>
        <w:numPr>
          <w:ilvl w:val="0"/>
          <w:numId w:val="19"/>
        </w:numPr>
        <w:spacing w:after="0" w:line="264" w:lineRule="exact"/>
        <w:jc w:val="both"/>
      </w:pPr>
      <w:r>
        <w:rPr>
          <w:rFonts w:ascii="Times New Roman" w:hAnsi="Times New Roman"/>
          <w:color w:val="000000"/>
          <w:sz w:val="28"/>
        </w:rPr>
        <w:t>Изучение закона сохранения энергии.</w:t>
      </w:r>
    </w:p>
    <w:p w:rsidR="00C63A4C" w:rsidRDefault="008D4BD6">
      <w:pPr>
        <w:spacing w:after="0" w:line="264" w:lineRule="exact"/>
        <w:ind w:firstLine="600"/>
        <w:jc w:val="both"/>
      </w:pPr>
      <w:r>
        <w:rPr>
          <w:rFonts w:ascii="Times New Roman" w:hAnsi="Times New Roman"/>
          <w:b/>
          <w:color w:val="000000"/>
          <w:sz w:val="28"/>
        </w:rPr>
        <w:t>Раздел 9. Механические колебания и вол</w:t>
      </w:r>
      <w:r>
        <w:rPr>
          <w:rFonts w:ascii="Times New Roman" w:hAnsi="Times New Roman"/>
          <w:b/>
          <w:color w:val="000000"/>
          <w:sz w:val="28"/>
        </w:rPr>
        <w:t>ны.</w:t>
      </w:r>
    </w:p>
    <w:p w:rsidR="00C63A4C" w:rsidRDefault="008D4BD6">
      <w:pPr>
        <w:spacing w:after="0" w:line="264" w:lineRule="exact"/>
        <w:ind w:firstLine="600"/>
        <w:jc w:val="both"/>
      </w:pPr>
      <w:r>
        <w:rPr>
          <w:rFonts w:ascii="Times New Roman" w:hAnsi="Times New Roman"/>
          <w:color w:val="000000"/>
          <w:sz w:val="28"/>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rsidR="00C63A4C" w:rsidRDefault="008D4BD6">
      <w:pPr>
        <w:spacing w:after="0" w:line="264" w:lineRule="exact"/>
        <w:ind w:firstLine="600"/>
        <w:jc w:val="both"/>
      </w:pPr>
      <w:r>
        <w:rPr>
          <w:rFonts w:ascii="Times New Roman" w:hAnsi="Times New Roman"/>
          <w:color w:val="000000"/>
          <w:sz w:val="28"/>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rsidR="00C63A4C" w:rsidRDefault="008D4BD6">
      <w:pPr>
        <w:spacing w:after="0" w:line="264" w:lineRule="exact"/>
        <w:ind w:firstLine="600"/>
        <w:jc w:val="both"/>
      </w:pPr>
      <w:r>
        <w:rPr>
          <w:rFonts w:ascii="Times New Roman" w:hAnsi="Times New Roman"/>
          <w:color w:val="000000"/>
          <w:sz w:val="28"/>
        </w:rPr>
        <w:t>Звук. Громкость звука и</w:t>
      </w:r>
      <w:r>
        <w:rPr>
          <w:rFonts w:ascii="Times New Roman" w:hAnsi="Times New Roman"/>
          <w:color w:val="000000"/>
          <w:sz w:val="28"/>
        </w:rPr>
        <w:t xml:space="preserve"> высота тона. Отражение звука. Инфразвук и ультразвук. </w:t>
      </w:r>
    </w:p>
    <w:p w:rsidR="00C63A4C" w:rsidRDefault="008D4BD6">
      <w:pPr>
        <w:spacing w:after="0" w:line="264" w:lineRule="exact"/>
        <w:ind w:firstLine="600"/>
        <w:jc w:val="both"/>
      </w:pPr>
      <w:r>
        <w:rPr>
          <w:rFonts w:ascii="Times New Roman" w:hAnsi="Times New Roman"/>
          <w:b/>
          <w:i/>
          <w:color w:val="000000"/>
          <w:sz w:val="28"/>
        </w:rPr>
        <w:t>Демонстрации.</w:t>
      </w:r>
    </w:p>
    <w:p w:rsidR="00C63A4C" w:rsidRDefault="008D4BD6">
      <w:pPr>
        <w:numPr>
          <w:ilvl w:val="0"/>
          <w:numId w:val="20"/>
        </w:numPr>
        <w:spacing w:after="0" w:line="264" w:lineRule="exact"/>
        <w:jc w:val="both"/>
      </w:pPr>
      <w:r>
        <w:rPr>
          <w:rFonts w:ascii="Times New Roman" w:hAnsi="Times New Roman"/>
          <w:color w:val="000000"/>
          <w:sz w:val="28"/>
        </w:rPr>
        <w:t xml:space="preserve">Наблюдение колебаний тел под действием силы тяжести и силы упругости. </w:t>
      </w:r>
    </w:p>
    <w:p w:rsidR="00C63A4C" w:rsidRDefault="008D4BD6">
      <w:pPr>
        <w:numPr>
          <w:ilvl w:val="0"/>
          <w:numId w:val="20"/>
        </w:numPr>
        <w:spacing w:after="0" w:line="264" w:lineRule="exact"/>
        <w:jc w:val="both"/>
      </w:pPr>
      <w:r>
        <w:rPr>
          <w:rFonts w:ascii="Times New Roman" w:hAnsi="Times New Roman"/>
          <w:color w:val="000000"/>
          <w:sz w:val="28"/>
        </w:rPr>
        <w:t>Наблюдение колебаний груза на нити и на пружине.</w:t>
      </w:r>
    </w:p>
    <w:p w:rsidR="00C63A4C" w:rsidRDefault="008D4BD6">
      <w:pPr>
        <w:numPr>
          <w:ilvl w:val="0"/>
          <w:numId w:val="20"/>
        </w:numPr>
        <w:spacing w:after="0" w:line="264" w:lineRule="exact"/>
        <w:jc w:val="both"/>
      </w:pPr>
      <w:r>
        <w:rPr>
          <w:rFonts w:ascii="Times New Roman" w:hAnsi="Times New Roman"/>
          <w:color w:val="000000"/>
          <w:sz w:val="28"/>
        </w:rPr>
        <w:t xml:space="preserve">Наблюдение вынужденных колебаний и резонанса. </w:t>
      </w:r>
    </w:p>
    <w:p w:rsidR="00C63A4C" w:rsidRDefault="008D4BD6">
      <w:pPr>
        <w:numPr>
          <w:ilvl w:val="0"/>
          <w:numId w:val="20"/>
        </w:numPr>
        <w:spacing w:after="0" w:line="264" w:lineRule="exact"/>
        <w:jc w:val="both"/>
      </w:pPr>
      <w:r>
        <w:rPr>
          <w:rFonts w:ascii="Times New Roman" w:hAnsi="Times New Roman"/>
          <w:color w:val="000000"/>
          <w:sz w:val="28"/>
        </w:rPr>
        <w:t>Распространение про</w:t>
      </w:r>
      <w:r>
        <w:rPr>
          <w:rFonts w:ascii="Times New Roman" w:hAnsi="Times New Roman"/>
          <w:color w:val="000000"/>
          <w:sz w:val="28"/>
        </w:rPr>
        <w:t xml:space="preserve">дольных и поперечных волн (на модели). </w:t>
      </w:r>
    </w:p>
    <w:p w:rsidR="00C63A4C" w:rsidRDefault="008D4BD6">
      <w:pPr>
        <w:numPr>
          <w:ilvl w:val="0"/>
          <w:numId w:val="20"/>
        </w:numPr>
        <w:spacing w:after="0" w:line="264" w:lineRule="exact"/>
        <w:jc w:val="both"/>
      </w:pPr>
      <w:r>
        <w:rPr>
          <w:rFonts w:ascii="Times New Roman" w:hAnsi="Times New Roman"/>
          <w:color w:val="000000"/>
          <w:sz w:val="28"/>
        </w:rPr>
        <w:t xml:space="preserve">Наблюдение зависимости высоты звука от частоты. </w:t>
      </w:r>
    </w:p>
    <w:p w:rsidR="00C63A4C" w:rsidRDefault="008D4BD6">
      <w:pPr>
        <w:numPr>
          <w:ilvl w:val="0"/>
          <w:numId w:val="20"/>
        </w:numPr>
        <w:spacing w:after="0" w:line="264" w:lineRule="exact"/>
        <w:jc w:val="both"/>
      </w:pPr>
      <w:r>
        <w:rPr>
          <w:rFonts w:ascii="Times New Roman" w:hAnsi="Times New Roman"/>
          <w:color w:val="000000"/>
          <w:sz w:val="28"/>
        </w:rPr>
        <w:t xml:space="preserve">Акустический резонанс. </w:t>
      </w:r>
    </w:p>
    <w:p w:rsidR="00C63A4C" w:rsidRDefault="008D4BD6">
      <w:pPr>
        <w:spacing w:after="0" w:line="264" w:lineRule="exact"/>
        <w:ind w:firstLine="600"/>
        <w:jc w:val="both"/>
      </w:pPr>
      <w:r>
        <w:rPr>
          <w:rFonts w:ascii="Times New Roman" w:hAnsi="Times New Roman"/>
          <w:b/>
          <w:i/>
          <w:color w:val="000000"/>
          <w:sz w:val="28"/>
        </w:rPr>
        <w:t>Лабораторные работы и опыты.</w:t>
      </w:r>
    </w:p>
    <w:p w:rsidR="00C63A4C" w:rsidRDefault="008D4BD6">
      <w:pPr>
        <w:numPr>
          <w:ilvl w:val="0"/>
          <w:numId w:val="21"/>
        </w:numPr>
        <w:spacing w:after="0" w:line="264" w:lineRule="exact"/>
        <w:jc w:val="both"/>
      </w:pPr>
      <w:r>
        <w:rPr>
          <w:rFonts w:ascii="Times New Roman" w:hAnsi="Times New Roman"/>
          <w:color w:val="000000"/>
          <w:sz w:val="28"/>
        </w:rPr>
        <w:t xml:space="preserve">Определение частоты и периода колебаний математического маятника. </w:t>
      </w:r>
    </w:p>
    <w:p w:rsidR="00C63A4C" w:rsidRDefault="008D4BD6">
      <w:pPr>
        <w:numPr>
          <w:ilvl w:val="0"/>
          <w:numId w:val="21"/>
        </w:numPr>
        <w:spacing w:after="0" w:line="264" w:lineRule="exact"/>
        <w:jc w:val="both"/>
      </w:pPr>
      <w:r>
        <w:rPr>
          <w:rFonts w:ascii="Times New Roman" w:hAnsi="Times New Roman"/>
          <w:color w:val="000000"/>
          <w:sz w:val="28"/>
        </w:rPr>
        <w:t xml:space="preserve">Определение частоты и периода колебаний </w:t>
      </w:r>
      <w:r>
        <w:rPr>
          <w:rFonts w:ascii="Times New Roman" w:hAnsi="Times New Roman"/>
          <w:color w:val="000000"/>
          <w:sz w:val="28"/>
        </w:rPr>
        <w:t>пружинного маятника.</w:t>
      </w:r>
    </w:p>
    <w:p w:rsidR="00C63A4C" w:rsidRDefault="008D4BD6">
      <w:pPr>
        <w:numPr>
          <w:ilvl w:val="0"/>
          <w:numId w:val="21"/>
        </w:numPr>
        <w:spacing w:after="0" w:line="264" w:lineRule="exact"/>
        <w:jc w:val="both"/>
      </w:pPr>
      <w:r>
        <w:rPr>
          <w:rFonts w:ascii="Times New Roman" w:hAnsi="Times New Roman"/>
          <w:color w:val="000000"/>
          <w:sz w:val="28"/>
        </w:rPr>
        <w:t xml:space="preserve">Исследование зависимости периода колебаний подвешенного к нити груза от длины нити. </w:t>
      </w:r>
    </w:p>
    <w:p w:rsidR="00C63A4C" w:rsidRDefault="008D4BD6">
      <w:pPr>
        <w:numPr>
          <w:ilvl w:val="0"/>
          <w:numId w:val="21"/>
        </w:numPr>
        <w:spacing w:after="0" w:line="264" w:lineRule="exact"/>
        <w:jc w:val="both"/>
      </w:pPr>
      <w:r>
        <w:rPr>
          <w:rFonts w:ascii="Times New Roman" w:hAnsi="Times New Roman"/>
          <w:color w:val="000000"/>
          <w:sz w:val="28"/>
        </w:rPr>
        <w:t xml:space="preserve">Исследование зависимости периода колебаний пружинного маятника от массы груза. </w:t>
      </w:r>
    </w:p>
    <w:p w:rsidR="00C63A4C" w:rsidRDefault="008D4BD6">
      <w:pPr>
        <w:numPr>
          <w:ilvl w:val="0"/>
          <w:numId w:val="21"/>
        </w:numPr>
        <w:spacing w:after="0" w:line="264" w:lineRule="exact"/>
        <w:jc w:val="both"/>
      </w:pPr>
      <w:r>
        <w:rPr>
          <w:rFonts w:ascii="Times New Roman" w:hAnsi="Times New Roman"/>
          <w:color w:val="000000"/>
          <w:sz w:val="28"/>
        </w:rPr>
        <w:t>Проверка независимости периода колебаний груза, подвешенного к нити, о</w:t>
      </w:r>
      <w:r>
        <w:rPr>
          <w:rFonts w:ascii="Times New Roman" w:hAnsi="Times New Roman"/>
          <w:color w:val="000000"/>
          <w:sz w:val="28"/>
        </w:rPr>
        <w:t xml:space="preserve">т массы груза. </w:t>
      </w:r>
    </w:p>
    <w:p w:rsidR="00C63A4C" w:rsidRDefault="008D4BD6">
      <w:pPr>
        <w:numPr>
          <w:ilvl w:val="0"/>
          <w:numId w:val="21"/>
        </w:numPr>
        <w:spacing w:after="0" w:line="264" w:lineRule="exact"/>
        <w:jc w:val="both"/>
      </w:pPr>
      <w:r>
        <w:rPr>
          <w:rFonts w:ascii="Times New Roman" w:hAnsi="Times New Roman"/>
          <w:color w:val="000000"/>
          <w:sz w:val="28"/>
        </w:rPr>
        <w:t xml:space="preserve">Опыты, демонстрирующие зависимость периода колебаний пружинного маятника от массы груза и жёсткости пружины. </w:t>
      </w:r>
    </w:p>
    <w:p w:rsidR="00C63A4C" w:rsidRDefault="008D4BD6">
      <w:pPr>
        <w:numPr>
          <w:ilvl w:val="0"/>
          <w:numId w:val="21"/>
        </w:numPr>
        <w:spacing w:after="0" w:line="264" w:lineRule="exact"/>
        <w:jc w:val="both"/>
      </w:pPr>
      <w:r>
        <w:rPr>
          <w:rFonts w:ascii="Times New Roman" w:hAnsi="Times New Roman"/>
          <w:color w:val="000000"/>
          <w:sz w:val="28"/>
        </w:rPr>
        <w:t xml:space="preserve">Измерение ускорения свободного падения. </w:t>
      </w:r>
    </w:p>
    <w:p w:rsidR="00C63A4C" w:rsidRDefault="008D4BD6">
      <w:pPr>
        <w:spacing w:after="0" w:line="264" w:lineRule="exact"/>
        <w:ind w:firstLine="600"/>
        <w:jc w:val="both"/>
      </w:pPr>
      <w:r>
        <w:rPr>
          <w:rFonts w:ascii="Times New Roman" w:hAnsi="Times New Roman"/>
          <w:b/>
          <w:color w:val="000000"/>
          <w:sz w:val="28"/>
        </w:rPr>
        <w:t>Раздел 10. Электромагнитное поле и электромагнитные волны.</w:t>
      </w:r>
    </w:p>
    <w:p w:rsidR="00C63A4C" w:rsidRDefault="008D4BD6">
      <w:pPr>
        <w:spacing w:after="0" w:line="264" w:lineRule="exact"/>
        <w:ind w:firstLine="600"/>
        <w:jc w:val="both"/>
      </w:pPr>
      <w:r>
        <w:rPr>
          <w:rFonts w:ascii="Times New Roman" w:hAnsi="Times New Roman"/>
          <w:color w:val="000000"/>
          <w:sz w:val="28"/>
        </w:rPr>
        <w:t>Электромагнитное поле. Электро</w:t>
      </w:r>
      <w:r>
        <w:rPr>
          <w:rFonts w:ascii="Times New Roman" w:hAnsi="Times New Roman"/>
          <w:color w:val="000000"/>
          <w:sz w:val="28"/>
        </w:rPr>
        <w:t xml:space="preserve">магнитные волны. Свойства электромагнитных волн. Шкала электромагнитных волн. Использование электромагнитных волн для сотовой связи. </w:t>
      </w:r>
    </w:p>
    <w:p w:rsidR="00C63A4C" w:rsidRDefault="008D4BD6">
      <w:pPr>
        <w:spacing w:after="0" w:line="264" w:lineRule="exact"/>
        <w:ind w:firstLine="600"/>
        <w:jc w:val="both"/>
      </w:pPr>
      <w:r>
        <w:rPr>
          <w:rFonts w:ascii="Times New Roman" w:hAnsi="Times New Roman"/>
          <w:color w:val="000000"/>
          <w:sz w:val="28"/>
        </w:rPr>
        <w:t xml:space="preserve">Электромагнитная природа света. Скорость света. Волновые свойства света. </w:t>
      </w:r>
    </w:p>
    <w:p w:rsidR="00C63A4C" w:rsidRDefault="008D4BD6">
      <w:pPr>
        <w:spacing w:after="0" w:line="264" w:lineRule="exact"/>
        <w:ind w:firstLine="600"/>
        <w:jc w:val="both"/>
      </w:pPr>
      <w:r>
        <w:rPr>
          <w:rFonts w:ascii="Times New Roman" w:hAnsi="Times New Roman"/>
          <w:b/>
          <w:i/>
          <w:color w:val="000000"/>
          <w:sz w:val="28"/>
        </w:rPr>
        <w:t>Демонстрации.</w:t>
      </w:r>
    </w:p>
    <w:p w:rsidR="00C63A4C" w:rsidRDefault="008D4BD6">
      <w:pPr>
        <w:numPr>
          <w:ilvl w:val="0"/>
          <w:numId w:val="22"/>
        </w:numPr>
        <w:spacing w:after="0" w:line="264" w:lineRule="exact"/>
        <w:jc w:val="both"/>
      </w:pPr>
      <w:r>
        <w:rPr>
          <w:rFonts w:ascii="Times New Roman" w:hAnsi="Times New Roman"/>
          <w:color w:val="000000"/>
          <w:sz w:val="28"/>
        </w:rPr>
        <w:t xml:space="preserve">Свойства электромагнитных волн. </w:t>
      </w:r>
    </w:p>
    <w:p w:rsidR="00C63A4C" w:rsidRDefault="008D4BD6">
      <w:pPr>
        <w:numPr>
          <w:ilvl w:val="0"/>
          <w:numId w:val="22"/>
        </w:numPr>
        <w:spacing w:after="0" w:line="264" w:lineRule="exact"/>
        <w:jc w:val="both"/>
      </w:pPr>
      <w:r>
        <w:rPr>
          <w:rFonts w:ascii="Times New Roman" w:hAnsi="Times New Roman"/>
          <w:color w:val="000000"/>
          <w:sz w:val="28"/>
        </w:rPr>
        <w:t>В</w:t>
      </w:r>
      <w:r>
        <w:rPr>
          <w:rFonts w:ascii="Times New Roman" w:hAnsi="Times New Roman"/>
          <w:color w:val="000000"/>
          <w:sz w:val="28"/>
        </w:rPr>
        <w:t xml:space="preserve">олновые свойства света. </w:t>
      </w:r>
    </w:p>
    <w:p w:rsidR="00C63A4C" w:rsidRDefault="008D4BD6">
      <w:pPr>
        <w:spacing w:after="0" w:line="264" w:lineRule="exact"/>
        <w:ind w:firstLine="600"/>
        <w:jc w:val="both"/>
      </w:pPr>
      <w:r>
        <w:rPr>
          <w:rFonts w:ascii="Times New Roman" w:hAnsi="Times New Roman"/>
          <w:b/>
          <w:i/>
          <w:color w:val="000000"/>
          <w:sz w:val="28"/>
        </w:rPr>
        <w:t>Лабораторные работы и опыты.</w:t>
      </w:r>
    </w:p>
    <w:p w:rsidR="00C63A4C" w:rsidRDefault="008D4BD6">
      <w:pPr>
        <w:numPr>
          <w:ilvl w:val="0"/>
          <w:numId w:val="23"/>
        </w:numPr>
        <w:spacing w:after="0" w:line="264" w:lineRule="exact"/>
        <w:jc w:val="both"/>
      </w:pPr>
      <w:r>
        <w:rPr>
          <w:rFonts w:ascii="Times New Roman" w:hAnsi="Times New Roman"/>
          <w:color w:val="000000"/>
          <w:sz w:val="28"/>
        </w:rPr>
        <w:lastRenderedPageBreak/>
        <w:t xml:space="preserve">Изучение свойств электромагнитных волн с помощью мобильного телефона. </w:t>
      </w:r>
    </w:p>
    <w:p w:rsidR="00C63A4C" w:rsidRDefault="008D4BD6">
      <w:pPr>
        <w:spacing w:after="0" w:line="264" w:lineRule="exact"/>
        <w:ind w:firstLine="600"/>
        <w:jc w:val="both"/>
      </w:pPr>
      <w:r>
        <w:rPr>
          <w:rFonts w:ascii="Times New Roman" w:hAnsi="Times New Roman"/>
          <w:b/>
          <w:color w:val="000000"/>
          <w:sz w:val="28"/>
        </w:rPr>
        <w:t>Раздел 11. Световые явления.</w:t>
      </w:r>
    </w:p>
    <w:p w:rsidR="00C63A4C" w:rsidRDefault="008D4BD6">
      <w:pPr>
        <w:spacing w:after="0" w:line="264" w:lineRule="exact"/>
        <w:ind w:firstLine="600"/>
        <w:jc w:val="both"/>
      </w:pPr>
      <w:r>
        <w:rPr>
          <w:rFonts w:ascii="Times New Roman" w:hAnsi="Times New Roman"/>
          <w:color w:val="000000"/>
          <w:sz w:val="28"/>
        </w:rPr>
        <w:t>Лучевая модель света. Источники света. Прямолинейное распространение света. Затмения Солнца и Луны. От</w:t>
      </w:r>
      <w:r>
        <w:rPr>
          <w:rFonts w:ascii="Times New Roman" w:hAnsi="Times New Roman"/>
          <w:color w:val="000000"/>
          <w:sz w:val="28"/>
        </w:rPr>
        <w:t xml:space="preserve">ражение света. Плоское зеркало. Закон отражения света. </w:t>
      </w:r>
    </w:p>
    <w:p w:rsidR="00C63A4C" w:rsidRDefault="008D4BD6">
      <w:pPr>
        <w:spacing w:after="0" w:line="264" w:lineRule="exact"/>
        <w:ind w:firstLine="600"/>
        <w:jc w:val="both"/>
      </w:pPr>
      <w:r>
        <w:rPr>
          <w:rFonts w:ascii="Times New Roman" w:hAnsi="Times New Roman"/>
          <w:color w:val="000000"/>
          <w:sz w:val="28"/>
        </w:rPr>
        <w:t>Преломление света. Закон преломления света. Полное внутреннее отражение света. Использование полного внутреннего отражения в оптических световодах.</w:t>
      </w:r>
    </w:p>
    <w:p w:rsidR="00C63A4C" w:rsidRDefault="008D4BD6">
      <w:pPr>
        <w:spacing w:after="0" w:line="264" w:lineRule="exact"/>
        <w:ind w:firstLine="600"/>
        <w:jc w:val="both"/>
      </w:pPr>
      <w:r>
        <w:rPr>
          <w:rFonts w:ascii="Times New Roman" w:hAnsi="Times New Roman"/>
          <w:color w:val="000000"/>
          <w:sz w:val="28"/>
        </w:rPr>
        <w:t>Линза. Ход лучей в линзе. Оптическая система фотоапп</w:t>
      </w:r>
      <w:r>
        <w:rPr>
          <w:rFonts w:ascii="Times New Roman" w:hAnsi="Times New Roman"/>
          <w:color w:val="000000"/>
          <w:sz w:val="28"/>
        </w:rPr>
        <w:t>арата, микроскопа и телескопа. Глаз как оптическая система. Близорукость и дальнозоркость.</w:t>
      </w:r>
    </w:p>
    <w:p w:rsidR="00C63A4C" w:rsidRDefault="008D4BD6">
      <w:pPr>
        <w:spacing w:after="0" w:line="264" w:lineRule="exact"/>
        <w:ind w:firstLine="600"/>
        <w:jc w:val="both"/>
      </w:pPr>
      <w:r>
        <w:rPr>
          <w:rFonts w:ascii="Times New Roman" w:hAnsi="Times New Roman"/>
          <w:color w:val="000000"/>
          <w:sz w:val="28"/>
        </w:rPr>
        <w:t>Разложение белого света в спектр. Опыты Ньютона. Сложение спектральных цветов. Дисперсия света.</w:t>
      </w:r>
    </w:p>
    <w:p w:rsidR="00C63A4C" w:rsidRDefault="008D4BD6">
      <w:pPr>
        <w:spacing w:after="0" w:line="264" w:lineRule="exact"/>
        <w:ind w:firstLine="600"/>
        <w:jc w:val="both"/>
      </w:pPr>
      <w:r>
        <w:rPr>
          <w:rFonts w:ascii="Times New Roman" w:hAnsi="Times New Roman"/>
          <w:b/>
          <w:i/>
          <w:color w:val="000000"/>
          <w:sz w:val="28"/>
        </w:rPr>
        <w:t>Демонстрации.</w:t>
      </w:r>
    </w:p>
    <w:p w:rsidR="00C63A4C" w:rsidRDefault="008D4BD6">
      <w:pPr>
        <w:numPr>
          <w:ilvl w:val="0"/>
          <w:numId w:val="24"/>
        </w:numPr>
        <w:spacing w:after="0" w:line="264" w:lineRule="exact"/>
        <w:jc w:val="both"/>
      </w:pPr>
      <w:r>
        <w:rPr>
          <w:rFonts w:ascii="Times New Roman" w:hAnsi="Times New Roman"/>
          <w:color w:val="000000"/>
          <w:sz w:val="28"/>
        </w:rPr>
        <w:t>Прямолинейное распространение света.</w:t>
      </w:r>
    </w:p>
    <w:p w:rsidR="00C63A4C" w:rsidRDefault="008D4BD6">
      <w:pPr>
        <w:numPr>
          <w:ilvl w:val="0"/>
          <w:numId w:val="24"/>
        </w:numPr>
        <w:spacing w:after="0" w:line="264" w:lineRule="exact"/>
        <w:jc w:val="both"/>
      </w:pPr>
      <w:r>
        <w:rPr>
          <w:rFonts w:ascii="Times New Roman" w:hAnsi="Times New Roman"/>
          <w:color w:val="000000"/>
          <w:sz w:val="28"/>
        </w:rPr>
        <w:t>Отражение света.</w:t>
      </w:r>
    </w:p>
    <w:p w:rsidR="00C63A4C" w:rsidRDefault="008D4BD6">
      <w:pPr>
        <w:numPr>
          <w:ilvl w:val="0"/>
          <w:numId w:val="24"/>
        </w:numPr>
        <w:spacing w:after="0" w:line="264" w:lineRule="exact"/>
        <w:jc w:val="both"/>
      </w:pPr>
      <w:r>
        <w:rPr>
          <w:rFonts w:ascii="Times New Roman" w:hAnsi="Times New Roman"/>
          <w:color w:val="000000"/>
          <w:sz w:val="28"/>
        </w:rPr>
        <w:t>Получение изображений в плоском, вогнутом и выпуклом зеркалах.</w:t>
      </w:r>
    </w:p>
    <w:p w:rsidR="00C63A4C" w:rsidRDefault="008D4BD6">
      <w:pPr>
        <w:numPr>
          <w:ilvl w:val="0"/>
          <w:numId w:val="24"/>
        </w:numPr>
        <w:spacing w:after="0" w:line="264" w:lineRule="exact"/>
        <w:jc w:val="both"/>
      </w:pPr>
      <w:r>
        <w:rPr>
          <w:rFonts w:ascii="Times New Roman" w:hAnsi="Times New Roman"/>
          <w:color w:val="000000"/>
          <w:sz w:val="28"/>
        </w:rPr>
        <w:t>Преломление света.</w:t>
      </w:r>
    </w:p>
    <w:p w:rsidR="00C63A4C" w:rsidRDefault="008D4BD6">
      <w:pPr>
        <w:numPr>
          <w:ilvl w:val="0"/>
          <w:numId w:val="24"/>
        </w:numPr>
        <w:spacing w:after="0" w:line="264" w:lineRule="exact"/>
        <w:jc w:val="both"/>
      </w:pPr>
      <w:r>
        <w:rPr>
          <w:rFonts w:ascii="Times New Roman" w:hAnsi="Times New Roman"/>
          <w:color w:val="000000"/>
          <w:sz w:val="28"/>
        </w:rPr>
        <w:t>Оптический световод.</w:t>
      </w:r>
    </w:p>
    <w:p w:rsidR="00C63A4C" w:rsidRDefault="008D4BD6">
      <w:pPr>
        <w:numPr>
          <w:ilvl w:val="0"/>
          <w:numId w:val="24"/>
        </w:numPr>
        <w:spacing w:after="0" w:line="264" w:lineRule="exact"/>
        <w:jc w:val="both"/>
      </w:pPr>
      <w:r>
        <w:rPr>
          <w:rFonts w:ascii="Times New Roman" w:hAnsi="Times New Roman"/>
          <w:color w:val="000000"/>
          <w:sz w:val="28"/>
        </w:rPr>
        <w:t>Ход лучей в собирающей линзе.</w:t>
      </w:r>
    </w:p>
    <w:p w:rsidR="00C63A4C" w:rsidRDefault="008D4BD6">
      <w:pPr>
        <w:numPr>
          <w:ilvl w:val="0"/>
          <w:numId w:val="24"/>
        </w:numPr>
        <w:spacing w:after="0" w:line="264" w:lineRule="exact"/>
        <w:jc w:val="both"/>
      </w:pPr>
      <w:r>
        <w:rPr>
          <w:rFonts w:ascii="Times New Roman" w:hAnsi="Times New Roman"/>
          <w:color w:val="000000"/>
          <w:sz w:val="28"/>
        </w:rPr>
        <w:t>Ход лучей в рассеивающей линзе.</w:t>
      </w:r>
    </w:p>
    <w:p w:rsidR="00C63A4C" w:rsidRDefault="008D4BD6">
      <w:pPr>
        <w:numPr>
          <w:ilvl w:val="0"/>
          <w:numId w:val="24"/>
        </w:numPr>
        <w:spacing w:after="0" w:line="264" w:lineRule="exact"/>
        <w:jc w:val="both"/>
      </w:pPr>
      <w:r>
        <w:rPr>
          <w:rFonts w:ascii="Times New Roman" w:hAnsi="Times New Roman"/>
          <w:color w:val="000000"/>
          <w:sz w:val="28"/>
        </w:rPr>
        <w:t>Получение изображений с помощью линз.</w:t>
      </w:r>
    </w:p>
    <w:p w:rsidR="00C63A4C" w:rsidRDefault="008D4BD6">
      <w:pPr>
        <w:numPr>
          <w:ilvl w:val="0"/>
          <w:numId w:val="24"/>
        </w:numPr>
        <w:spacing w:after="0" w:line="264" w:lineRule="exact"/>
        <w:jc w:val="both"/>
      </w:pPr>
      <w:r>
        <w:rPr>
          <w:rFonts w:ascii="Times New Roman" w:hAnsi="Times New Roman"/>
          <w:color w:val="000000"/>
          <w:sz w:val="28"/>
        </w:rPr>
        <w:t>Принцип действия фотоаппарата, микроскопа и телескопа</w:t>
      </w:r>
      <w:r>
        <w:rPr>
          <w:rFonts w:ascii="Times New Roman" w:hAnsi="Times New Roman"/>
          <w:color w:val="000000"/>
          <w:sz w:val="28"/>
        </w:rPr>
        <w:t>.</w:t>
      </w:r>
    </w:p>
    <w:p w:rsidR="00C63A4C" w:rsidRDefault="008D4BD6">
      <w:pPr>
        <w:numPr>
          <w:ilvl w:val="0"/>
          <w:numId w:val="24"/>
        </w:numPr>
        <w:spacing w:after="0" w:line="264" w:lineRule="exact"/>
        <w:jc w:val="both"/>
      </w:pPr>
      <w:r>
        <w:rPr>
          <w:rFonts w:ascii="Times New Roman" w:hAnsi="Times New Roman"/>
          <w:color w:val="000000"/>
          <w:sz w:val="28"/>
        </w:rPr>
        <w:t>Модель глаза.</w:t>
      </w:r>
    </w:p>
    <w:p w:rsidR="00C63A4C" w:rsidRDefault="008D4BD6">
      <w:pPr>
        <w:numPr>
          <w:ilvl w:val="0"/>
          <w:numId w:val="24"/>
        </w:numPr>
        <w:spacing w:after="0" w:line="264" w:lineRule="exact"/>
        <w:jc w:val="both"/>
      </w:pPr>
      <w:r>
        <w:rPr>
          <w:rFonts w:ascii="Times New Roman" w:hAnsi="Times New Roman"/>
          <w:color w:val="000000"/>
          <w:sz w:val="28"/>
        </w:rPr>
        <w:t>Разложение белого света в спектр.</w:t>
      </w:r>
    </w:p>
    <w:p w:rsidR="00C63A4C" w:rsidRDefault="008D4BD6">
      <w:pPr>
        <w:numPr>
          <w:ilvl w:val="0"/>
          <w:numId w:val="24"/>
        </w:numPr>
        <w:spacing w:after="0" w:line="264" w:lineRule="exact"/>
        <w:jc w:val="both"/>
      </w:pPr>
      <w:r>
        <w:rPr>
          <w:rFonts w:ascii="Times New Roman" w:hAnsi="Times New Roman"/>
          <w:color w:val="000000"/>
          <w:sz w:val="28"/>
        </w:rPr>
        <w:t>Получение белого света при сложении света разных цветов.</w:t>
      </w:r>
    </w:p>
    <w:p w:rsidR="00C63A4C" w:rsidRDefault="008D4BD6">
      <w:pPr>
        <w:spacing w:after="0" w:line="264" w:lineRule="exact"/>
        <w:ind w:firstLine="600"/>
        <w:jc w:val="both"/>
      </w:pPr>
      <w:r>
        <w:rPr>
          <w:rFonts w:ascii="Times New Roman" w:hAnsi="Times New Roman"/>
          <w:b/>
          <w:i/>
          <w:color w:val="000000"/>
          <w:sz w:val="28"/>
        </w:rPr>
        <w:t>Лабораторные работы и опыты.</w:t>
      </w:r>
    </w:p>
    <w:p w:rsidR="00C63A4C" w:rsidRDefault="008D4BD6">
      <w:pPr>
        <w:numPr>
          <w:ilvl w:val="0"/>
          <w:numId w:val="25"/>
        </w:numPr>
        <w:spacing w:after="0" w:line="264" w:lineRule="exact"/>
        <w:jc w:val="both"/>
      </w:pPr>
      <w:r>
        <w:rPr>
          <w:rFonts w:ascii="Times New Roman" w:hAnsi="Times New Roman"/>
          <w:color w:val="000000"/>
          <w:sz w:val="28"/>
        </w:rPr>
        <w:t>Исследование зависимости угла отражения светового луча от угла падения.</w:t>
      </w:r>
    </w:p>
    <w:p w:rsidR="00C63A4C" w:rsidRDefault="008D4BD6">
      <w:pPr>
        <w:numPr>
          <w:ilvl w:val="0"/>
          <w:numId w:val="25"/>
        </w:numPr>
        <w:spacing w:after="0" w:line="264" w:lineRule="exact"/>
        <w:jc w:val="both"/>
      </w:pPr>
      <w:r>
        <w:rPr>
          <w:rFonts w:ascii="Times New Roman" w:hAnsi="Times New Roman"/>
          <w:color w:val="000000"/>
          <w:sz w:val="28"/>
        </w:rPr>
        <w:t xml:space="preserve">Изучение характеристик изображения предмета в </w:t>
      </w:r>
      <w:r>
        <w:rPr>
          <w:rFonts w:ascii="Times New Roman" w:hAnsi="Times New Roman"/>
          <w:color w:val="000000"/>
          <w:sz w:val="28"/>
        </w:rPr>
        <w:t>плоском зеркале.</w:t>
      </w:r>
    </w:p>
    <w:p w:rsidR="00C63A4C" w:rsidRDefault="008D4BD6">
      <w:pPr>
        <w:numPr>
          <w:ilvl w:val="0"/>
          <w:numId w:val="25"/>
        </w:numPr>
        <w:spacing w:after="0" w:line="264" w:lineRule="exact"/>
        <w:jc w:val="both"/>
      </w:pPr>
      <w:r>
        <w:rPr>
          <w:rFonts w:ascii="Times New Roman" w:hAnsi="Times New Roman"/>
          <w:color w:val="000000"/>
          <w:sz w:val="28"/>
        </w:rPr>
        <w:t>Исследование зависимости угла преломления светового луча от угла падения на границе «воздух–стекло».</w:t>
      </w:r>
    </w:p>
    <w:p w:rsidR="00C63A4C" w:rsidRDefault="008D4BD6">
      <w:pPr>
        <w:numPr>
          <w:ilvl w:val="0"/>
          <w:numId w:val="25"/>
        </w:numPr>
        <w:spacing w:after="0" w:line="264" w:lineRule="exact"/>
        <w:jc w:val="both"/>
      </w:pPr>
      <w:r>
        <w:rPr>
          <w:rFonts w:ascii="Times New Roman" w:hAnsi="Times New Roman"/>
          <w:color w:val="000000"/>
          <w:sz w:val="28"/>
        </w:rPr>
        <w:t>Получение изображений с помощью собирающей линзы.</w:t>
      </w:r>
    </w:p>
    <w:p w:rsidR="00C63A4C" w:rsidRDefault="008D4BD6">
      <w:pPr>
        <w:numPr>
          <w:ilvl w:val="0"/>
          <w:numId w:val="25"/>
        </w:numPr>
        <w:spacing w:after="0" w:line="264" w:lineRule="exact"/>
        <w:jc w:val="both"/>
      </w:pPr>
      <w:r>
        <w:rPr>
          <w:rFonts w:ascii="Times New Roman" w:hAnsi="Times New Roman"/>
          <w:color w:val="000000"/>
          <w:sz w:val="28"/>
        </w:rPr>
        <w:t>Определение фокусного расстояния и оптической силы собирающей линзы.</w:t>
      </w:r>
    </w:p>
    <w:p w:rsidR="00C63A4C" w:rsidRDefault="008D4BD6">
      <w:pPr>
        <w:numPr>
          <w:ilvl w:val="0"/>
          <w:numId w:val="25"/>
        </w:numPr>
        <w:spacing w:after="0" w:line="264" w:lineRule="exact"/>
        <w:jc w:val="both"/>
      </w:pPr>
      <w:r>
        <w:rPr>
          <w:rFonts w:ascii="Times New Roman" w:hAnsi="Times New Roman"/>
          <w:color w:val="000000"/>
          <w:sz w:val="28"/>
        </w:rPr>
        <w:t>Опыты по разложению</w:t>
      </w:r>
      <w:r>
        <w:rPr>
          <w:rFonts w:ascii="Times New Roman" w:hAnsi="Times New Roman"/>
          <w:color w:val="000000"/>
          <w:sz w:val="28"/>
        </w:rPr>
        <w:t xml:space="preserve"> белого света в спектр.</w:t>
      </w:r>
    </w:p>
    <w:p w:rsidR="00C63A4C" w:rsidRDefault="008D4BD6">
      <w:pPr>
        <w:numPr>
          <w:ilvl w:val="0"/>
          <w:numId w:val="25"/>
        </w:numPr>
        <w:spacing w:after="0" w:line="264" w:lineRule="exact"/>
        <w:jc w:val="both"/>
      </w:pPr>
      <w:r>
        <w:rPr>
          <w:rFonts w:ascii="Times New Roman" w:hAnsi="Times New Roman"/>
          <w:color w:val="000000"/>
          <w:sz w:val="28"/>
        </w:rPr>
        <w:t>Опыты по восприятию цвета предметов при их наблюдении через цветовые фильтры.</w:t>
      </w:r>
    </w:p>
    <w:p w:rsidR="00C63A4C" w:rsidRDefault="008D4BD6">
      <w:pPr>
        <w:spacing w:after="0" w:line="264" w:lineRule="exact"/>
        <w:ind w:firstLine="600"/>
        <w:jc w:val="both"/>
      </w:pPr>
      <w:r>
        <w:rPr>
          <w:rFonts w:ascii="Times New Roman" w:hAnsi="Times New Roman"/>
          <w:b/>
          <w:color w:val="000000"/>
          <w:sz w:val="28"/>
        </w:rPr>
        <w:t>Раздел 12. Квантовые явления.</w:t>
      </w:r>
    </w:p>
    <w:p w:rsidR="00C63A4C" w:rsidRDefault="008D4BD6">
      <w:pPr>
        <w:spacing w:after="0" w:line="264" w:lineRule="exact"/>
        <w:ind w:firstLine="600"/>
        <w:jc w:val="both"/>
      </w:pPr>
      <w:r>
        <w:rPr>
          <w:rFonts w:ascii="Times New Roman" w:hAnsi="Times New Roman"/>
          <w:color w:val="000000"/>
          <w:sz w:val="28"/>
        </w:rPr>
        <w:t>Опыты Резерфорда и планетарная модель атома. Модель атома Бора. Испускание и поглощение света атомом. Кванты. Линейчатые спе</w:t>
      </w:r>
      <w:r>
        <w:rPr>
          <w:rFonts w:ascii="Times New Roman" w:hAnsi="Times New Roman"/>
          <w:color w:val="000000"/>
          <w:sz w:val="28"/>
        </w:rPr>
        <w:t>ктры.</w:t>
      </w:r>
    </w:p>
    <w:p w:rsidR="00C63A4C" w:rsidRDefault="008D4BD6">
      <w:pPr>
        <w:spacing w:after="0" w:line="264" w:lineRule="exact"/>
        <w:ind w:firstLine="600"/>
        <w:jc w:val="both"/>
      </w:pPr>
      <w:r>
        <w:rPr>
          <w:rFonts w:ascii="Times New Roman" w:hAnsi="Times New Roman"/>
          <w:color w:val="000000"/>
          <w:sz w:val="28"/>
        </w:rPr>
        <w:t>Радиоактивность. Альфа, бета- и гамма-излучения. Строение атомного ядра. Нуклонная модель атомного ядра. Изотопы. Радиоактивные превращения. Период полураспада атомных ядер.</w:t>
      </w:r>
    </w:p>
    <w:p w:rsidR="00C63A4C" w:rsidRDefault="008D4BD6">
      <w:pPr>
        <w:spacing w:after="0" w:line="264" w:lineRule="exact"/>
        <w:ind w:firstLine="600"/>
        <w:jc w:val="both"/>
      </w:pPr>
      <w:r>
        <w:rPr>
          <w:rFonts w:ascii="Times New Roman" w:hAnsi="Times New Roman"/>
          <w:color w:val="000000"/>
          <w:sz w:val="28"/>
        </w:rPr>
        <w:t>Ядерные реакции. Законы сохранения зарядового и массового чисел. Энергия свя</w:t>
      </w:r>
      <w:r>
        <w:rPr>
          <w:rFonts w:ascii="Times New Roman" w:hAnsi="Times New Roman"/>
          <w:color w:val="000000"/>
          <w:sz w:val="28"/>
        </w:rPr>
        <w:t>зи атомных ядер. Связь массы и энергии. Реакции синтеза и деления ядер. Источники энергии Солнца и звёзд.</w:t>
      </w:r>
    </w:p>
    <w:p w:rsidR="00C63A4C" w:rsidRDefault="008D4BD6">
      <w:pPr>
        <w:spacing w:after="0" w:line="264" w:lineRule="exact"/>
        <w:ind w:firstLine="600"/>
        <w:jc w:val="both"/>
      </w:pPr>
      <w:r>
        <w:rPr>
          <w:rFonts w:ascii="Times New Roman" w:hAnsi="Times New Roman"/>
          <w:color w:val="000000"/>
          <w:sz w:val="28"/>
        </w:rPr>
        <w:t>Ядерная энергетика. Действия радиоактивных излучений на живые организмы.</w:t>
      </w:r>
    </w:p>
    <w:p w:rsidR="00C63A4C" w:rsidRDefault="008D4BD6">
      <w:pPr>
        <w:spacing w:after="0" w:line="264" w:lineRule="exact"/>
        <w:ind w:firstLine="600"/>
        <w:jc w:val="both"/>
      </w:pPr>
      <w:r>
        <w:rPr>
          <w:rFonts w:ascii="Times New Roman" w:hAnsi="Times New Roman"/>
          <w:b/>
          <w:i/>
          <w:color w:val="000000"/>
          <w:sz w:val="28"/>
        </w:rPr>
        <w:lastRenderedPageBreak/>
        <w:t>Демонстрации.</w:t>
      </w:r>
    </w:p>
    <w:p w:rsidR="00C63A4C" w:rsidRDefault="008D4BD6">
      <w:pPr>
        <w:numPr>
          <w:ilvl w:val="0"/>
          <w:numId w:val="26"/>
        </w:numPr>
        <w:spacing w:after="0" w:line="264" w:lineRule="exact"/>
        <w:jc w:val="both"/>
      </w:pPr>
      <w:r>
        <w:rPr>
          <w:rFonts w:ascii="Times New Roman" w:hAnsi="Times New Roman"/>
          <w:color w:val="000000"/>
          <w:sz w:val="28"/>
        </w:rPr>
        <w:t>Спектры излучения и поглощения.</w:t>
      </w:r>
    </w:p>
    <w:p w:rsidR="00C63A4C" w:rsidRDefault="008D4BD6">
      <w:pPr>
        <w:numPr>
          <w:ilvl w:val="0"/>
          <w:numId w:val="26"/>
        </w:numPr>
        <w:spacing w:after="0" w:line="264" w:lineRule="exact"/>
        <w:jc w:val="both"/>
      </w:pPr>
      <w:r>
        <w:rPr>
          <w:rFonts w:ascii="Times New Roman" w:hAnsi="Times New Roman"/>
          <w:color w:val="000000"/>
          <w:sz w:val="28"/>
        </w:rPr>
        <w:t>Спектры различных газов.</w:t>
      </w:r>
    </w:p>
    <w:p w:rsidR="00C63A4C" w:rsidRDefault="008D4BD6">
      <w:pPr>
        <w:numPr>
          <w:ilvl w:val="0"/>
          <w:numId w:val="26"/>
        </w:numPr>
        <w:spacing w:after="0" w:line="264" w:lineRule="exact"/>
        <w:jc w:val="both"/>
      </w:pPr>
      <w:r>
        <w:rPr>
          <w:rFonts w:ascii="Times New Roman" w:hAnsi="Times New Roman"/>
          <w:color w:val="000000"/>
          <w:sz w:val="28"/>
        </w:rPr>
        <w:t>Спектр</w:t>
      </w:r>
      <w:r>
        <w:rPr>
          <w:rFonts w:ascii="Times New Roman" w:hAnsi="Times New Roman"/>
          <w:color w:val="000000"/>
          <w:sz w:val="28"/>
        </w:rPr>
        <w:t xml:space="preserve"> водорода.</w:t>
      </w:r>
    </w:p>
    <w:p w:rsidR="00C63A4C" w:rsidRDefault="008D4BD6">
      <w:pPr>
        <w:numPr>
          <w:ilvl w:val="0"/>
          <w:numId w:val="26"/>
        </w:numPr>
        <w:spacing w:after="0" w:line="264" w:lineRule="exact"/>
        <w:jc w:val="both"/>
      </w:pPr>
      <w:r>
        <w:rPr>
          <w:rFonts w:ascii="Times New Roman" w:hAnsi="Times New Roman"/>
          <w:color w:val="000000"/>
          <w:sz w:val="28"/>
        </w:rPr>
        <w:t>Наблюдение треков в камере Вильсона.</w:t>
      </w:r>
    </w:p>
    <w:p w:rsidR="00C63A4C" w:rsidRDefault="008D4BD6">
      <w:pPr>
        <w:numPr>
          <w:ilvl w:val="0"/>
          <w:numId w:val="26"/>
        </w:numPr>
        <w:spacing w:after="0" w:line="264" w:lineRule="exact"/>
        <w:jc w:val="both"/>
      </w:pPr>
      <w:r>
        <w:rPr>
          <w:rFonts w:ascii="Times New Roman" w:hAnsi="Times New Roman"/>
          <w:color w:val="000000"/>
          <w:sz w:val="28"/>
        </w:rPr>
        <w:t>Работа счётчика ионизирующих излучений.</w:t>
      </w:r>
    </w:p>
    <w:p w:rsidR="00C63A4C" w:rsidRDefault="008D4BD6">
      <w:pPr>
        <w:numPr>
          <w:ilvl w:val="0"/>
          <w:numId w:val="26"/>
        </w:numPr>
        <w:spacing w:after="0" w:line="264" w:lineRule="exact"/>
        <w:jc w:val="both"/>
      </w:pPr>
      <w:r>
        <w:rPr>
          <w:rFonts w:ascii="Times New Roman" w:hAnsi="Times New Roman"/>
          <w:color w:val="000000"/>
          <w:sz w:val="28"/>
        </w:rPr>
        <w:t>Регистрация излучения природных минералов и продуктов.</w:t>
      </w:r>
    </w:p>
    <w:p w:rsidR="00C63A4C" w:rsidRDefault="008D4BD6">
      <w:pPr>
        <w:spacing w:after="0" w:line="264" w:lineRule="exact"/>
        <w:ind w:firstLine="600"/>
        <w:jc w:val="both"/>
      </w:pPr>
      <w:r>
        <w:rPr>
          <w:rFonts w:ascii="Times New Roman" w:hAnsi="Times New Roman"/>
          <w:b/>
          <w:i/>
          <w:color w:val="000000"/>
          <w:sz w:val="28"/>
        </w:rPr>
        <w:t>Лабораторные работы и опыты.</w:t>
      </w:r>
    </w:p>
    <w:p w:rsidR="00C63A4C" w:rsidRDefault="008D4BD6">
      <w:pPr>
        <w:numPr>
          <w:ilvl w:val="0"/>
          <w:numId w:val="27"/>
        </w:numPr>
        <w:spacing w:after="0" w:line="264" w:lineRule="exact"/>
        <w:jc w:val="both"/>
      </w:pPr>
      <w:r>
        <w:rPr>
          <w:rFonts w:ascii="Times New Roman" w:hAnsi="Times New Roman"/>
          <w:color w:val="000000"/>
          <w:sz w:val="28"/>
        </w:rPr>
        <w:t>Наблюдение сплошных и линейчатых спектров излучения.</w:t>
      </w:r>
    </w:p>
    <w:p w:rsidR="00C63A4C" w:rsidRDefault="008D4BD6">
      <w:pPr>
        <w:numPr>
          <w:ilvl w:val="0"/>
          <w:numId w:val="27"/>
        </w:numPr>
        <w:spacing w:after="0" w:line="264" w:lineRule="exact"/>
        <w:jc w:val="both"/>
      </w:pPr>
      <w:r>
        <w:rPr>
          <w:rFonts w:ascii="Times New Roman" w:hAnsi="Times New Roman"/>
          <w:color w:val="000000"/>
          <w:sz w:val="28"/>
        </w:rPr>
        <w:t xml:space="preserve">Исследование треков: измерение </w:t>
      </w:r>
      <w:r>
        <w:rPr>
          <w:rFonts w:ascii="Times New Roman" w:hAnsi="Times New Roman"/>
          <w:color w:val="000000"/>
          <w:sz w:val="28"/>
        </w:rPr>
        <w:t>энергии частицы по тормозному пути (по фотографиям).</w:t>
      </w:r>
    </w:p>
    <w:p w:rsidR="00C63A4C" w:rsidRDefault="008D4BD6">
      <w:pPr>
        <w:numPr>
          <w:ilvl w:val="0"/>
          <w:numId w:val="27"/>
        </w:numPr>
        <w:spacing w:after="0" w:line="264" w:lineRule="exact"/>
        <w:jc w:val="both"/>
      </w:pPr>
      <w:r>
        <w:rPr>
          <w:rFonts w:ascii="Times New Roman" w:hAnsi="Times New Roman"/>
          <w:color w:val="000000"/>
          <w:sz w:val="28"/>
        </w:rPr>
        <w:t>Измерение радиоактивного фона.</w:t>
      </w:r>
    </w:p>
    <w:p w:rsidR="00C63A4C" w:rsidRDefault="008D4BD6">
      <w:pPr>
        <w:spacing w:after="0" w:line="264" w:lineRule="exact"/>
        <w:ind w:firstLine="600"/>
        <w:jc w:val="both"/>
      </w:pPr>
      <w:r>
        <w:rPr>
          <w:rFonts w:ascii="Times New Roman" w:hAnsi="Times New Roman"/>
          <w:b/>
          <w:color w:val="000000"/>
          <w:sz w:val="28"/>
        </w:rPr>
        <w:t>Повторительно-обобщающий модуль.</w:t>
      </w:r>
    </w:p>
    <w:p w:rsidR="00C63A4C" w:rsidRDefault="008D4BD6">
      <w:pPr>
        <w:spacing w:after="0" w:line="264" w:lineRule="exact"/>
        <w:ind w:firstLine="600"/>
        <w:jc w:val="both"/>
      </w:pPr>
      <w:r>
        <w:rPr>
          <w:rFonts w:ascii="Times New Roman" w:hAnsi="Times New Roman"/>
          <w:color w:val="000000"/>
          <w:sz w:val="28"/>
        </w:rPr>
        <w:t>Повторительно-обобщающий модуль предназначен для систематизации и обобщения предметного содержания и опыта деятельности, приобретённого при</w:t>
      </w:r>
      <w:r>
        <w:rPr>
          <w:rFonts w:ascii="Times New Roman" w:hAnsi="Times New Roman"/>
          <w:color w:val="000000"/>
          <w:sz w:val="28"/>
        </w:rPr>
        <w:t xml:space="preserve">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rsidR="00C63A4C" w:rsidRDefault="008D4BD6">
      <w:pPr>
        <w:spacing w:after="0" w:line="264" w:lineRule="exact"/>
        <w:ind w:firstLine="600"/>
        <w:jc w:val="both"/>
      </w:pPr>
      <w:r>
        <w:rPr>
          <w:rFonts w:ascii="Times New Roman" w:hAnsi="Times New Roman"/>
          <w:color w:val="000000"/>
          <w:sz w:val="28"/>
        </w:rPr>
        <w:t>При изучении данного модуля реализуются и систематизируются виды деятельности, на основе которых обеспечив</w:t>
      </w:r>
      <w:r>
        <w:rPr>
          <w:rFonts w:ascii="Times New Roman" w:hAnsi="Times New Roman"/>
          <w:color w:val="000000"/>
          <w:sz w:val="28"/>
        </w:rPr>
        <w:t xml:space="preserve">ается достижение предметных и метапредметных планируемых результатов обучения, формируется естественнонаучнаяграмотность: освоение научных методов исследования явлений природы и техники, овладение умениями объяснять физические явления, применяя полученные </w:t>
      </w:r>
      <w:r>
        <w:rPr>
          <w:rFonts w:ascii="Times New Roman" w:hAnsi="Times New Roman"/>
          <w:color w:val="000000"/>
          <w:sz w:val="28"/>
        </w:rPr>
        <w:t>знания, решать задачи, в том числе качественные и экспериментальные.</w:t>
      </w:r>
    </w:p>
    <w:p w:rsidR="00C63A4C" w:rsidRDefault="008D4BD6">
      <w:pPr>
        <w:spacing w:after="0" w:line="264" w:lineRule="exact"/>
        <w:ind w:firstLine="600"/>
        <w:jc w:val="both"/>
      </w:pPr>
      <w:r>
        <w:rPr>
          <w:rFonts w:ascii="Times New Roman" w:hAnsi="Times New Roman"/>
          <w:color w:val="000000"/>
          <w:sz w:val="28"/>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rsidR="00C63A4C" w:rsidRDefault="008D4BD6">
      <w:pPr>
        <w:spacing w:after="0" w:line="264" w:lineRule="exact"/>
        <w:ind w:firstLine="600"/>
        <w:jc w:val="both"/>
      </w:pPr>
      <w:r>
        <w:rPr>
          <w:rFonts w:ascii="Times New Roman" w:hAnsi="Times New Roman"/>
          <w:color w:val="000000"/>
          <w:sz w:val="28"/>
        </w:rPr>
        <w:t>на основе полученных знаний распознавать и на</w:t>
      </w:r>
      <w:r>
        <w:rPr>
          <w:rFonts w:ascii="Times New Roman" w:hAnsi="Times New Roman"/>
          <w:color w:val="000000"/>
          <w:sz w:val="28"/>
        </w:rPr>
        <w:t>учно объяснять физические явления в окружающей природе и повседневной жизни;</w:t>
      </w:r>
    </w:p>
    <w:p w:rsidR="00C63A4C" w:rsidRDefault="008D4BD6">
      <w:pPr>
        <w:spacing w:after="0" w:line="264" w:lineRule="exact"/>
        <w:ind w:firstLine="600"/>
        <w:jc w:val="both"/>
      </w:pPr>
      <w:r>
        <w:rPr>
          <w:rFonts w:ascii="Times New Roman" w:hAnsi="Times New Roman"/>
          <w:color w:val="000000"/>
          <w:sz w:val="28"/>
        </w:rPr>
        <w:t>использовать научные методы исследования физических явлений, в том числе для проверки гипотез и получения теоретических выводов;</w:t>
      </w:r>
    </w:p>
    <w:p w:rsidR="00C63A4C" w:rsidRDefault="008D4BD6">
      <w:pPr>
        <w:spacing w:after="0" w:line="264" w:lineRule="exact"/>
        <w:ind w:left="120"/>
        <w:jc w:val="both"/>
        <w:sectPr w:rsidR="00C63A4C">
          <w:pgSz w:w="11906" w:h="16383"/>
          <w:pgMar w:top="1440" w:right="1440" w:bottom="1440" w:left="1440" w:header="0" w:footer="0" w:gutter="0"/>
          <w:cols w:space="720"/>
          <w:formProt w:val="0"/>
          <w:docGrid w:linePitch="100" w:charSpace="4096"/>
        </w:sectPr>
      </w:pPr>
      <w:bookmarkStart w:id="8" w:name="block-485578021"/>
      <w:r>
        <w:rPr>
          <w:rFonts w:ascii="Times New Roman" w:hAnsi="Times New Roman"/>
          <w:color w:val="000000"/>
          <w:sz w:val="28"/>
        </w:rPr>
        <w:t>объяснять научные основы н</w:t>
      </w:r>
      <w:r>
        <w:rPr>
          <w:rFonts w:ascii="Times New Roman" w:hAnsi="Times New Roman"/>
          <w:color w:val="000000"/>
          <w:sz w:val="28"/>
        </w:rPr>
        <w:t>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bookmarkStart w:id="9" w:name="block-48557802"/>
      <w:bookmarkEnd w:id="8"/>
    </w:p>
    <w:p w:rsidR="00C63A4C" w:rsidRDefault="008D4BD6">
      <w:pPr>
        <w:spacing w:after="0" w:line="264" w:lineRule="exact"/>
        <w:ind w:left="120"/>
        <w:jc w:val="both"/>
      </w:pPr>
      <w:bookmarkStart w:id="10" w:name="_Toc124426206"/>
      <w:bookmarkEnd w:id="9"/>
      <w:bookmarkEnd w:id="10"/>
      <w:r>
        <w:rPr>
          <w:rFonts w:ascii="Times New Roman" w:hAnsi="Times New Roman"/>
          <w:b/>
          <w:color w:val="000000"/>
          <w:sz w:val="28"/>
        </w:rPr>
        <w:lastRenderedPageBreak/>
        <w:t>ПЛАНИРУЕМЫЕ РЕЗУЛЬТАТЫ ОСВОЕНИЯ ПРОГРАММЫ ПО ФИЗИКЕ НА УРОВНЕ ОСНОВ</w:t>
      </w:r>
      <w:r>
        <w:rPr>
          <w:rFonts w:ascii="Times New Roman" w:hAnsi="Times New Roman"/>
          <w:b/>
          <w:color w:val="000000"/>
          <w:sz w:val="28"/>
        </w:rPr>
        <w:t>НОГО ОБЩЕГО ОБРАЗОВАНИЯ</w:t>
      </w:r>
    </w:p>
    <w:p w:rsidR="00C63A4C" w:rsidRDefault="00C63A4C">
      <w:pPr>
        <w:spacing w:after="0" w:line="264" w:lineRule="exact"/>
        <w:ind w:left="120"/>
        <w:jc w:val="both"/>
      </w:pPr>
    </w:p>
    <w:p w:rsidR="00C63A4C" w:rsidRDefault="008D4BD6">
      <w:pPr>
        <w:spacing w:after="0" w:line="264" w:lineRule="exact"/>
        <w:ind w:firstLine="600"/>
        <w:jc w:val="both"/>
      </w:pPr>
      <w:r>
        <w:rPr>
          <w:rFonts w:ascii="Times New Roman" w:hAnsi="Times New Roman"/>
          <w:color w:val="000000"/>
          <w:sz w:val="28"/>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rsidR="00C63A4C" w:rsidRDefault="008D4BD6">
      <w:pPr>
        <w:spacing w:after="0" w:line="264" w:lineRule="exact"/>
        <w:ind w:firstLine="600"/>
        <w:jc w:val="both"/>
      </w:pPr>
      <w:bookmarkStart w:id="11" w:name="_Toc124412006"/>
      <w:bookmarkEnd w:id="11"/>
      <w:r>
        <w:rPr>
          <w:rFonts w:ascii="Times New Roman" w:hAnsi="Times New Roman"/>
          <w:color w:val="000000"/>
          <w:sz w:val="28"/>
        </w:rPr>
        <w:t>В результате изучения физики на уровне основного общего образования у обучающегося</w:t>
      </w:r>
      <w:r>
        <w:rPr>
          <w:rFonts w:ascii="Times New Roman" w:hAnsi="Times New Roman"/>
          <w:color w:val="000000"/>
          <w:sz w:val="28"/>
        </w:rPr>
        <w:t xml:space="preserve"> будут сформированы следующие личностные результаты в части:</w:t>
      </w:r>
    </w:p>
    <w:p w:rsidR="00C63A4C" w:rsidRDefault="008D4BD6">
      <w:pPr>
        <w:numPr>
          <w:ilvl w:val="0"/>
          <w:numId w:val="28"/>
        </w:numPr>
        <w:spacing w:after="0" w:line="264" w:lineRule="exact"/>
        <w:jc w:val="both"/>
      </w:pPr>
      <w:r>
        <w:rPr>
          <w:rFonts w:ascii="Times New Roman" w:hAnsi="Times New Roman"/>
          <w:b/>
          <w:color w:val="000000"/>
          <w:sz w:val="28"/>
        </w:rPr>
        <w:t>1) патриотического воспитания:</w:t>
      </w:r>
    </w:p>
    <w:p w:rsidR="00C63A4C" w:rsidRDefault="008D4BD6">
      <w:pPr>
        <w:numPr>
          <w:ilvl w:val="0"/>
          <w:numId w:val="28"/>
        </w:numPr>
        <w:spacing w:after="0" w:line="264" w:lineRule="exact"/>
        <w:jc w:val="both"/>
      </w:pPr>
      <w:r>
        <w:rPr>
          <w:rFonts w:ascii="Times New Roman" w:hAnsi="Times New Roman"/>
          <w:color w:val="000000"/>
          <w:sz w:val="28"/>
        </w:rPr>
        <w:t>- проявление интереса к истории и современному состоянию российской физической науки;</w:t>
      </w:r>
    </w:p>
    <w:p w:rsidR="00C63A4C" w:rsidRDefault="008D4BD6">
      <w:pPr>
        <w:numPr>
          <w:ilvl w:val="0"/>
          <w:numId w:val="28"/>
        </w:numPr>
        <w:spacing w:after="0" w:line="264" w:lineRule="exact"/>
        <w:jc w:val="both"/>
      </w:pPr>
      <w:r>
        <w:rPr>
          <w:rFonts w:ascii="Times New Roman" w:hAnsi="Times New Roman"/>
          <w:color w:val="000000"/>
          <w:sz w:val="28"/>
        </w:rPr>
        <w:t>- ценностное отношение к достижениям российских учёных-физиков;</w:t>
      </w:r>
    </w:p>
    <w:p w:rsidR="00C63A4C" w:rsidRDefault="008D4BD6">
      <w:pPr>
        <w:numPr>
          <w:ilvl w:val="0"/>
          <w:numId w:val="28"/>
        </w:numPr>
        <w:spacing w:after="0" w:line="264" w:lineRule="exact"/>
        <w:jc w:val="both"/>
      </w:pPr>
      <w:r>
        <w:rPr>
          <w:rFonts w:ascii="Times New Roman" w:hAnsi="Times New Roman"/>
          <w:b/>
          <w:color w:val="000000"/>
          <w:sz w:val="28"/>
        </w:rPr>
        <w:t xml:space="preserve">2) </w:t>
      </w:r>
      <w:r>
        <w:rPr>
          <w:rFonts w:ascii="Times New Roman" w:hAnsi="Times New Roman"/>
          <w:b/>
          <w:color w:val="000000"/>
          <w:sz w:val="28"/>
        </w:rPr>
        <w:t>гражданского и духовно-нравственного воспитания:</w:t>
      </w:r>
    </w:p>
    <w:p w:rsidR="00C63A4C" w:rsidRDefault="008D4BD6">
      <w:pPr>
        <w:numPr>
          <w:ilvl w:val="0"/>
          <w:numId w:val="28"/>
        </w:numPr>
        <w:spacing w:after="0" w:line="264" w:lineRule="exact"/>
        <w:jc w:val="both"/>
      </w:pPr>
      <w:r>
        <w:rPr>
          <w:rFonts w:ascii="Times New Roman" w:hAnsi="Times New Roman"/>
          <w:color w:val="000000"/>
          <w:sz w:val="28"/>
        </w:rPr>
        <w:t>- готовность к активному участию в обсуждении общественнозначимыхи этических проблем, связанных с практическим применением достижений физики;</w:t>
      </w:r>
    </w:p>
    <w:p w:rsidR="00C63A4C" w:rsidRDefault="008D4BD6">
      <w:pPr>
        <w:numPr>
          <w:ilvl w:val="0"/>
          <w:numId w:val="28"/>
        </w:numPr>
        <w:spacing w:after="0" w:line="264" w:lineRule="exact"/>
        <w:jc w:val="both"/>
      </w:pPr>
      <w:r>
        <w:rPr>
          <w:rFonts w:ascii="Times New Roman" w:hAnsi="Times New Roman"/>
          <w:color w:val="000000"/>
          <w:sz w:val="28"/>
        </w:rPr>
        <w:t xml:space="preserve">- осознание важности морально-этических принципов в деятельности </w:t>
      </w:r>
      <w:r>
        <w:rPr>
          <w:rFonts w:ascii="Times New Roman" w:hAnsi="Times New Roman"/>
          <w:color w:val="000000"/>
          <w:sz w:val="28"/>
        </w:rPr>
        <w:t>учёного;</w:t>
      </w:r>
    </w:p>
    <w:p w:rsidR="00C63A4C" w:rsidRDefault="008D4BD6">
      <w:pPr>
        <w:numPr>
          <w:ilvl w:val="0"/>
          <w:numId w:val="28"/>
        </w:numPr>
        <w:spacing w:after="0" w:line="264" w:lineRule="exact"/>
        <w:jc w:val="both"/>
      </w:pPr>
      <w:r>
        <w:rPr>
          <w:rFonts w:ascii="Times New Roman" w:hAnsi="Times New Roman"/>
          <w:b/>
          <w:color w:val="000000"/>
          <w:sz w:val="28"/>
        </w:rPr>
        <w:t>3) эстетического воспитания:</w:t>
      </w:r>
    </w:p>
    <w:p w:rsidR="00C63A4C" w:rsidRDefault="008D4BD6">
      <w:pPr>
        <w:numPr>
          <w:ilvl w:val="0"/>
          <w:numId w:val="28"/>
        </w:numPr>
        <w:spacing w:after="0" w:line="264" w:lineRule="exact"/>
        <w:jc w:val="both"/>
      </w:pPr>
      <w:r>
        <w:rPr>
          <w:rFonts w:ascii="Times New Roman" w:hAnsi="Times New Roman"/>
          <w:color w:val="000000"/>
          <w:sz w:val="28"/>
        </w:rPr>
        <w:t>- восприятие эстетических качеств физической науки: её гармоничного построения, строгости, точности, лаконичности;</w:t>
      </w:r>
    </w:p>
    <w:p w:rsidR="00C63A4C" w:rsidRDefault="008D4BD6">
      <w:pPr>
        <w:numPr>
          <w:ilvl w:val="0"/>
          <w:numId w:val="28"/>
        </w:numPr>
        <w:spacing w:after="0" w:line="264" w:lineRule="exact"/>
        <w:jc w:val="both"/>
      </w:pPr>
      <w:r>
        <w:rPr>
          <w:rFonts w:ascii="Times New Roman" w:hAnsi="Times New Roman"/>
          <w:b/>
          <w:color w:val="000000"/>
          <w:sz w:val="28"/>
        </w:rPr>
        <w:t>4) ценности научного познания:</w:t>
      </w:r>
    </w:p>
    <w:p w:rsidR="00C63A4C" w:rsidRDefault="008D4BD6">
      <w:pPr>
        <w:numPr>
          <w:ilvl w:val="0"/>
          <w:numId w:val="28"/>
        </w:numPr>
        <w:spacing w:after="0" w:line="264" w:lineRule="exact"/>
        <w:jc w:val="both"/>
      </w:pPr>
      <w:r>
        <w:rPr>
          <w:rFonts w:ascii="Times New Roman" w:hAnsi="Times New Roman"/>
          <w:color w:val="000000"/>
          <w:sz w:val="28"/>
        </w:rPr>
        <w:t>- осознание ценности физической науки как мощного инструмента познания м</w:t>
      </w:r>
      <w:r>
        <w:rPr>
          <w:rFonts w:ascii="Times New Roman" w:hAnsi="Times New Roman"/>
          <w:color w:val="000000"/>
          <w:sz w:val="28"/>
        </w:rPr>
        <w:t>ира, основы развития технологий, важнейшей составляющей культуры;</w:t>
      </w:r>
    </w:p>
    <w:p w:rsidR="00C63A4C" w:rsidRDefault="008D4BD6">
      <w:pPr>
        <w:numPr>
          <w:ilvl w:val="0"/>
          <w:numId w:val="28"/>
        </w:numPr>
        <w:spacing w:after="0" w:line="264" w:lineRule="exact"/>
        <w:jc w:val="both"/>
      </w:pPr>
      <w:r>
        <w:rPr>
          <w:rFonts w:ascii="Times New Roman" w:hAnsi="Times New Roman"/>
          <w:color w:val="000000"/>
          <w:sz w:val="28"/>
        </w:rPr>
        <w:t>- развитие научной любознательности, интереса к исследовательской деятельности;</w:t>
      </w:r>
    </w:p>
    <w:p w:rsidR="00C63A4C" w:rsidRDefault="008D4BD6">
      <w:pPr>
        <w:numPr>
          <w:ilvl w:val="0"/>
          <w:numId w:val="28"/>
        </w:numPr>
        <w:spacing w:after="0" w:line="264" w:lineRule="exact"/>
        <w:jc w:val="both"/>
      </w:pPr>
      <w:r>
        <w:rPr>
          <w:rFonts w:ascii="Times New Roman" w:hAnsi="Times New Roman"/>
          <w:b/>
          <w:color w:val="000000"/>
          <w:sz w:val="28"/>
        </w:rPr>
        <w:t>5) формирования культуры здоровья и эмоционального благополучия:</w:t>
      </w:r>
    </w:p>
    <w:p w:rsidR="00C63A4C" w:rsidRDefault="008D4BD6">
      <w:pPr>
        <w:numPr>
          <w:ilvl w:val="0"/>
          <w:numId w:val="28"/>
        </w:numPr>
        <w:spacing w:after="0" w:line="264" w:lineRule="exact"/>
        <w:jc w:val="both"/>
      </w:pPr>
      <w:r>
        <w:rPr>
          <w:rFonts w:ascii="Times New Roman" w:hAnsi="Times New Roman"/>
          <w:color w:val="000000"/>
          <w:sz w:val="28"/>
        </w:rPr>
        <w:t>- осознание ценности безопасного образа жизни</w:t>
      </w:r>
      <w:r>
        <w:rPr>
          <w:rFonts w:ascii="Times New Roman" w:hAnsi="Times New Roman"/>
          <w:color w:val="000000"/>
          <w:sz w:val="28"/>
        </w:rPr>
        <w:t xml:space="preserve">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C63A4C" w:rsidRDefault="008D4BD6">
      <w:pPr>
        <w:numPr>
          <w:ilvl w:val="0"/>
          <w:numId w:val="28"/>
        </w:numPr>
        <w:spacing w:after="0" w:line="264" w:lineRule="exact"/>
        <w:jc w:val="both"/>
      </w:pPr>
      <w:r>
        <w:rPr>
          <w:rFonts w:ascii="Times New Roman" w:hAnsi="Times New Roman"/>
          <w:color w:val="000000"/>
          <w:sz w:val="28"/>
        </w:rPr>
        <w:t>- сформированность навыка рефлексии, признание своего права на ошибку и такого же права у др</w:t>
      </w:r>
      <w:r>
        <w:rPr>
          <w:rFonts w:ascii="Times New Roman" w:hAnsi="Times New Roman"/>
          <w:color w:val="000000"/>
          <w:sz w:val="28"/>
        </w:rPr>
        <w:t>угого человека;</w:t>
      </w:r>
    </w:p>
    <w:p w:rsidR="00C63A4C" w:rsidRDefault="008D4BD6">
      <w:pPr>
        <w:numPr>
          <w:ilvl w:val="0"/>
          <w:numId w:val="28"/>
        </w:numPr>
        <w:spacing w:after="0" w:line="264" w:lineRule="exact"/>
        <w:jc w:val="both"/>
      </w:pPr>
      <w:r>
        <w:rPr>
          <w:rFonts w:ascii="Times New Roman" w:hAnsi="Times New Roman"/>
          <w:b/>
          <w:color w:val="000000"/>
          <w:sz w:val="28"/>
        </w:rPr>
        <w:t>6) трудового воспитания:</w:t>
      </w:r>
    </w:p>
    <w:p w:rsidR="00C63A4C" w:rsidRDefault="008D4BD6">
      <w:pPr>
        <w:numPr>
          <w:ilvl w:val="0"/>
          <w:numId w:val="28"/>
        </w:numPr>
        <w:spacing w:after="0" w:line="264" w:lineRule="exact"/>
        <w:jc w:val="both"/>
      </w:pPr>
      <w:r>
        <w:rPr>
          <w:rFonts w:ascii="Times New Roman" w:hAnsi="Times New Roman"/>
          <w:color w:val="000000"/>
          <w:sz w:val="28"/>
        </w:rPr>
        <w:t>- активное участие в решении практических задач (в рамках семьи, образовательной организации, города, края) технологической и социальной направленности, требующих в том числе и физических знаний;</w:t>
      </w:r>
    </w:p>
    <w:p w:rsidR="00C63A4C" w:rsidRDefault="008D4BD6">
      <w:pPr>
        <w:numPr>
          <w:ilvl w:val="0"/>
          <w:numId w:val="28"/>
        </w:numPr>
        <w:spacing w:after="0" w:line="264" w:lineRule="exact"/>
        <w:jc w:val="both"/>
      </w:pPr>
      <w:r>
        <w:rPr>
          <w:rFonts w:ascii="Times New Roman" w:hAnsi="Times New Roman"/>
          <w:color w:val="000000"/>
          <w:sz w:val="28"/>
        </w:rPr>
        <w:t>- интерес к практич</w:t>
      </w:r>
      <w:r>
        <w:rPr>
          <w:rFonts w:ascii="Times New Roman" w:hAnsi="Times New Roman"/>
          <w:color w:val="000000"/>
          <w:sz w:val="28"/>
        </w:rPr>
        <w:t>ескому изучению профессий, связанных с физикой;</w:t>
      </w:r>
    </w:p>
    <w:p w:rsidR="00C63A4C" w:rsidRDefault="008D4BD6">
      <w:pPr>
        <w:numPr>
          <w:ilvl w:val="0"/>
          <w:numId w:val="28"/>
        </w:numPr>
        <w:spacing w:after="0" w:line="264" w:lineRule="exact"/>
        <w:jc w:val="both"/>
      </w:pPr>
      <w:r>
        <w:rPr>
          <w:rFonts w:ascii="Times New Roman" w:hAnsi="Times New Roman"/>
          <w:b/>
          <w:color w:val="000000"/>
          <w:sz w:val="28"/>
        </w:rPr>
        <w:t>7) экологического воспитания:</w:t>
      </w:r>
    </w:p>
    <w:p w:rsidR="00C63A4C" w:rsidRDefault="008D4BD6">
      <w:pPr>
        <w:numPr>
          <w:ilvl w:val="0"/>
          <w:numId w:val="28"/>
        </w:numPr>
        <w:spacing w:after="0" w:line="264" w:lineRule="exact"/>
        <w:jc w:val="both"/>
      </w:pPr>
      <w:r>
        <w:rPr>
          <w:rFonts w:ascii="Times New Roman" w:hAnsi="Times New Roman"/>
          <w:color w:val="000000"/>
          <w:sz w:val="28"/>
        </w:rPr>
        <w:t>-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C63A4C" w:rsidRDefault="008D4BD6">
      <w:pPr>
        <w:numPr>
          <w:ilvl w:val="0"/>
          <w:numId w:val="28"/>
        </w:numPr>
        <w:spacing w:after="0" w:line="264" w:lineRule="exact"/>
        <w:jc w:val="both"/>
      </w:pPr>
      <w:r>
        <w:rPr>
          <w:rFonts w:ascii="Times New Roman" w:hAnsi="Times New Roman"/>
          <w:color w:val="000000"/>
          <w:sz w:val="28"/>
        </w:rPr>
        <w:t>- осозна</w:t>
      </w:r>
      <w:r>
        <w:rPr>
          <w:rFonts w:ascii="Times New Roman" w:hAnsi="Times New Roman"/>
          <w:color w:val="000000"/>
          <w:sz w:val="28"/>
        </w:rPr>
        <w:t>ние глобального характера экологических проблем и путей их решения;</w:t>
      </w:r>
    </w:p>
    <w:p w:rsidR="00C63A4C" w:rsidRDefault="008D4BD6">
      <w:pPr>
        <w:numPr>
          <w:ilvl w:val="0"/>
          <w:numId w:val="28"/>
        </w:numPr>
        <w:spacing w:after="0" w:line="264" w:lineRule="exact"/>
        <w:jc w:val="both"/>
      </w:pPr>
      <w:r>
        <w:rPr>
          <w:rFonts w:ascii="Times New Roman" w:hAnsi="Times New Roman"/>
          <w:b/>
          <w:color w:val="000000"/>
          <w:sz w:val="28"/>
        </w:rPr>
        <w:t>8) адаптации к изменяющимся условиям социальной и природной среды:</w:t>
      </w:r>
    </w:p>
    <w:p w:rsidR="00C63A4C" w:rsidRDefault="008D4BD6">
      <w:pPr>
        <w:numPr>
          <w:ilvl w:val="0"/>
          <w:numId w:val="28"/>
        </w:numPr>
        <w:spacing w:after="0" w:line="264" w:lineRule="exact"/>
        <w:jc w:val="both"/>
      </w:pPr>
      <w:r>
        <w:rPr>
          <w:rFonts w:ascii="Times New Roman" w:hAnsi="Times New Roman"/>
          <w:color w:val="000000"/>
          <w:sz w:val="28"/>
        </w:rPr>
        <w:lastRenderedPageBreak/>
        <w:t>- потребность во взаимодействии при выполнении исследований и проектов физической направленности, открытость опыту и знан</w:t>
      </w:r>
      <w:r>
        <w:rPr>
          <w:rFonts w:ascii="Times New Roman" w:hAnsi="Times New Roman"/>
          <w:color w:val="000000"/>
          <w:sz w:val="28"/>
        </w:rPr>
        <w:t>иям других;</w:t>
      </w:r>
    </w:p>
    <w:p w:rsidR="00C63A4C" w:rsidRDefault="008D4BD6">
      <w:pPr>
        <w:numPr>
          <w:ilvl w:val="0"/>
          <w:numId w:val="28"/>
        </w:numPr>
        <w:spacing w:after="0" w:line="264" w:lineRule="exact"/>
        <w:jc w:val="both"/>
      </w:pPr>
      <w:r>
        <w:rPr>
          <w:rFonts w:ascii="Times New Roman" w:hAnsi="Times New Roman"/>
          <w:color w:val="000000"/>
          <w:sz w:val="28"/>
        </w:rPr>
        <w:t>- повышение уровня своей компетентности через практическую деятельность;</w:t>
      </w:r>
    </w:p>
    <w:p w:rsidR="00C63A4C" w:rsidRDefault="008D4BD6">
      <w:pPr>
        <w:numPr>
          <w:ilvl w:val="0"/>
          <w:numId w:val="28"/>
        </w:numPr>
        <w:spacing w:after="0" w:line="264" w:lineRule="exact"/>
        <w:jc w:val="both"/>
      </w:pPr>
      <w:r>
        <w:rPr>
          <w:rFonts w:ascii="Times New Roman" w:hAnsi="Times New Roman"/>
          <w:color w:val="000000"/>
          <w:sz w:val="28"/>
        </w:rPr>
        <w:t>- потребность в формировании новых знаний, в том числе формулировать идеи, понятия, гипотезы о физических объектах и явлениях;</w:t>
      </w:r>
    </w:p>
    <w:p w:rsidR="00C63A4C" w:rsidRDefault="008D4BD6">
      <w:pPr>
        <w:numPr>
          <w:ilvl w:val="0"/>
          <w:numId w:val="28"/>
        </w:numPr>
        <w:spacing w:after="0" w:line="264" w:lineRule="exact"/>
        <w:jc w:val="both"/>
      </w:pPr>
      <w:r>
        <w:rPr>
          <w:rFonts w:ascii="Times New Roman" w:hAnsi="Times New Roman"/>
          <w:color w:val="000000"/>
          <w:sz w:val="28"/>
        </w:rPr>
        <w:t>- осознание дефицитов собственных знаний и к</w:t>
      </w:r>
      <w:r>
        <w:rPr>
          <w:rFonts w:ascii="Times New Roman" w:hAnsi="Times New Roman"/>
          <w:color w:val="000000"/>
          <w:sz w:val="28"/>
        </w:rPr>
        <w:t>омпетентностей в области физики;</w:t>
      </w:r>
    </w:p>
    <w:p w:rsidR="00C63A4C" w:rsidRDefault="008D4BD6">
      <w:pPr>
        <w:numPr>
          <w:ilvl w:val="0"/>
          <w:numId w:val="28"/>
        </w:numPr>
        <w:spacing w:after="0" w:line="264" w:lineRule="exact"/>
        <w:jc w:val="both"/>
      </w:pPr>
      <w:r>
        <w:rPr>
          <w:rFonts w:ascii="Times New Roman" w:hAnsi="Times New Roman"/>
          <w:color w:val="000000"/>
          <w:sz w:val="28"/>
        </w:rPr>
        <w:t>- планирование своего развития в приобретении новых физических знаний;</w:t>
      </w:r>
    </w:p>
    <w:p w:rsidR="00C63A4C" w:rsidRDefault="008D4BD6">
      <w:pPr>
        <w:numPr>
          <w:ilvl w:val="0"/>
          <w:numId w:val="28"/>
        </w:numPr>
        <w:spacing w:after="0" w:line="264" w:lineRule="exact"/>
        <w:jc w:val="both"/>
      </w:pPr>
      <w:r>
        <w:rPr>
          <w:rFonts w:ascii="Times New Roman" w:hAnsi="Times New Roman"/>
          <w:color w:val="000000"/>
          <w:sz w:val="28"/>
        </w:rPr>
        <w:t>- стремление анализировать и выявлять взаимосвязи природы, общества и экономики, в том числе с использованием физических знаний;</w:t>
      </w:r>
    </w:p>
    <w:p w:rsidR="00C63A4C" w:rsidRDefault="008D4BD6">
      <w:pPr>
        <w:numPr>
          <w:ilvl w:val="0"/>
          <w:numId w:val="28"/>
        </w:numPr>
        <w:spacing w:after="0" w:line="264" w:lineRule="exact"/>
        <w:jc w:val="both"/>
      </w:pPr>
      <w:r>
        <w:rPr>
          <w:rFonts w:ascii="Times New Roman" w:hAnsi="Times New Roman"/>
          <w:color w:val="000000"/>
          <w:sz w:val="28"/>
        </w:rPr>
        <w:t>- оценка своих действий</w:t>
      </w:r>
      <w:r>
        <w:rPr>
          <w:rFonts w:ascii="Times New Roman" w:hAnsi="Times New Roman"/>
          <w:color w:val="000000"/>
          <w:sz w:val="28"/>
        </w:rPr>
        <w:t xml:space="preserve"> с учётом влияния на окружающую среду, возможных глобальных последствий.</w:t>
      </w:r>
    </w:p>
    <w:p w:rsidR="00C63A4C" w:rsidRDefault="00C63A4C">
      <w:pPr>
        <w:spacing w:after="0" w:line="264" w:lineRule="exact"/>
        <w:ind w:left="120"/>
        <w:jc w:val="both"/>
      </w:pPr>
    </w:p>
    <w:p w:rsidR="00C63A4C" w:rsidRDefault="008D4BD6">
      <w:pPr>
        <w:spacing w:after="0" w:line="264" w:lineRule="exact"/>
        <w:ind w:left="120"/>
        <w:jc w:val="both"/>
      </w:pPr>
      <w:r>
        <w:rPr>
          <w:rFonts w:ascii="Times New Roman" w:hAnsi="Times New Roman"/>
          <w:b/>
          <w:color w:val="000000"/>
          <w:sz w:val="28"/>
        </w:rPr>
        <w:t>МЕТАПРЕДМЕТНЫЕ РЕЗУЛЬТАТЫ</w:t>
      </w:r>
    </w:p>
    <w:p w:rsidR="00C63A4C" w:rsidRDefault="00C63A4C">
      <w:pPr>
        <w:spacing w:after="0" w:line="264" w:lineRule="exact"/>
        <w:ind w:left="120"/>
        <w:jc w:val="both"/>
      </w:pPr>
    </w:p>
    <w:p w:rsidR="00C63A4C" w:rsidRDefault="008D4BD6">
      <w:pPr>
        <w:spacing w:after="0" w:line="264" w:lineRule="exact"/>
        <w:ind w:firstLine="600"/>
        <w:jc w:val="both"/>
      </w:pPr>
      <w:r>
        <w:rPr>
          <w:rFonts w:ascii="Times New Roman" w:hAnsi="Times New Roman"/>
          <w:color w:val="000000"/>
          <w:sz w:val="28"/>
        </w:rPr>
        <w:t xml:space="preserve">В результате освоения программы по физике на уровне основного общего образования у обучающегося будут сформированы </w:t>
      </w:r>
      <w:r>
        <w:rPr>
          <w:rFonts w:ascii="Times New Roman" w:hAnsi="Times New Roman"/>
          <w:b/>
          <w:color w:val="000000"/>
          <w:sz w:val="28"/>
        </w:rPr>
        <w:t>метапредметные результаты</w:t>
      </w:r>
      <w:r>
        <w:rPr>
          <w:rFonts w:ascii="Times New Roman" w:hAnsi="Times New Roman"/>
          <w:color w:val="000000"/>
          <w:sz w:val="28"/>
        </w:rPr>
        <w:t xml:space="preserve">, включающие </w:t>
      </w:r>
      <w:r>
        <w:rPr>
          <w:rFonts w:ascii="Times New Roman" w:hAnsi="Times New Roman"/>
          <w:color w:val="000000"/>
          <w:sz w:val="28"/>
        </w:rPr>
        <w:t>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C63A4C" w:rsidRDefault="00C63A4C">
      <w:pPr>
        <w:spacing w:after="0" w:line="264" w:lineRule="exact"/>
        <w:ind w:left="120"/>
        <w:jc w:val="both"/>
      </w:pPr>
    </w:p>
    <w:p w:rsidR="00C63A4C" w:rsidRDefault="008D4BD6">
      <w:pPr>
        <w:spacing w:after="0" w:line="264" w:lineRule="exact"/>
        <w:ind w:left="120"/>
        <w:jc w:val="both"/>
      </w:pPr>
      <w:r>
        <w:rPr>
          <w:rFonts w:ascii="Times New Roman" w:hAnsi="Times New Roman"/>
          <w:b/>
          <w:color w:val="000000"/>
          <w:sz w:val="28"/>
        </w:rPr>
        <w:t>Познавательные универсальные учебные действия</w:t>
      </w:r>
    </w:p>
    <w:p w:rsidR="00C63A4C" w:rsidRDefault="00C63A4C">
      <w:pPr>
        <w:spacing w:after="0" w:line="264" w:lineRule="exact"/>
        <w:ind w:left="120"/>
        <w:jc w:val="both"/>
      </w:pPr>
    </w:p>
    <w:p w:rsidR="00C63A4C" w:rsidRDefault="008D4BD6">
      <w:pPr>
        <w:spacing w:after="0" w:line="264" w:lineRule="exact"/>
        <w:ind w:left="120"/>
        <w:jc w:val="both"/>
      </w:pPr>
      <w:r>
        <w:rPr>
          <w:rFonts w:ascii="Times New Roman" w:hAnsi="Times New Roman"/>
          <w:b/>
          <w:color w:val="000000"/>
          <w:sz w:val="28"/>
        </w:rPr>
        <w:t>Базовые логические действия:</w:t>
      </w:r>
    </w:p>
    <w:p w:rsidR="00C63A4C" w:rsidRDefault="008D4BD6">
      <w:pPr>
        <w:numPr>
          <w:ilvl w:val="0"/>
          <w:numId w:val="29"/>
        </w:numPr>
        <w:spacing w:after="0" w:line="264" w:lineRule="exact"/>
        <w:jc w:val="both"/>
      </w:pPr>
      <w:r>
        <w:rPr>
          <w:rFonts w:ascii="Times New Roman" w:hAnsi="Times New Roman"/>
          <w:color w:val="000000"/>
          <w:sz w:val="28"/>
        </w:rPr>
        <w:t>выявлять и характеризовать существенные</w:t>
      </w:r>
      <w:r>
        <w:rPr>
          <w:rFonts w:ascii="Times New Roman" w:hAnsi="Times New Roman"/>
          <w:color w:val="000000"/>
          <w:sz w:val="28"/>
        </w:rPr>
        <w:t xml:space="preserve"> признаки объектов (явлений);</w:t>
      </w:r>
    </w:p>
    <w:p w:rsidR="00C63A4C" w:rsidRDefault="008D4BD6">
      <w:pPr>
        <w:numPr>
          <w:ilvl w:val="0"/>
          <w:numId w:val="29"/>
        </w:numPr>
        <w:spacing w:after="0" w:line="264" w:lineRule="exact"/>
        <w:jc w:val="both"/>
      </w:pPr>
      <w:r>
        <w:rPr>
          <w:rFonts w:ascii="Times New Roman" w:hAnsi="Times New Roman"/>
          <w:color w:val="000000"/>
          <w:sz w:val="28"/>
        </w:rPr>
        <w:t>устанавливать существенный признак классификации, основания для обобщения и сравнения;</w:t>
      </w:r>
    </w:p>
    <w:p w:rsidR="00C63A4C" w:rsidRDefault="008D4BD6">
      <w:pPr>
        <w:numPr>
          <w:ilvl w:val="0"/>
          <w:numId w:val="29"/>
        </w:numPr>
        <w:spacing w:after="0" w:line="264" w:lineRule="exact"/>
        <w:jc w:val="both"/>
      </w:pPr>
      <w:r>
        <w:rPr>
          <w:rFonts w:ascii="Times New Roman" w:hAnsi="Times New Roman"/>
          <w:color w:val="000000"/>
          <w:sz w:val="28"/>
        </w:rPr>
        <w:t>выявлять закономерности и противоречия в рассматриваемых фактах, данных и наблюдениях, относящихся к физическим явлениям;</w:t>
      </w:r>
    </w:p>
    <w:p w:rsidR="00C63A4C" w:rsidRDefault="008D4BD6">
      <w:pPr>
        <w:numPr>
          <w:ilvl w:val="0"/>
          <w:numId w:val="29"/>
        </w:numPr>
        <w:spacing w:after="0" w:line="264" w:lineRule="exact"/>
        <w:jc w:val="both"/>
      </w:pPr>
      <w:r>
        <w:rPr>
          <w:rFonts w:ascii="Times New Roman" w:hAnsi="Times New Roman"/>
          <w:color w:val="000000"/>
          <w:sz w:val="28"/>
        </w:rPr>
        <w:t>выявлять причинно</w:t>
      </w:r>
      <w:r>
        <w:rPr>
          <w:rFonts w:ascii="Times New Roman" w:hAnsi="Times New Roman"/>
          <w:color w:val="000000"/>
          <w:sz w:val="28"/>
        </w:rPr>
        <w:t>-следственные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C63A4C" w:rsidRDefault="008D4BD6">
      <w:pPr>
        <w:numPr>
          <w:ilvl w:val="0"/>
          <w:numId w:val="29"/>
        </w:numPr>
        <w:spacing w:after="0" w:line="264" w:lineRule="exact"/>
        <w:jc w:val="both"/>
      </w:pPr>
      <w:r>
        <w:rPr>
          <w:rFonts w:ascii="Times New Roman" w:hAnsi="Times New Roman"/>
          <w:color w:val="000000"/>
          <w:sz w:val="28"/>
        </w:rPr>
        <w:t xml:space="preserve">самостоятельно выбирать способ решения учебной физической задачи </w:t>
      </w:r>
      <w:r>
        <w:rPr>
          <w:rFonts w:ascii="Times New Roman" w:hAnsi="Times New Roman"/>
          <w:color w:val="000000"/>
          <w:sz w:val="28"/>
        </w:rPr>
        <w:t>(сравнение нескольких вариантов решения, выбор наиболее подходящего с учётом самостоятельно выделенных критериев).</w:t>
      </w:r>
    </w:p>
    <w:p w:rsidR="00C63A4C" w:rsidRDefault="008D4BD6">
      <w:pPr>
        <w:spacing w:after="0" w:line="264" w:lineRule="exact"/>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C63A4C" w:rsidRDefault="008D4BD6">
      <w:pPr>
        <w:numPr>
          <w:ilvl w:val="0"/>
          <w:numId w:val="30"/>
        </w:numPr>
        <w:spacing w:after="0" w:line="264" w:lineRule="exact"/>
        <w:jc w:val="both"/>
      </w:pPr>
      <w:r>
        <w:rPr>
          <w:rFonts w:ascii="Times New Roman" w:hAnsi="Times New Roman"/>
          <w:color w:val="000000"/>
          <w:sz w:val="28"/>
        </w:rPr>
        <w:t>использовать вопросы как исследовательский инструмент познания;</w:t>
      </w:r>
    </w:p>
    <w:p w:rsidR="00C63A4C" w:rsidRDefault="008D4BD6">
      <w:pPr>
        <w:numPr>
          <w:ilvl w:val="0"/>
          <w:numId w:val="30"/>
        </w:numPr>
        <w:spacing w:after="0" w:line="264" w:lineRule="exact"/>
        <w:jc w:val="both"/>
      </w:pPr>
      <w:r>
        <w:rPr>
          <w:rFonts w:ascii="Times New Roman" w:hAnsi="Times New Roman"/>
          <w:color w:val="000000"/>
          <w:sz w:val="28"/>
        </w:rPr>
        <w:t>проводить по самостоятельно составленному</w:t>
      </w:r>
      <w:r>
        <w:rPr>
          <w:rFonts w:ascii="Times New Roman" w:hAnsi="Times New Roman"/>
          <w:color w:val="000000"/>
          <w:sz w:val="28"/>
        </w:rPr>
        <w:t xml:space="preserve"> плану опыт, несложный физический эксперимент, небольшое исследование физического явления;</w:t>
      </w:r>
    </w:p>
    <w:p w:rsidR="00C63A4C" w:rsidRDefault="008D4BD6">
      <w:pPr>
        <w:numPr>
          <w:ilvl w:val="0"/>
          <w:numId w:val="30"/>
        </w:numPr>
        <w:spacing w:after="0" w:line="264" w:lineRule="exact"/>
        <w:jc w:val="both"/>
      </w:pPr>
      <w:r>
        <w:rPr>
          <w:rFonts w:ascii="Times New Roman" w:hAnsi="Times New Roman"/>
          <w:color w:val="000000"/>
          <w:sz w:val="28"/>
        </w:rPr>
        <w:t>оценивать на применимость и достоверность информацию, полученную в ходе исследования или эксперимента;</w:t>
      </w:r>
    </w:p>
    <w:p w:rsidR="00C63A4C" w:rsidRDefault="008D4BD6">
      <w:pPr>
        <w:numPr>
          <w:ilvl w:val="0"/>
          <w:numId w:val="30"/>
        </w:numPr>
        <w:spacing w:after="0" w:line="264" w:lineRule="exact"/>
        <w:jc w:val="both"/>
      </w:pPr>
      <w:r>
        <w:rPr>
          <w:rFonts w:ascii="Times New Roman" w:hAnsi="Times New Roman"/>
          <w:color w:val="000000"/>
          <w:sz w:val="28"/>
        </w:rPr>
        <w:lastRenderedPageBreak/>
        <w:t>самостоятельно формулировать обобщения и выводы по результатам</w:t>
      </w:r>
      <w:r>
        <w:rPr>
          <w:rFonts w:ascii="Times New Roman" w:hAnsi="Times New Roman"/>
          <w:color w:val="000000"/>
          <w:sz w:val="28"/>
        </w:rPr>
        <w:t xml:space="preserve"> проведённого наблюдения, опыта, исследования;</w:t>
      </w:r>
    </w:p>
    <w:p w:rsidR="00C63A4C" w:rsidRDefault="008D4BD6">
      <w:pPr>
        <w:numPr>
          <w:ilvl w:val="0"/>
          <w:numId w:val="30"/>
        </w:numPr>
        <w:spacing w:after="0" w:line="264" w:lineRule="exact"/>
        <w:jc w:val="both"/>
      </w:pPr>
      <w:r>
        <w:rPr>
          <w:rFonts w:ascii="Times New Roman" w:hAnsi="Times New Roman"/>
          <w:color w:val="000000"/>
          <w:sz w:val="28"/>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C63A4C" w:rsidRDefault="008D4BD6">
      <w:pPr>
        <w:spacing w:after="0" w:line="264" w:lineRule="exact"/>
        <w:ind w:left="120"/>
        <w:jc w:val="both"/>
      </w:pPr>
      <w:r>
        <w:rPr>
          <w:rFonts w:ascii="Times New Roman" w:hAnsi="Times New Roman"/>
          <w:b/>
          <w:color w:val="000000"/>
          <w:sz w:val="28"/>
        </w:rPr>
        <w:t>Работа с информацией:</w:t>
      </w:r>
    </w:p>
    <w:p w:rsidR="00C63A4C" w:rsidRDefault="008D4BD6">
      <w:pPr>
        <w:numPr>
          <w:ilvl w:val="0"/>
          <w:numId w:val="31"/>
        </w:numPr>
        <w:spacing w:after="0" w:line="264" w:lineRule="exact"/>
        <w:jc w:val="both"/>
      </w:pPr>
      <w:r>
        <w:rPr>
          <w:rFonts w:ascii="Times New Roman" w:hAnsi="Times New Roman"/>
          <w:color w:val="000000"/>
          <w:sz w:val="28"/>
        </w:rPr>
        <w:t xml:space="preserve">применять различные методы, инструменты и </w:t>
      </w:r>
      <w:r>
        <w:rPr>
          <w:rFonts w:ascii="Times New Roman" w:hAnsi="Times New Roman"/>
          <w:color w:val="000000"/>
          <w:sz w:val="28"/>
        </w:rPr>
        <w:t>запросы при поиске и отборе информации или данных с учётом предложенной учебной физической задачи;</w:t>
      </w:r>
    </w:p>
    <w:p w:rsidR="00C63A4C" w:rsidRDefault="008D4BD6">
      <w:pPr>
        <w:numPr>
          <w:ilvl w:val="0"/>
          <w:numId w:val="31"/>
        </w:numPr>
        <w:spacing w:after="0" w:line="264" w:lineRule="exact"/>
        <w:jc w:val="both"/>
      </w:pPr>
      <w:r>
        <w:rPr>
          <w:rFonts w:ascii="Times New Roman" w:hAnsi="Times New Roman"/>
          <w:color w:val="000000"/>
          <w:sz w:val="28"/>
        </w:rPr>
        <w:t>анализировать, систематизировать и интерпретировать информацию различных видов и форм представления;</w:t>
      </w:r>
    </w:p>
    <w:p w:rsidR="00C63A4C" w:rsidRDefault="008D4BD6">
      <w:pPr>
        <w:numPr>
          <w:ilvl w:val="0"/>
          <w:numId w:val="31"/>
        </w:numPr>
        <w:spacing w:after="0" w:line="264" w:lineRule="exact"/>
        <w:jc w:val="both"/>
      </w:pPr>
      <w:r>
        <w:rPr>
          <w:rFonts w:ascii="Times New Roman" w:hAnsi="Times New Roman"/>
          <w:color w:val="000000"/>
          <w:sz w:val="28"/>
        </w:rPr>
        <w:t xml:space="preserve">самостоятельно выбирать оптимальную форму представления </w:t>
      </w:r>
      <w:r>
        <w:rPr>
          <w:rFonts w:ascii="Times New Roman" w:hAnsi="Times New Roman"/>
          <w:color w:val="000000"/>
          <w:sz w:val="28"/>
        </w:rPr>
        <w:t>информации и иллюстрировать решаемые задачи несложными схемами, диаграммами, иной графикой и их комбинациями.</w:t>
      </w:r>
    </w:p>
    <w:p w:rsidR="00C63A4C" w:rsidRDefault="008D4BD6">
      <w:pPr>
        <w:spacing w:after="0" w:line="264" w:lineRule="exact"/>
        <w:ind w:left="120"/>
        <w:jc w:val="both"/>
      </w:pPr>
      <w:r>
        <w:rPr>
          <w:rFonts w:ascii="Times New Roman" w:hAnsi="Times New Roman"/>
          <w:b/>
          <w:color w:val="000000"/>
          <w:sz w:val="28"/>
        </w:rPr>
        <w:t>Коммуникативные универсальные учебные действия:</w:t>
      </w:r>
    </w:p>
    <w:p w:rsidR="00C63A4C" w:rsidRDefault="008D4BD6">
      <w:pPr>
        <w:numPr>
          <w:ilvl w:val="0"/>
          <w:numId w:val="32"/>
        </w:numPr>
        <w:spacing w:after="0" w:line="264" w:lineRule="exact"/>
        <w:jc w:val="both"/>
      </w:pPr>
      <w:r>
        <w:rPr>
          <w:rFonts w:ascii="Times New Roman" w:hAnsi="Times New Roman"/>
          <w:color w:val="000000"/>
          <w:sz w:val="28"/>
        </w:rPr>
        <w:t xml:space="preserve">в ходе обсуждения учебного материала, результатов лабораторных работ и проектов задавать вопросы </w:t>
      </w:r>
      <w:r>
        <w:rPr>
          <w:rFonts w:ascii="Times New Roman" w:hAnsi="Times New Roman"/>
          <w:color w:val="000000"/>
          <w:sz w:val="28"/>
        </w:rPr>
        <w:t>по существу обсуждаемой темы и высказывать идеи, нацеленные на решение задачи и поддержание благожелательности общения;</w:t>
      </w:r>
    </w:p>
    <w:p w:rsidR="00C63A4C" w:rsidRDefault="008D4BD6">
      <w:pPr>
        <w:numPr>
          <w:ilvl w:val="0"/>
          <w:numId w:val="32"/>
        </w:numPr>
        <w:spacing w:after="0" w:line="264" w:lineRule="exact"/>
        <w:jc w:val="both"/>
      </w:pPr>
      <w:r>
        <w:rPr>
          <w:rFonts w:ascii="Times New Roman" w:hAnsi="Times New Roman"/>
          <w:color w:val="000000"/>
          <w:sz w:val="28"/>
        </w:rPr>
        <w:t>сопоставлять свои суждения с суждениями других участников диалога, обнаруживать различие и сходство позиций;</w:t>
      </w:r>
    </w:p>
    <w:p w:rsidR="00C63A4C" w:rsidRDefault="008D4BD6">
      <w:pPr>
        <w:numPr>
          <w:ilvl w:val="0"/>
          <w:numId w:val="32"/>
        </w:numPr>
        <w:spacing w:after="0" w:line="264" w:lineRule="exact"/>
        <w:jc w:val="both"/>
      </w:pPr>
      <w:r>
        <w:rPr>
          <w:rFonts w:ascii="Times New Roman" w:hAnsi="Times New Roman"/>
          <w:color w:val="000000"/>
          <w:sz w:val="28"/>
        </w:rPr>
        <w:t xml:space="preserve">выражать свою точку зрения </w:t>
      </w:r>
      <w:r>
        <w:rPr>
          <w:rFonts w:ascii="Times New Roman" w:hAnsi="Times New Roman"/>
          <w:color w:val="000000"/>
          <w:sz w:val="28"/>
        </w:rPr>
        <w:t>в устных и письменных текстах;</w:t>
      </w:r>
    </w:p>
    <w:p w:rsidR="00C63A4C" w:rsidRDefault="008D4BD6">
      <w:pPr>
        <w:numPr>
          <w:ilvl w:val="0"/>
          <w:numId w:val="32"/>
        </w:numPr>
        <w:spacing w:after="0" w:line="264" w:lineRule="exact"/>
        <w:jc w:val="both"/>
      </w:pPr>
      <w:r>
        <w:rPr>
          <w:rFonts w:ascii="Times New Roman" w:hAnsi="Times New Roman"/>
          <w:color w:val="000000"/>
          <w:sz w:val="28"/>
        </w:rPr>
        <w:t>публично представлять результаты выполненного физического опыта (эксперимента, исследования, проекта);</w:t>
      </w:r>
    </w:p>
    <w:p w:rsidR="00C63A4C" w:rsidRDefault="008D4BD6">
      <w:pPr>
        <w:numPr>
          <w:ilvl w:val="0"/>
          <w:numId w:val="32"/>
        </w:numPr>
        <w:spacing w:after="0" w:line="264" w:lineRule="exact"/>
        <w:jc w:val="both"/>
      </w:pPr>
      <w:r>
        <w:rPr>
          <w:rFonts w:ascii="Times New Roman" w:hAnsi="Times New Roman"/>
          <w:color w:val="000000"/>
          <w:sz w:val="28"/>
        </w:rPr>
        <w:t>понимать и использовать преимущества командной и индивидуальной работы при решении конкретной физической проблемы;</w:t>
      </w:r>
    </w:p>
    <w:p w:rsidR="00C63A4C" w:rsidRDefault="008D4BD6">
      <w:pPr>
        <w:numPr>
          <w:ilvl w:val="0"/>
          <w:numId w:val="32"/>
        </w:numPr>
        <w:spacing w:after="0" w:line="264" w:lineRule="exact"/>
        <w:jc w:val="both"/>
      </w:pPr>
      <w:r>
        <w:rPr>
          <w:rFonts w:ascii="Times New Roman" w:hAnsi="Times New Roman"/>
          <w:color w:val="000000"/>
          <w:sz w:val="28"/>
        </w:rPr>
        <w:t>принима</w:t>
      </w:r>
      <w:r>
        <w:rPr>
          <w:rFonts w:ascii="Times New Roman" w:hAnsi="Times New Roman"/>
          <w:color w:val="000000"/>
          <w:sz w:val="28"/>
        </w:rPr>
        <w:t>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C63A4C" w:rsidRDefault="008D4BD6">
      <w:pPr>
        <w:numPr>
          <w:ilvl w:val="0"/>
          <w:numId w:val="32"/>
        </w:numPr>
        <w:spacing w:after="0" w:line="264" w:lineRule="exact"/>
        <w:jc w:val="both"/>
      </w:pPr>
      <w:r>
        <w:rPr>
          <w:rFonts w:ascii="Times New Roman" w:hAnsi="Times New Roman"/>
          <w:color w:val="000000"/>
          <w:sz w:val="28"/>
        </w:rPr>
        <w:t>выполнять свою часть работы, достигая качественного результата по своему напр</w:t>
      </w:r>
      <w:r>
        <w:rPr>
          <w:rFonts w:ascii="Times New Roman" w:hAnsi="Times New Roman"/>
          <w:color w:val="000000"/>
          <w:sz w:val="28"/>
        </w:rPr>
        <w:t>авлению и координируя свои действия с другими членами команды;</w:t>
      </w:r>
    </w:p>
    <w:p w:rsidR="00C63A4C" w:rsidRDefault="008D4BD6">
      <w:pPr>
        <w:numPr>
          <w:ilvl w:val="0"/>
          <w:numId w:val="32"/>
        </w:numPr>
        <w:spacing w:after="0" w:line="264" w:lineRule="exact"/>
        <w:jc w:val="both"/>
      </w:pPr>
      <w:r>
        <w:rPr>
          <w:rFonts w:ascii="Times New Roman" w:hAnsi="Times New Roman"/>
          <w:color w:val="000000"/>
          <w:sz w:val="28"/>
        </w:rPr>
        <w:t>оценивать качество своего вклада в общий продукт по критериям, самостоятельно сформулированным участниками взаимодействия.</w:t>
      </w:r>
    </w:p>
    <w:p w:rsidR="00C63A4C" w:rsidRDefault="00C63A4C">
      <w:pPr>
        <w:spacing w:after="0" w:line="264" w:lineRule="exact"/>
        <w:ind w:left="120"/>
        <w:jc w:val="both"/>
      </w:pPr>
    </w:p>
    <w:p w:rsidR="00C63A4C" w:rsidRDefault="008D4BD6">
      <w:pPr>
        <w:spacing w:after="0" w:line="264" w:lineRule="exact"/>
        <w:ind w:left="120"/>
        <w:jc w:val="both"/>
      </w:pPr>
      <w:r>
        <w:rPr>
          <w:rFonts w:ascii="Times New Roman" w:hAnsi="Times New Roman"/>
          <w:b/>
          <w:color w:val="000000"/>
          <w:sz w:val="28"/>
        </w:rPr>
        <w:t>Регулятивные универсальные учебные действия</w:t>
      </w:r>
    </w:p>
    <w:p w:rsidR="00C63A4C" w:rsidRDefault="00C63A4C">
      <w:pPr>
        <w:spacing w:after="0" w:line="264" w:lineRule="exact"/>
        <w:ind w:left="120"/>
        <w:jc w:val="both"/>
      </w:pPr>
    </w:p>
    <w:p w:rsidR="00C63A4C" w:rsidRDefault="008D4BD6">
      <w:pPr>
        <w:spacing w:after="0" w:line="264" w:lineRule="exact"/>
        <w:ind w:left="120"/>
        <w:jc w:val="both"/>
      </w:pPr>
      <w:r>
        <w:rPr>
          <w:rFonts w:ascii="Times New Roman" w:hAnsi="Times New Roman"/>
          <w:b/>
          <w:color w:val="000000"/>
          <w:sz w:val="28"/>
        </w:rPr>
        <w:t>Самоорганизация:</w:t>
      </w:r>
    </w:p>
    <w:p w:rsidR="00C63A4C" w:rsidRDefault="008D4BD6">
      <w:pPr>
        <w:numPr>
          <w:ilvl w:val="0"/>
          <w:numId w:val="33"/>
        </w:numPr>
        <w:spacing w:after="0" w:line="264" w:lineRule="exact"/>
        <w:jc w:val="both"/>
      </w:pPr>
      <w:r>
        <w:rPr>
          <w:rFonts w:ascii="Times New Roman" w:hAnsi="Times New Roman"/>
          <w:color w:val="000000"/>
          <w:sz w:val="28"/>
        </w:rPr>
        <w:t>выявлят</w:t>
      </w:r>
      <w:r>
        <w:rPr>
          <w:rFonts w:ascii="Times New Roman" w:hAnsi="Times New Roman"/>
          <w:color w:val="000000"/>
          <w:sz w:val="28"/>
        </w:rPr>
        <w:t>ь проблемы в жизненных и учебных ситуациях, требующих для решения физических знаний;</w:t>
      </w:r>
    </w:p>
    <w:p w:rsidR="00C63A4C" w:rsidRDefault="008D4BD6">
      <w:pPr>
        <w:numPr>
          <w:ilvl w:val="0"/>
          <w:numId w:val="33"/>
        </w:numPr>
        <w:spacing w:after="0" w:line="264" w:lineRule="exact"/>
        <w:jc w:val="both"/>
      </w:pPr>
      <w:r>
        <w:rPr>
          <w:rFonts w:ascii="Times New Roman" w:hAnsi="Times New Roman"/>
          <w:color w:val="000000"/>
          <w:sz w:val="28"/>
        </w:rPr>
        <w:t>ориентироваться в различных подходах принятия решений (индивидуальное, принятие решения в группе, принятие решений группой);</w:t>
      </w:r>
    </w:p>
    <w:p w:rsidR="00C63A4C" w:rsidRDefault="008D4BD6">
      <w:pPr>
        <w:numPr>
          <w:ilvl w:val="0"/>
          <w:numId w:val="33"/>
        </w:numPr>
        <w:spacing w:after="0" w:line="264" w:lineRule="exact"/>
        <w:jc w:val="both"/>
      </w:pPr>
      <w:r>
        <w:rPr>
          <w:rFonts w:ascii="Times New Roman" w:hAnsi="Times New Roman"/>
          <w:color w:val="000000"/>
          <w:sz w:val="28"/>
        </w:rPr>
        <w:t>самостоятельно составлять алгоритм решения физ</w:t>
      </w:r>
      <w:r>
        <w:rPr>
          <w:rFonts w:ascii="Times New Roman" w:hAnsi="Times New Roman"/>
          <w:color w:val="000000"/>
          <w:sz w:val="28"/>
        </w:rPr>
        <w:t>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C63A4C" w:rsidRDefault="008D4BD6">
      <w:pPr>
        <w:numPr>
          <w:ilvl w:val="0"/>
          <w:numId w:val="33"/>
        </w:numPr>
        <w:spacing w:after="0" w:line="264" w:lineRule="exact"/>
        <w:jc w:val="both"/>
      </w:pPr>
      <w:r>
        <w:rPr>
          <w:rFonts w:ascii="Times New Roman" w:hAnsi="Times New Roman"/>
          <w:color w:val="000000"/>
          <w:sz w:val="28"/>
        </w:rPr>
        <w:t>делать выбор и брать ответственность за решение.</w:t>
      </w:r>
    </w:p>
    <w:p w:rsidR="00C63A4C" w:rsidRDefault="008D4BD6">
      <w:pPr>
        <w:spacing w:after="0" w:line="264" w:lineRule="exact"/>
        <w:ind w:left="120"/>
        <w:jc w:val="both"/>
      </w:pPr>
      <w:r>
        <w:rPr>
          <w:rFonts w:ascii="Times New Roman" w:hAnsi="Times New Roman"/>
          <w:b/>
          <w:color w:val="000000"/>
          <w:sz w:val="28"/>
        </w:rPr>
        <w:t>Самоконтроль, эмоциональный интеллект:</w:t>
      </w:r>
    </w:p>
    <w:p w:rsidR="00C63A4C" w:rsidRDefault="008D4BD6">
      <w:pPr>
        <w:numPr>
          <w:ilvl w:val="0"/>
          <w:numId w:val="34"/>
        </w:numPr>
        <w:spacing w:after="0" w:line="264" w:lineRule="exact"/>
        <w:jc w:val="both"/>
      </w:pPr>
      <w:r>
        <w:rPr>
          <w:rFonts w:ascii="Times New Roman" w:hAnsi="Times New Roman"/>
          <w:color w:val="000000"/>
          <w:sz w:val="28"/>
        </w:rPr>
        <w:lastRenderedPageBreak/>
        <w:t>давать адекватную оценку си</w:t>
      </w:r>
      <w:r>
        <w:rPr>
          <w:rFonts w:ascii="Times New Roman" w:hAnsi="Times New Roman"/>
          <w:color w:val="000000"/>
          <w:sz w:val="28"/>
        </w:rPr>
        <w:t>туации и предлагать план её изменения;</w:t>
      </w:r>
    </w:p>
    <w:p w:rsidR="00C63A4C" w:rsidRDefault="008D4BD6">
      <w:pPr>
        <w:numPr>
          <w:ilvl w:val="0"/>
          <w:numId w:val="34"/>
        </w:numPr>
        <w:spacing w:after="0" w:line="264" w:lineRule="exact"/>
        <w:jc w:val="both"/>
      </w:pPr>
      <w:r>
        <w:rPr>
          <w:rFonts w:ascii="Times New Roman" w:hAnsi="Times New Roman"/>
          <w:color w:val="000000"/>
          <w:sz w:val="28"/>
        </w:rPr>
        <w:t>объяснять причины достижения (недостижения) результатов деятельности, давать оценку приобретённому опыту;</w:t>
      </w:r>
    </w:p>
    <w:p w:rsidR="00C63A4C" w:rsidRDefault="008D4BD6">
      <w:pPr>
        <w:numPr>
          <w:ilvl w:val="0"/>
          <w:numId w:val="34"/>
        </w:numPr>
        <w:spacing w:after="0" w:line="264" w:lineRule="exact"/>
        <w:jc w:val="both"/>
      </w:pPr>
      <w:r>
        <w:rPr>
          <w:rFonts w:ascii="Times New Roman" w:hAnsi="Times New Roman"/>
          <w:color w:val="000000"/>
          <w:sz w:val="28"/>
        </w:rPr>
        <w:t>вносить коррективы в деятельность (в том числе в ход выполнения физического исследования или проекта) на основе</w:t>
      </w:r>
      <w:r>
        <w:rPr>
          <w:rFonts w:ascii="Times New Roman" w:hAnsi="Times New Roman"/>
          <w:color w:val="000000"/>
          <w:sz w:val="28"/>
        </w:rPr>
        <w:t xml:space="preserve"> новых обстоятельств, изменившихся ситуаций, установленных ошибок, возникших трудностей;</w:t>
      </w:r>
    </w:p>
    <w:p w:rsidR="00C63A4C" w:rsidRDefault="008D4BD6">
      <w:pPr>
        <w:numPr>
          <w:ilvl w:val="0"/>
          <w:numId w:val="34"/>
        </w:numPr>
        <w:spacing w:after="0" w:line="264" w:lineRule="exact"/>
        <w:jc w:val="both"/>
      </w:pPr>
      <w:r>
        <w:rPr>
          <w:rFonts w:ascii="Times New Roman" w:hAnsi="Times New Roman"/>
          <w:color w:val="000000"/>
          <w:sz w:val="28"/>
        </w:rPr>
        <w:t>оценивать соответствие результата цели и условиям;</w:t>
      </w:r>
    </w:p>
    <w:p w:rsidR="00C63A4C" w:rsidRDefault="008D4BD6">
      <w:pPr>
        <w:numPr>
          <w:ilvl w:val="0"/>
          <w:numId w:val="34"/>
        </w:numPr>
        <w:spacing w:after="0" w:line="264" w:lineRule="exact"/>
        <w:jc w:val="both"/>
      </w:pPr>
      <w:r>
        <w:rPr>
          <w:rFonts w:ascii="Times New Roman" w:hAnsi="Times New Roman"/>
          <w:color w:val="000000"/>
          <w:sz w:val="28"/>
        </w:rPr>
        <w:t>ставить себя на место другого человека в ходе спора или дискуссии на научную тему, понимать мотивы, намерения и логи</w:t>
      </w:r>
      <w:r>
        <w:rPr>
          <w:rFonts w:ascii="Times New Roman" w:hAnsi="Times New Roman"/>
          <w:color w:val="000000"/>
          <w:sz w:val="28"/>
        </w:rPr>
        <w:t>ку другого;</w:t>
      </w:r>
    </w:p>
    <w:p w:rsidR="00C63A4C" w:rsidRDefault="008D4BD6">
      <w:pPr>
        <w:numPr>
          <w:ilvl w:val="0"/>
          <w:numId w:val="34"/>
        </w:numPr>
        <w:spacing w:after="0" w:line="264" w:lineRule="exact"/>
        <w:jc w:val="both"/>
      </w:pPr>
      <w:r>
        <w:rPr>
          <w:rFonts w:ascii="Times New Roman" w:hAnsi="Times New Roman"/>
          <w:color w:val="000000"/>
          <w:sz w:val="28"/>
        </w:rPr>
        <w:t>признавать своё право на ошибку при решении физических задач или в утверждениях на научные темы и такое же право другого.</w:t>
      </w:r>
    </w:p>
    <w:p w:rsidR="00C63A4C" w:rsidRDefault="00C63A4C">
      <w:pPr>
        <w:spacing w:after="0" w:line="264" w:lineRule="exact"/>
        <w:ind w:left="120"/>
        <w:jc w:val="both"/>
      </w:pPr>
    </w:p>
    <w:p w:rsidR="00C63A4C" w:rsidRDefault="008D4BD6">
      <w:pPr>
        <w:spacing w:after="0" w:line="264" w:lineRule="exact"/>
        <w:ind w:left="120"/>
        <w:jc w:val="both"/>
      </w:pPr>
      <w:r>
        <w:rPr>
          <w:rFonts w:ascii="Times New Roman" w:hAnsi="Times New Roman"/>
          <w:b/>
          <w:color w:val="000000"/>
          <w:sz w:val="28"/>
        </w:rPr>
        <w:t xml:space="preserve">ПРЕДМЕТНЫЕ РЕЗУЛЬТАТЫ </w:t>
      </w:r>
    </w:p>
    <w:p w:rsidR="00C63A4C" w:rsidRDefault="00C63A4C">
      <w:pPr>
        <w:spacing w:after="0" w:line="264" w:lineRule="exact"/>
        <w:ind w:left="120"/>
        <w:jc w:val="both"/>
      </w:pPr>
    </w:p>
    <w:p w:rsidR="00C63A4C" w:rsidRDefault="008D4BD6">
      <w:pPr>
        <w:spacing w:after="0" w:line="264" w:lineRule="exact"/>
        <w:ind w:firstLine="600"/>
        <w:jc w:val="both"/>
      </w:pPr>
      <w:r>
        <w:rPr>
          <w:rFonts w:ascii="Times New Roman" w:hAnsi="Times New Roman"/>
          <w:color w:val="000000"/>
          <w:sz w:val="28"/>
        </w:rPr>
        <w:t xml:space="preserve">К концу обучения </w:t>
      </w:r>
      <w:r>
        <w:rPr>
          <w:rFonts w:ascii="Times New Roman" w:hAnsi="Times New Roman"/>
          <w:b/>
          <w:color w:val="000000"/>
          <w:sz w:val="28"/>
        </w:rPr>
        <w:t>в 7 классе</w:t>
      </w:r>
      <w:r>
        <w:rPr>
          <w:rFonts w:ascii="Times New Roman" w:hAnsi="Times New Roman"/>
          <w:color w:val="000000"/>
          <w:sz w:val="28"/>
        </w:rPr>
        <w:t xml:space="preserve"> предметные результаты на базовом уровне должны отражать сформированно</w:t>
      </w:r>
      <w:r>
        <w:rPr>
          <w:rFonts w:ascii="Times New Roman" w:hAnsi="Times New Roman"/>
          <w:color w:val="000000"/>
          <w:sz w:val="28"/>
        </w:rPr>
        <w:t>сть у обучающихся умений:</w:t>
      </w:r>
    </w:p>
    <w:p w:rsidR="00C63A4C" w:rsidRDefault="008D4BD6">
      <w:pPr>
        <w:numPr>
          <w:ilvl w:val="0"/>
          <w:numId w:val="35"/>
        </w:numPr>
        <w:spacing w:after="0" w:line="264" w:lineRule="exact"/>
        <w:jc w:val="both"/>
      </w:pPr>
      <w:r>
        <w:rPr>
          <w:rFonts w:ascii="Times New Roman" w:hAnsi="Times New Roman"/>
          <w:color w:val="000000"/>
          <w:sz w:val="28"/>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w:t>
      </w:r>
      <w:r>
        <w:rPr>
          <w:rFonts w:ascii="Times New Roman" w:hAnsi="Times New Roman"/>
          <w:color w:val="000000"/>
          <w:sz w:val="28"/>
        </w:rPr>
        <w:t>вномерное, неравномерное, прямолинейное), траектория, равнодействующая сила, деформация (упругая, пластическая), невесомость, сообщающиеся сосуды;</w:t>
      </w:r>
    </w:p>
    <w:p w:rsidR="00C63A4C" w:rsidRDefault="008D4BD6">
      <w:pPr>
        <w:numPr>
          <w:ilvl w:val="0"/>
          <w:numId w:val="35"/>
        </w:numPr>
        <w:spacing w:after="0" w:line="264" w:lineRule="exact"/>
        <w:jc w:val="both"/>
      </w:pPr>
      <w:r>
        <w:rPr>
          <w:rFonts w:ascii="Times New Roman" w:hAnsi="Times New Roman"/>
          <w:color w:val="000000"/>
          <w:sz w:val="28"/>
        </w:rPr>
        <w:t>различать явления (диффузия, тепловое движение частиц вещества, равномерное движение, неравномерное движение,</w:t>
      </w:r>
      <w:r>
        <w:rPr>
          <w:rFonts w:ascii="Times New Roman" w:hAnsi="Times New Roman"/>
          <w:color w:val="000000"/>
          <w:sz w:val="28"/>
        </w:rPr>
        <w:t xml:space="preserve">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w:t>
      </w:r>
      <w:r>
        <w:rPr>
          <w:rFonts w:ascii="Times New Roman" w:hAnsi="Times New Roman"/>
          <w:color w:val="000000"/>
          <w:sz w:val="28"/>
        </w:rPr>
        <w:t>опытов, демонстрирующих данное физическое явление;</w:t>
      </w:r>
    </w:p>
    <w:p w:rsidR="00C63A4C" w:rsidRDefault="008D4BD6">
      <w:pPr>
        <w:numPr>
          <w:ilvl w:val="0"/>
          <w:numId w:val="35"/>
        </w:numPr>
        <w:spacing w:after="0" w:line="264" w:lineRule="exact"/>
        <w:jc w:val="both"/>
      </w:pPr>
      <w:r>
        <w:rPr>
          <w:rFonts w:ascii="Times New Roman" w:hAnsi="Times New Roman"/>
          <w:color w:val="000000"/>
          <w:sz w:val="28"/>
        </w:rPr>
        <w:t xml:space="preserve">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w:t>
      </w:r>
      <w:r>
        <w:rPr>
          <w:rFonts w:ascii="Times New Roman" w:hAnsi="Times New Roman"/>
          <w:color w:val="000000"/>
          <w:sz w:val="28"/>
        </w:rPr>
        <w:t>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rsidR="00C63A4C" w:rsidRDefault="008D4BD6">
      <w:pPr>
        <w:numPr>
          <w:ilvl w:val="0"/>
          <w:numId w:val="35"/>
        </w:numPr>
        <w:spacing w:after="0" w:line="264" w:lineRule="exact"/>
        <w:jc w:val="both"/>
      </w:pPr>
      <w:r>
        <w:rPr>
          <w:rFonts w:ascii="Times New Roman" w:hAnsi="Times New Roman"/>
          <w:color w:val="000000"/>
          <w:sz w:val="28"/>
        </w:rPr>
        <w:t>описывать изученные свойства тел и фи</w:t>
      </w:r>
      <w:r>
        <w:rPr>
          <w:rFonts w:ascii="Times New Roman" w:hAnsi="Times New Roman"/>
          <w:color w:val="000000"/>
          <w:sz w:val="28"/>
        </w:rPr>
        <w:t>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w:t>
      </w:r>
      <w:r>
        <w:rPr>
          <w:rFonts w:ascii="Times New Roman" w:hAnsi="Times New Roman"/>
          <w:color w:val="000000"/>
          <w:sz w:val="28"/>
        </w:rPr>
        <w:t xml:space="preserve">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w:t>
      </w:r>
      <w:r>
        <w:rPr>
          <w:rFonts w:ascii="Times New Roman" w:hAnsi="Times New Roman"/>
          <w:color w:val="000000"/>
          <w:sz w:val="28"/>
        </w:rPr>
        <w:lastRenderedPageBreak/>
        <w:t>находить формулы,</w:t>
      </w:r>
      <w:r>
        <w:rPr>
          <w:rFonts w:ascii="Times New Roman" w:hAnsi="Times New Roman"/>
          <w:color w:val="000000"/>
          <w:sz w:val="28"/>
        </w:rPr>
        <w:t xml:space="preserve"> связывающие данную физическую величину с другими величинами, строить графики изученных зависимостей физических величин;</w:t>
      </w:r>
    </w:p>
    <w:p w:rsidR="00C63A4C" w:rsidRDefault="008D4BD6">
      <w:pPr>
        <w:numPr>
          <w:ilvl w:val="0"/>
          <w:numId w:val="35"/>
        </w:numPr>
        <w:spacing w:after="0" w:line="264" w:lineRule="exact"/>
        <w:jc w:val="both"/>
      </w:pPr>
      <w:r>
        <w:rPr>
          <w:rFonts w:ascii="Times New Roman" w:hAnsi="Times New Roman"/>
          <w:color w:val="000000"/>
          <w:sz w:val="28"/>
        </w:rPr>
        <w:t>характеризовать свойства тел, физические явления и процессы, используя правила сложения сил (вдоль одной прямой), закон Гука, закон Пас</w:t>
      </w:r>
      <w:r>
        <w:rPr>
          <w:rFonts w:ascii="Times New Roman" w:hAnsi="Times New Roman"/>
          <w:color w:val="000000"/>
          <w:sz w:val="28"/>
        </w:rPr>
        <w:t>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C63A4C" w:rsidRDefault="008D4BD6">
      <w:pPr>
        <w:numPr>
          <w:ilvl w:val="0"/>
          <w:numId w:val="35"/>
        </w:numPr>
        <w:spacing w:after="0" w:line="264" w:lineRule="exact"/>
        <w:jc w:val="both"/>
      </w:pPr>
      <w:r>
        <w:rPr>
          <w:rFonts w:ascii="Times New Roman" w:hAnsi="Times New Roman"/>
          <w:color w:val="000000"/>
          <w:sz w:val="28"/>
        </w:rPr>
        <w:t>объяснять физические явления, процессы и св</w:t>
      </w:r>
      <w:r>
        <w:rPr>
          <w:rFonts w:ascii="Times New Roman" w:hAnsi="Times New Roman"/>
          <w:color w:val="000000"/>
          <w:sz w:val="28"/>
        </w:rPr>
        <w:t>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C63A4C" w:rsidRDefault="008D4BD6">
      <w:pPr>
        <w:numPr>
          <w:ilvl w:val="0"/>
          <w:numId w:val="35"/>
        </w:numPr>
        <w:spacing w:after="0" w:line="264" w:lineRule="exact"/>
        <w:jc w:val="both"/>
      </w:pPr>
      <w:r>
        <w:rPr>
          <w:rFonts w:ascii="Times New Roman" w:hAnsi="Times New Roman"/>
          <w:color w:val="000000"/>
          <w:sz w:val="28"/>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w:t>
      </w:r>
      <w:r>
        <w:rPr>
          <w:rFonts w:ascii="Times New Roman" w:hAnsi="Times New Roman"/>
          <w:color w:val="000000"/>
          <w:sz w:val="28"/>
        </w:rPr>
        <w:t>обходимые для решения задач, оценивать реалистичность полученной физической величины;</w:t>
      </w:r>
    </w:p>
    <w:p w:rsidR="00C63A4C" w:rsidRDefault="008D4BD6">
      <w:pPr>
        <w:numPr>
          <w:ilvl w:val="0"/>
          <w:numId w:val="35"/>
        </w:numPr>
        <w:spacing w:after="0" w:line="264" w:lineRule="exact"/>
        <w:jc w:val="both"/>
      </w:pPr>
      <w:r>
        <w:rPr>
          <w:rFonts w:ascii="Times New Roman" w:hAnsi="Times New Roman"/>
          <w:color w:val="000000"/>
          <w:sz w:val="28"/>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w:t>
      </w:r>
      <w:r>
        <w:rPr>
          <w:rFonts w:ascii="Times New Roman" w:hAnsi="Times New Roman"/>
          <w:color w:val="000000"/>
          <w:sz w:val="28"/>
        </w:rPr>
        <w:t>вать полученный результат, находить ошибки в ходе опыта, делать выводы по его результатам;</w:t>
      </w:r>
    </w:p>
    <w:p w:rsidR="00C63A4C" w:rsidRDefault="008D4BD6">
      <w:pPr>
        <w:numPr>
          <w:ilvl w:val="0"/>
          <w:numId w:val="35"/>
        </w:numPr>
        <w:spacing w:after="0" w:line="264" w:lineRule="exact"/>
        <w:jc w:val="both"/>
      </w:pPr>
      <w:r>
        <w:rPr>
          <w:rFonts w:ascii="Times New Roman" w:hAnsi="Times New Roman"/>
          <w:color w:val="000000"/>
          <w:sz w:val="28"/>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w:t>
      </w:r>
      <w:r>
        <w:rPr>
          <w:rFonts w:ascii="Times New Roman" w:hAnsi="Times New Roman"/>
          <w:color w:val="000000"/>
          <w:sz w:val="28"/>
        </w:rPr>
        <w:t>я, записывать ход опыта и формулировать выводы;</w:t>
      </w:r>
    </w:p>
    <w:p w:rsidR="00C63A4C" w:rsidRDefault="008D4BD6">
      <w:pPr>
        <w:numPr>
          <w:ilvl w:val="0"/>
          <w:numId w:val="35"/>
        </w:numPr>
        <w:spacing w:after="0" w:line="264" w:lineRule="exact"/>
        <w:jc w:val="both"/>
      </w:pPr>
      <w:r>
        <w:rPr>
          <w:rFonts w:ascii="Times New Roman" w:hAnsi="Times New Roman"/>
          <w:color w:val="000000"/>
          <w:sz w:val="28"/>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w:t>
      </w:r>
      <w:r>
        <w:rPr>
          <w:rFonts w:ascii="Times New Roman" w:hAnsi="Times New Roman"/>
          <w:color w:val="000000"/>
          <w:sz w:val="28"/>
        </w:rPr>
        <w:t>змерений;</w:t>
      </w:r>
    </w:p>
    <w:p w:rsidR="00C63A4C" w:rsidRDefault="008D4BD6">
      <w:pPr>
        <w:numPr>
          <w:ilvl w:val="0"/>
          <w:numId w:val="35"/>
        </w:numPr>
        <w:spacing w:after="0" w:line="264" w:lineRule="exact"/>
        <w:jc w:val="both"/>
      </w:pPr>
      <w:r>
        <w:rPr>
          <w:rFonts w:ascii="Times New Roman" w:hAnsi="Times New Roman"/>
          <w:color w:val="000000"/>
          <w:sz w:val="28"/>
        </w:rPr>
        <w:t xml:space="preserve">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w:t>
      </w:r>
      <w:r>
        <w:rPr>
          <w:rFonts w:ascii="Times New Roman" w:hAnsi="Times New Roman"/>
          <w:color w:val="000000"/>
          <w:sz w:val="28"/>
        </w:rPr>
        <w:t>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w:t>
      </w:r>
      <w:r>
        <w:rPr>
          <w:rFonts w:ascii="Times New Roman" w:hAnsi="Times New Roman"/>
          <w:color w:val="000000"/>
          <w:sz w:val="28"/>
        </w:rPr>
        <w:t>овий плавания тел, условий равновесия рычага и блоков),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w:t>
      </w:r>
      <w:r>
        <w:rPr>
          <w:rFonts w:ascii="Times New Roman" w:hAnsi="Times New Roman"/>
          <w:color w:val="000000"/>
          <w:sz w:val="28"/>
        </w:rPr>
        <w:t>нных таблиц и графиков, делать выводы по результатам исследования;</w:t>
      </w:r>
    </w:p>
    <w:p w:rsidR="00C63A4C" w:rsidRDefault="008D4BD6">
      <w:pPr>
        <w:numPr>
          <w:ilvl w:val="0"/>
          <w:numId w:val="35"/>
        </w:numPr>
        <w:spacing w:after="0" w:line="264" w:lineRule="exact"/>
        <w:jc w:val="both"/>
      </w:pPr>
      <w:r>
        <w:rPr>
          <w:rFonts w:ascii="Times New Roman" w:hAnsi="Times New Roman"/>
          <w:color w:val="000000"/>
          <w:sz w:val="28"/>
        </w:rPr>
        <w:t xml:space="preserve">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w:t>
      </w:r>
      <w:r>
        <w:rPr>
          <w:rFonts w:ascii="Times New Roman" w:hAnsi="Times New Roman"/>
          <w:color w:val="000000"/>
          <w:sz w:val="28"/>
        </w:rPr>
        <w:lastRenderedPageBreak/>
        <w:t>погружённое в жид</w:t>
      </w:r>
      <w:r>
        <w:rPr>
          <w:rFonts w:ascii="Times New Roman" w:hAnsi="Times New Roman"/>
          <w:color w:val="000000"/>
          <w:sz w:val="28"/>
        </w:rPr>
        <w:t>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C63A4C" w:rsidRDefault="008D4BD6">
      <w:pPr>
        <w:numPr>
          <w:ilvl w:val="0"/>
          <w:numId w:val="35"/>
        </w:numPr>
        <w:spacing w:after="0" w:line="264" w:lineRule="exact"/>
        <w:jc w:val="both"/>
      </w:pPr>
      <w:r>
        <w:rPr>
          <w:rFonts w:ascii="Times New Roman" w:hAnsi="Times New Roman"/>
          <w:color w:val="000000"/>
          <w:sz w:val="28"/>
        </w:rPr>
        <w:t>соблюдать правила техники безопасности при работе с лаборат</w:t>
      </w:r>
      <w:r>
        <w:rPr>
          <w:rFonts w:ascii="Times New Roman" w:hAnsi="Times New Roman"/>
          <w:color w:val="000000"/>
          <w:sz w:val="28"/>
        </w:rPr>
        <w:t>орным оборудованием;</w:t>
      </w:r>
    </w:p>
    <w:p w:rsidR="00C63A4C" w:rsidRDefault="008D4BD6">
      <w:pPr>
        <w:numPr>
          <w:ilvl w:val="0"/>
          <w:numId w:val="35"/>
        </w:numPr>
        <w:spacing w:after="0" w:line="264" w:lineRule="exact"/>
        <w:jc w:val="both"/>
      </w:pPr>
      <w:r>
        <w:rPr>
          <w:rFonts w:ascii="Times New Roman" w:hAnsi="Times New Roman"/>
          <w:color w:val="000000"/>
          <w:sz w:val="28"/>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C63A4C" w:rsidRDefault="008D4BD6">
      <w:pPr>
        <w:numPr>
          <w:ilvl w:val="0"/>
          <w:numId w:val="35"/>
        </w:numPr>
        <w:spacing w:after="0" w:line="264" w:lineRule="exact"/>
        <w:jc w:val="both"/>
      </w:pPr>
      <w:r>
        <w:rPr>
          <w:rFonts w:ascii="Times New Roman" w:hAnsi="Times New Roman"/>
          <w:color w:val="000000"/>
          <w:sz w:val="28"/>
        </w:rPr>
        <w:t xml:space="preserve">характеризовать принципы действия изученных приборов и </w:t>
      </w:r>
      <w:r>
        <w:rPr>
          <w:rFonts w:ascii="Times New Roman" w:hAnsi="Times New Roman"/>
          <w:color w:val="000000"/>
          <w:sz w:val="28"/>
        </w:rPr>
        <w:t>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w:t>
      </w:r>
      <w:r>
        <w:rPr>
          <w:rFonts w:ascii="Times New Roman" w:hAnsi="Times New Roman"/>
          <w:color w:val="000000"/>
          <w:sz w:val="28"/>
        </w:rPr>
        <w:t>ерности;</w:t>
      </w:r>
    </w:p>
    <w:p w:rsidR="00C63A4C" w:rsidRDefault="008D4BD6">
      <w:pPr>
        <w:numPr>
          <w:ilvl w:val="0"/>
          <w:numId w:val="35"/>
        </w:numPr>
        <w:spacing w:after="0" w:line="264" w:lineRule="exact"/>
        <w:jc w:val="both"/>
      </w:pPr>
      <w:r>
        <w:rPr>
          <w:rFonts w:ascii="Times New Roman" w:hAnsi="Times New Roman"/>
          <w:color w:val="000000"/>
          <w:sz w:val="28"/>
        </w:rPr>
        <w:t xml:space="preserve">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w:t>
      </w:r>
      <w:r>
        <w:rPr>
          <w:rFonts w:ascii="Times New Roman" w:hAnsi="Times New Roman"/>
          <w:color w:val="000000"/>
          <w:sz w:val="28"/>
        </w:rPr>
        <w:t>экологического поведения в окружающей среде;</w:t>
      </w:r>
    </w:p>
    <w:p w:rsidR="00C63A4C" w:rsidRDefault="008D4BD6">
      <w:pPr>
        <w:numPr>
          <w:ilvl w:val="0"/>
          <w:numId w:val="35"/>
        </w:numPr>
        <w:spacing w:after="0" w:line="264" w:lineRule="exact"/>
        <w:jc w:val="both"/>
      </w:pPr>
      <w:r>
        <w:rPr>
          <w:rFonts w:ascii="Times New Roman" w:hAnsi="Times New Roman"/>
          <w:color w:val="000000"/>
          <w:sz w:val="28"/>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w:t>
      </w:r>
      <w:r>
        <w:rPr>
          <w:rFonts w:ascii="Times New Roman" w:hAnsi="Times New Roman"/>
          <w:color w:val="000000"/>
          <w:sz w:val="28"/>
        </w:rPr>
        <w:t>ечивой или может быть недостоверной;</w:t>
      </w:r>
    </w:p>
    <w:p w:rsidR="00C63A4C" w:rsidRDefault="008D4BD6">
      <w:pPr>
        <w:numPr>
          <w:ilvl w:val="0"/>
          <w:numId w:val="35"/>
        </w:numPr>
        <w:spacing w:after="0" w:line="264" w:lineRule="exact"/>
        <w:jc w:val="both"/>
      </w:pPr>
      <w:r>
        <w:rPr>
          <w:rFonts w:ascii="Times New Roman" w:hAnsi="Times New Roman"/>
          <w:color w:val="000000"/>
          <w:sz w:val="28"/>
        </w:rPr>
        <w:t xml:space="preserve">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w:t>
      </w:r>
      <w:r>
        <w:rPr>
          <w:rFonts w:ascii="Times New Roman" w:hAnsi="Times New Roman"/>
          <w:color w:val="000000"/>
          <w:sz w:val="28"/>
        </w:rPr>
        <w:t>знаковой системы в другую;</w:t>
      </w:r>
    </w:p>
    <w:p w:rsidR="00C63A4C" w:rsidRDefault="008D4BD6">
      <w:pPr>
        <w:numPr>
          <w:ilvl w:val="0"/>
          <w:numId w:val="35"/>
        </w:numPr>
        <w:spacing w:after="0" w:line="264" w:lineRule="exact"/>
        <w:jc w:val="both"/>
      </w:pPr>
      <w:r>
        <w:rPr>
          <w:rFonts w:ascii="Times New Roman" w:hAnsi="Times New Roman"/>
          <w:color w:val="000000"/>
          <w:sz w:val="28"/>
        </w:rPr>
        <w:t>создавать собственные краткие письменные и устные сообщения на основе 2–3 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w:t>
      </w:r>
      <w:r>
        <w:rPr>
          <w:rFonts w:ascii="Times New Roman" w:hAnsi="Times New Roman"/>
          <w:color w:val="000000"/>
          <w:sz w:val="28"/>
        </w:rPr>
        <w:t>тно использовать изученный понятийный аппарат курса физики, сопровождать выступление презентацией;</w:t>
      </w:r>
    </w:p>
    <w:p w:rsidR="00C63A4C" w:rsidRDefault="008D4BD6">
      <w:pPr>
        <w:numPr>
          <w:ilvl w:val="0"/>
          <w:numId w:val="35"/>
        </w:numPr>
        <w:spacing w:after="0" w:line="264" w:lineRule="exact"/>
        <w:jc w:val="both"/>
      </w:pPr>
      <w:r>
        <w:rPr>
          <w:rFonts w:ascii="Times New Roman" w:hAnsi="Times New Roman"/>
          <w:color w:val="000000"/>
          <w:sz w:val="28"/>
        </w:rPr>
        <w:t xml:space="preserve">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w:t>
      </w:r>
      <w:r>
        <w:rPr>
          <w:rFonts w:ascii="Times New Roman" w:hAnsi="Times New Roman"/>
          <w:color w:val="000000"/>
          <w:sz w:val="28"/>
        </w:rPr>
        <w:t>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C63A4C" w:rsidRDefault="008D4BD6">
      <w:pPr>
        <w:spacing w:after="0" w:line="264" w:lineRule="exact"/>
        <w:ind w:firstLine="600"/>
        <w:jc w:val="both"/>
      </w:pPr>
      <w:r>
        <w:rPr>
          <w:rFonts w:ascii="Times New Roman" w:hAnsi="Times New Roman"/>
          <w:color w:val="000000"/>
          <w:sz w:val="28"/>
        </w:rPr>
        <w:t xml:space="preserve">К концу обучения </w:t>
      </w:r>
      <w:r>
        <w:rPr>
          <w:rFonts w:ascii="Times New Roman" w:hAnsi="Times New Roman"/>
          <w:b/>
          <w:color w:val="000000"/>
          <w:sz w:val="28"/>
        </w:rPr>
        <w:t>в 8 классе</w:t>
      </w:r>
      <w:r>
        <w:rPr>
          <w:rFonts w:ascii="Times New Roman" w:hAnsi="Times New Roman"/>
          <w:color w:val="000000"/>
          <w:sz w:val="28"/>
        </w:rPr>
        <w:t xml:space="preserve"> предметные результаты на базовом уровне должны отражать сформированность у обучающихс</w:t>
      </w:r>
      <w:r>
        <w:rPr>
          <w:rFonts w:ascii="Times New Roman" w:hAnsi="Times New Roman"/>
          <w:color w:val="000000"/>
          <w:sz w:val="28"/>
        </w:rPr>
        <w:t>я умений:</w:t>
      </w:r>
    </w:p>
    <w:p w:rsidR="00C63A4C" w:rsidRDefault="008D4BD6">
      <w:pPr>
        <w:numPr>
          <w:ilvl w:val="0"/>
          <w:numId w:val="36"/>
        </w:numPr>
        <w:spacing w:after="0" w:line="264" w:lineRule="exact"/>
        <w:jc w:val="both"/>
      </w:pPr>
      <w:r>
        <w:rPr>
          <w:rFonts w:ascii="Times New Roman" w:hAnsi="Times New Roman"/>
          <w:color w:val="000000"/>
          <w:sz w:val="28"/>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w:t>
      </w:r>
      <w:r>
        <w:rPr>
          <w:rFonts w:ascii="Times New Roman" w:hAnsi="Times New Roman"/>
          <w:color w:val="000000"/>
          <w:sz w:val="28"/>
        </w:rPr>
        <w:t>ль, элементарный электрический заряд, электрическое поле, проводники и диэлектрики, постоянный электрический ток, магнитное поле;</w:t>
      </w:r>
    </w:p>
    <w:p w:rsidR="00C63A4C" w:rsidRDefault="008D4BD6">
      <w:pPr>
        <w:numPr>
          <w:ilvl w:val="0"/>
          <w:numId w:val="36"/>
        </w:numPr>
        <w:spacing w:after="0" w:line="264" w:lineRule="exact"/>
        <w:jc w:val="both"/>
      </w:pPr>
      <w:r>
        <w:rPr>
          <w:rFonts w:ascii="Times New Roman" w:hAnsi="Times New Roman"/>
          <w:color w:val="000000"/>
          <w:sz w:val="28"/>
        </w:rPr>
        <w:lastRenderedPageBreak/>
        <w:t>различать явления (тепловое расширение и сжатие, теплопередача, тепловое равновесие, смачивание, капиллярные явления, испарени</w:t>
      </w:r>
      <w:r>
        <w:rPr>
          <w:rFonts w:ascii="Times New Roman" w:hAnsi="Times New Roman"/>
          <w:color w:val="000000"/>
          <w:sz w:val="28"/>
        </w:rPr>
        <w:t>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w:t>
      </w:r>
      <w:r>
        <w:rPr>
          <w:rFonts w:ascii="Times New Roman" w:hAnsi="Times New Roman"/>
          <w:color w:val="000000"/>
          <w:sz w:val="28"/>
        </w:rPr>
        <w:t>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rsidR="00C63A4C" w:rsidRDefault="008D4BD6">
      <w:pPr>
        <w:numPr>
          <w:ilvl w:val="0"/>
          <w:numId w:val="36"/>
        </w:numPr>
        <w:spacing w:after="0" w:line="264" w:lineRule="exact"/>
        <w:jc w:val="both"/>
      </w:pPr>
      <w:r>
        <w:rPr>
          <w:rFonts w:ascii="Times New Roman" w:hAnsi="Times New Roman"/>
          <w:color w:val="000000"/>
          <w:sz w:val="28"/>
        </w:rPr>
        <w:t>распознавать проявление изученных физических явлений в окружающем мире, в том числе физические явлен</w:t>
      </w:r>
      <w:r>
        <w:rPr>
          <w:rFonts w:ascii="Times New Roman" w:hAnsi="Times New Roman"/>
          <w:color w:val="000000"/>
          <w:sz w:val="28"/>
        </w:rPr>
        <w:t>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w:t>
      </w:r>
      <w:r>
        <w:rPr>
          <w:rFonts w:ascii="Times New Roman" w:hAnsi="Times New Roman"/>
          <w:color w:val="000000"/>
          <w:sz w:val="28"/>
        </w:rPr>
        <w:t>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rsidR="00C63A4C" w:rsidRDefault="008D4BD6">
      <w:pPr>
        <w:numPr>
          <w:ilvl w:val="0"/>
          <w:numId w:val="36"/>
        </w:numPr>
        <w:spacing w:after="0" w:line="264" w:lineRule="exact"/>
        <w:jc w:val="both"/>
      </w:pPr>
      <w:r>
        <w:rPr>
          <w:rFonts w:ascii="Times New Roman" w:hAnsi="Times New Roman"/>
          <w:color w:val="000000"/>
          <w:sz w:val="28"/>
        </w:rPr>
        <w:t>описывать изученные свойства тел и физические явлени</w:t>
      </w:r>
      <w:r>
        <w:rPr>
          <w:rFonts w:ascii="Times New Roman" w:hAnsi="Times New Roman"/>
          <w:color w:val="000000"/>
          <w:sz w:val="28"/>
        </w:rPr>
        <w:t xml:space="preserve">я, используя физические величины (температура, внутренняя энергия, количество теплоты,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w:t>
      </w:r>
      <w:r>
        <w:rPr>
          <w:rFonts w:ascii="Times New Roman" w:hAnsi="Times New Roman"/>
          <w:color w:val="000000"/>
          <w:sz w:val="28"/>
        </w:rPr>
        <w:t>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w:t>
      </w:r>
      <w:r>
        <w:rPr>
          <w:rFonts w:ascii="Times New Roman" w:hAnsi="Times New Roman"/>
          <w:color w:val="000000"/>
          <w:sz w:val="28"/>
        </w:rPr>
        <w:t>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C63A4C" w:rsidRDefault="008D4BD6">
      <w:pPr>
        <w:numPr>
          <w:ilvl w:val="0"/>
          <w:numId w:val="36"/>
        </w:numPr>
        <w:spacing w:after="0" w:line="264" w:lineRule="exact"/>
        <w:jc w:val="both"/>
      </w:pPr>
      <w:r>
        <w:rPr>
          <w:rFonts w:ascii="Times New Roman" w:hAnsi="Times New Roman"/>
          <w:color w:val="000000"/>
          <w:sz w:val="28"/>
        </w:rPr>
        <w:t xml:space="preserve">характеризовать свойства тел, физические явления и процессы, </w:t>
      </w:r>
      <w:r>
        <w:rPr>
          <w:rFonts w:ascii="Times New Roman" w:hAnsi="Times New Roman"/>
          <w:color w:val="000000"/>
          <w:sz w:val="28"/>
        </w:rPr>
        <w:t>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w:t>
      </w:r>
      <w:r>
        <w:rPr>
          <w:rFonts w:ascii="Times New Roman" w:hAnsi="Times New Roman"/>
          <w:color w:val="000000"/>
          <w:sz w:val="28"/>
        </w:rPr>
        <w:t>ю формулировку закона и записывать его математическое выражение;</w:t>
      </w:r>
    </w:p>
    <w:p w:rsidR="00C63A4C" w:rsidRDefault="008D4BD6">
      <w:pPr>
        <w:numPr>
          <w:ilvl w:val="0"/>
          <w:numId w:val="36"/>
        </w:numPr>
        <w:spacing w:after="0" w:line="264" w:lineRule="exact"/>
        <w:jc w:val="both"/>
      </w:pPr>
      <w:r>
        <w:rPr>
          <w:rFonts w:ascii="Times New Roman" w:hAnsi="Times New Roman"/>
          <w:color w:val="000000"/>
          <w:sz w:val="28"/>
        </w:rPr>
        <w:t xml:space="preserve">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w:t>
      </w:r>
      <w:r>
        <w:rPr>
          <w:rFonts w:ascii="Times New Roman" w:hAnsi="Times New Roman"/>
          <w:color w:val="000000"/>
          <w:sz w:val="28"/>
        </w:rPr>
        <w:t>шагов с опорой на 1–2 изученных свойства физических явлений, физических законов или закономерностей;</w:t>
      </w:r>
    </w:p>
    <w:p w:rsidR="00C63A4C" w:rsidRDefault="008D4BD6">
      <w:pPr>
        <w:numPr>
          <w:ilvl w:val="0"/>
          <w:numId w:val="36"/>
        </w:numPr>
        <w:spacing w:after="0" w:line="264" w:lineRule="exact"/>
        <w:jc w:val="both"/>
      </w:pPr>
      <w:r>
        <w:rPr>
          <w:rFonts w:ascii="Times New Roman" w:hAnsi="Times New Roman"/>
          <w:color w:val="000000"/>
          <w:sz w:val="28"/>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w:t>
      </w:r>
      <w:r>
        <w:rPr>
          <w:rFonts w:ascii="Times New Roman" w:hAnsi="Times New Roman"/>
          <w:color w:val="000000"/>
          <w:sz w:val="28"/>
        </w:rPr>
        <w:t xml:space="preserve">ловие, выявлять недостаток данных для решения задачи, выбирать законы и формулы, необходимые для её решения, проводить расчёты и сравнивать </w:t>
      </w:r>
      <w:r>
        <w:rPr>
          <w:rFonts w:ascii="Times New Roman" w:hAnsi="Times New Roman"/>
          <w:color w:val="000000"/>
          <w:sz w:val="28"/>
        </w:rPr>
        <w:lastRenderedPageBreak/>
        <w:t>полученное значение физической величины с известными данными;</w:t>
      </w:r>
    </w:p>
    <w:p w:rsidR="00C63A4C" w:rsidRDefault="008D4BD6">
      <w:pPr>
        <w:numPr>
          <w:ilvl w:val="0"/>
          <w:numId w:val="36"/>
        </w:numPr>
        <w:spacing w:after="0" w:line="264" w:lineRule="exact"/>
        <w:jc w:val="both"/>
      </w:pPr>
      <w:r>
        <w:rPr>
          <w:rFonts w:ascii="Times New Roman" w:hAnsi="Times New Roman"/>
          <w:color w:val="000000"/>
          <w:sz w:val="28"/>
        </w:rPr>
        <w:t>распознавать проблемы, которые можно решить при помощи</w:t>
      </w:r>
      <w:r>
        <w:rPr>
          <w:rFonts w:ascii="Times New Roman" w:hAnsi="Times New Roman"/>
          <w:color w:val="000000"/>
          <w:sz w:val="28"/>
        </w:rPr>
        <w:t xml:space="preserve">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C63A4C" w:rsidRDefault="008D4BD6">
      <w:pPr>
        <w:numPr>
          <w:ilvl w:val="0"/>
          <w:numId w:val="36"/>
        </w:numPr>
        <w:spacing w:after="0" w:line="264" w:lineRule="exact"/>
        <w:jc w:val="both"/>
      </w:pPr>
      <w:r>
        <w:rPr>
          <w:rFonts w:ascii="Times New Roman" w:hAnsi="Times New Roman"/>
          <w:color w:val="000000"/>
          <w:sz w:val="28"/>
        </w:rPr>
        <w:t>проводить опыты по наблюдению физических явлений или физических свойств тел (капиллярные явлени</w:t>
      </w:r>
      <w:r>
        <w:rPr>
          <w:rFonts w:ascii="Times New Roman" w:hAnsi="Times New Roman"/>
          <w:color w:val="000000"/>
          <w:sz w:val="28"/>
        </w:rPr>
        <w:t>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w:t>
      </w:r>
      <w:r>
        <w:rPr>
          <w:rFonts w:ascii="Times New Roman" w:hAnsi="Times New Roman"/>
          <w:color w:val="000000"/>
          <w:sz w:val="28"/>
        </w:rPr>
        <w:t>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 с током, свойства электромагнита, свойства электродвигателя постоянного тока): формулировать пр</w:t>
      </w:r>
      <w:r>
        <w:rPr>
          <w:rFonts w:ascii="Times New Roman" w:hAnsi="Times New Roman"/>
          <w:color w:val="000000"/>
          <w:sz w:val="28"/>
        </w:rPr>
        <w:t>оверяемые предположения, собирать установку из предложенного оборудования, описывать ход опыта и формулировать выводы;</w:t>
      </w:r>
    </w:p>
    <w:p w:rsidR="00C63A4C" w:rsidRDefault="008D4BD6">
      <w:pPr>
        <w:numPr>
          <w:ilvl w:val="0"/>
          <w:numId w:val="36"/>
        </w:numPr>
        <w:spacing w:after="0" w:line="264" w:lineRule="exact"/>
        <w:jc w:val="both"/>
      </w:pPr>
      <w:r>
        <w:rPr>
          <w:rFonts w:ascii="Times New Roman" w:hAnsi="Times New Roman"/>
          <w:color w:val="000000"/>
          <w:sz w:val="28"/>
        </w:rPr>
        <w:t>выполнять прямые измерения температуры, относительной влажности воздуха, силы тока, напряжения с использованием аналоговых приборов и дат</w:t>
      </w:r>
      <w:r>
        <w:rPr>
          <w:rFonts w:ascii="Times New Roman" w:hAnsi="Times New Roman"/>
          <w:color w:val="000000"/>
          <w:sz w:val="28"/>
        </w:rPr>
        <w:t>чиков физических величин, сравнивать результаты измерений с учётом заданной абсолютной погрешности;</w:t>
      </w:r>
    </w:p>
    <w:p w:rsidR="00C63A4C" w:rsidRDefault="008D4BD6">
      <w:pPr>
        <w:numPr>
          <w:ilvl w:val="0"/>
          <w:numId w:val="36"/>
        </w:numPr>
        <w:spacing w:after="0" w:line="264" w:lineRule="exact"/>
        <w:jc w:val="both"/>
      </w:pPr>
      <w:r>
        <w:rPr>
          <w:rFonts w:ascii="Times New Roman" w:hAnsi="Times New Roman"/>
          <w:color w:val="000000"/>
          <w:sz w:val="28"/>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w:t>
      </w:r>
      <w:r>
        <w:rPr>
          <w:rFonts w:ascii="Times New Roman" w:hAnsi="Times New Roman"/>
          <w:color w:val="000000"/>
          <w:sz w:val="28"/>
        </w:rPr>
        <w:t xml:space="preserve">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w:t>
      </w:r>
      <w:r>
        <w:rPr>
          <w:rFonts w:ascii="Times New Roman" w:hAnsi="Times New Roman"/>
          <w:color w:val="000000"/>
          <w:sz w:val="28"/>
        </w:rPr>
        <w:t>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rsidR="00C63A4C" w:rsidRDefault="008D4BD6">
      <w:pPr>
        <w:numPr>
          <w:ilvl w:val="0"/>
          <w:numId w:val="36"/>
        </w:numPr>
        <w:spacing w:after="0" w:line="264" w:lineRule="exact"/>
        <w:jc w:val="both"/>
      </w:pPr>
      <w:r>
        <w:rPr>
          <w:rFonts w:ascii="Times New Roman" w:hAnsi="Times New Roman"/>
          <w:color w:val="000000"/>
          <w:sz w:val="28"/>
        </w:rPr>
        <w:t>проводить косвенные измерения физических величин (удельная теплоёмкость вещества, сопрот</w:t>
      </w:r>
      <w:r>
        <w:rPr>
          <w:rFonts w:ascii="Times New Roman" w:hAnsi="Times New Roman"/>
          <w:color w:val="000000"/>
          <w:sz w:val="28"/>
        </w:rPr>
        <w:t>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C63A4C" w:rsidRDefault="008D4BD6">
      <w:pPr>
        <w:numPr>
          <w:ilvl w:val="0"/>
          <w:numId w:val="36"/>
        </w:numPr>
        <w:spacing w:after="0" w:line="264" w:lineRule="exact"/>
        <w:jc w:val="both"/>
      </w:pPr>
      <w:r>
        <w:rPr>
          <w:rFonts w:ascii="Times New Roman" w:hAnsi="Times New Roman"/>
          <w:color w:val="000000"/>
          <w:sz w:val="28"/>
        </w:rPr>
        <w:t>соблюдать правила техники безопасности при работе с лабораторным оборудо</w:t>
      </w:r>
      <w:r>
        <w:rPr>
          <w:rFonts w:ascii="Times New Roman" w:hAnsi="Times New Roman"/>
          <w:color w:val="000000"/>
          <w:sz w:val="28"/>
        </w:rPr>
        <w:t>ванием;</w:t>
      </w:r>
    </w:p>
    <w:p w:rsidR="00C63A4C" w:rsidRDefault="008D4BD6">
      <w:pPr>
        <w:numPr>
          <w:ilvl w:val="0"/>
          <w:numId w:val="36"/>
        </w:numPr>
        <w:spacing w:after="0" w:line="264" w:lineRule="exact"/>
        <w:jc w:val="both"/>
      </w:pPr>
      <w:r>
        <w:rPr>
          <w:rFonts w:ascii="Times New Roman" w:hAnsi="Times New Roman"/>
          <w:color w:val="000000"/>
          <w:sz w:val="28"/>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w:t>
      </w:r>
      <w:r>
        <w:rPr>
          <w:rFonts w:ascii="Times New Roman" w:hAnsi="Times New Roman"/>
          <w:color w:val="000000"/>
          <w:sz w:val="28"/>
        </w:rPr>
        <w:t>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C63A4C" w:rsidRDefault="008D4BD6">
      <w:pPr>
        <w:numPr>
          <w:ilvl w:val="0"/>
          <w:numId w:val="36"/>
        </w:numPr>
        <w:spacing w:after="0" w:line="264" w:lineRule="exact"/>
        <w:jc w:val="both"/>
      </w:pPr>
      <w:r>
        <w:rPr>
          <w:rFonts w:ascii="Times New Roman" w:hAnsi="Times New Roman"/>
          <w:color w:val="000000"/>
          <w:sz w:val="28"/>
        </w:rPr>
        <w:t>распознавать простые технические устройств</w:t>
      </w:r>
      <w:r>
        <w:rPr>
          <w:rFonts w:ascii="Times New Roman" w:hAnsi="Times New Roman"/>
          <w:color w:val="000000"/>
          <w:sz w:val="28"/>
        </w:rPr>
        <w:t xml:space="preserve">а и измерительные приборы по схемам и схематичным рисункам (жидкостный </w:t>
      </w:r>
      <w:r>
        <w:rPr>
          <w:rFonts w:ascii="Times New Roman" w:hAnsi="Times New Roman"/>
          <w:color w:val="000000"/>
          <w:sz w:val="28"/>
        </w:rPr>
        <w:lastRenderedPageBreak/>
        <w:t>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w:t>
      </w:r>
      <w:r>
        <w:rPr>
          <w:rFonts w:ascii="Times New Roman" w:hAnsi="Times New Roman"/>
          <w:color w:val="000000"/>
          <w:sz w:val="28"/>
        </w:rPr>
        <w:t>нтов, различая условные обозначения элементов электрических цепей;</w:t>
      </w:r>
    </w:p>
    <w:p w:rsidR="00C63A4C" w:rsidRDefault="008D4BD6">
      <w:pPr>
        <w:numPr>
          <w:ilvl w:val="0"/>
          <w:numId w:val="36"/>
        </w:numPr>
        <w:spacing w:after="0" w:line="264" w:lineRule="exact"/>
        <w:jc w:val="both"/>
      </w:pPr>
      <w:r>
        <w:rPr>
          <w:rFonts w:ascii="Times New Roman" w:hAnsi="Times New Roman"/>
          <w:color w:val="000000"/>
          <w:sz w:val="28"/>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w:t>
      </w:r>
      <w:r>
        <w:rPr>
          <w:rFonts w:ascii="Times New Roman" w:hAnsi="Times New Roman"/>
          <w:color w:val="000000"/>
          <w:sz w:val="28"/>
        </w:rPr>
        <w:t>стройствами, сохранения здоровья и соблюдения норм экологического поведения в окружающей среде;</w:t>
      </w:r>
    </w:p>
    <w:p w:rsidR="00C63A4C" w:rsidRDefault="008D4BD6">
      <w:pPr>
        <w:numPr>
          <w:ilvl w:val="0"/>
          <w:numId w:val="36"/>
        </w:numPr>
        <w:spacing w:after="0" w:line="264" w:lineRule="exact"/>
        <w:jc w:val="both"/>
      </w:pPr>
      <w:r>
        <w:rPr>
          <w:rFonts w:ascii="Times New Roman" w:hAnsi="Times New Roman"/>
          <w:color w:val="000000"/>
          <w:sz w:val="28"/>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w:t>
      </w:r>
      <w:r>
        <w:rPr>
          <w:rFonts w:ascii="Times New Roman" w:hAnsi="Times New Roman"/>
          <w:color w:val="000000"/>
          <w:sz w:val="28"/>
        </w:rPr>
        <w:t>торая является противоречивой или может быть недостоверной;</w:t>
      </w:r>
    </w:p>
    <w:p w:rsidR="00C63A4C" w:rsidRDefault="008D4BD6">
      <w:pPr>
        <w:numPr>
          <w:ilvl w:val="0"/>
          <w:numId w:val="36"/>
        </w:numPr>
        <w:spacing w:after="0" w:line="264" w:lineRule="exact"/>
        <w:jc w:val="both"/>
      </w:pPr>
      <w:r>
        <w:rPr>
          <w:rFonts w:ascii="Times New Roman" w:hAnsi="Times New Roman"/>
          <w:color w:val="000000"/>
          <w:sz w:val="28"/>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w:t>
      </w:r>
      <w:r>
        <w:rPr>
          <w:rFonts w:ascii="Times New Roman" w:hAnsi="Times New Roman"/>
          <w:color w:val="000000"/>
          <w:sz w:val="28"/>
        </w:rPr>
        <w:t>ия информации из одной знаковой системы в другую;</w:t>
      </w:r>
    </w:p>
    <w:p w:rsidR="00C63A4C" w:rsidRDefault="008D4BD6">
      <w:pPr>
        <w:numPr>
          <w:ilvl w:val="0"/>
          <w:numId w:val="36"/>
        </w:numPr>
        <w:spacing w:after="0" w:line="264" w:lineRule="exact"/>
        <w:jc w:val="both"/>
      </w:pPr>
      <w:r>
        <w:rPr>
          <w:rFonts w:ascii="Times New Roman" w:hAnsi="Times New Roman"/>
          <w:color w:val="000000"/>
          <w:sz w:val="28"/>
        </w:rPr>
        <w:t xml:space="preserve">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w:t>
      </w:r>
      <w:r>
        <w:rPr>
          <w:rFonts w:ascii="Times New Roman" w:hAnsi="Times New Roman"/>
          <w:color w:val="000000"/>
          <w:sz w:val="28"/>
        </w:rPr>
        <w:t>деятельности, при этом грамотно использовать изученный понятийный аппарат курса физики, сопровождать выступление презентацией;</w:t>
      </w:r>
    </w:p>
    <w:p w:rsidR="00C63A4C" w:rsidRDefault="008D4BD6">
      <w:pPr>
        <w:numPr>
          <w:ilvl w:val="0"/>
          <w:numId w:val="36"/>
        </w:numPr>
        <w:spacing w:after="0" w:line="264" w:lineRule="exact"/>
        <w:jc w:val="both"/>
      </w:pPr>
      <w:r>
        <w:rPr>
          <w:rFonts w:ascii="Times New Roman" w:hAnsi="Times New Roman"/>
          <w:color w:val="000000"/>
          <w:sz w:val="28"/>
        </w:rPr>
        <w:t xml:space="preserve">при выполнении учебных проектов и исследований физических процессов распределять обязанности в группе в соответствии с </w:t>
      </w:r>
      <w:r>
        <w:rPr>
          <w:rFonts w:ascii="Times New Roman" w:hAnsi="Times New Roman"/>
          <w:color w:val="000000"/>
          <w:sz w:val="28"/>
        </w:rPr>
        <w:t>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C63A4C" w:rsidRDefault="008D4BD6">
      <w:pPr>
        <w:spacing w:after="0" w:line="264" w:lineRule="exact"/>
        <w:ind w:firstLine="600"/>
        <w:jc w:val="both"/>
      </w:pPr>
      <w:r>
        <w:rPr>
          <w:rFonts w:ascii="Times New Roman" w:hAnsi="Times New Roman"/>
          <w:color w:val="000000"/>
          <w:sz w:val="28"/>
        </w:rPr>
        <w:t xml:space="preserve">К концу обучения </w:t>
      </w:r>
      <w:r>
        <w:rPr>
          <w:rFonts w:ascii="Times New Roman" w:hAnsi="Times New Roman"/>
          <w:b/>
          <w:color w:val="000000"/>
          <w:sz w:val="28"/>
        </w:rPr>
        <w:t>в 9 класс</w:t>
      </w:r>
      <w:r>
        <w:rPr>
          <w:rFonts w:ascii="Times New Roman" w:hAnsi="Times New Roman"/>
          <w:b/>
          <w:color w:val="000000"/>
          <w:sz w:val="28"/>
        </w:rPr>
        <w:t>е</w:t>
      </w:r>
      <w:r>
        <w:rPr>
          <w:rFonts w:ascii="Times New Roman" w:hAnsi="Times New Roman"/>
          <w:color w:val="000000"/>
          <w:sz w:val="28"/>
        </w:rPr>
        <w:t xml:space="preserve"> предметные результаты на базовом уровне должны отражать сформированность у обучающихся умений:</w:t>
      </w:r>
    </w:p>
    <w:p w:rsidR="00C63A4C" w:rsidRDefault="008D4BD6">
      <w:pPr>
        <w:numPr>
          <w:ilvl w:val="0"/>
          <w:numId w:val="37"/>
        </w:numPr>
        <w:spacing w:after="0" w:line="264" w:lineRule="exact"/>
        <w:jc w:val="both"/>
      </w:pPr>
      <w:r>
        <w:rPr>
          <w:rFonts w:ascii="Times New Roman" w:hAnsi="Times New Roman"/>
          <w:color w:val="000000"/>
          <w:sz w:val="28"/>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w:t>
      </w:r>
      <w:r>
        <w:rPr>
          <w:rFonts w:ascii="Times New Roman" w:hAnsi="Times New Roman"/>
          <w:color w:val="000000"/>
          <w:sz w:val="28"/>
        </w:rPr>
        <w:t>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w:t>
      </w:r>
      <w:r>
        <w:rPr>
          <w:rFonts w:ascii="Times New Roman" w:hAnsi="Times New Roman"/>
          <w:color w:val="000000"/>
          <w:sz w:val="28"/>
        </w:rPr>
        <w:t>изорукость и дальнозоркость, спектры испускания и поглощения, альфа, бета- и гамма-излучения, изотопы, ядерная энергетика;</w:t>
      </w:r>
    </w:p>
    <w:p w:rsidR="00C63A4C" w:rsidRDefault="008D4BD6">
      <w:pPr>
        <w:numPr>
          <w:ilvl w:val="0"/>
          <w:numId w:val="37"/>
        </w:numPr>
        <w:spacing w:after="0" w:line="264" w:lineRule="exact"/>
        <w:jc w:val="both"/>
      </w:pPr>
      <w:r>
        <w:rPr>
          <w:rFonts w:ascii="Times New Roman" w:hAnsi="Times New Roman"/>
          <w:color w:val="000000"/>
          <w:sz w:val="28"/>
        </w:rPr>
        <w:t>различать явления (равномерное и неравномерное прямолинейное движение, равноускоренное прямолинейное движение, свободное падение тел,</w:t>
      </w:r>
      <w:r>
        <w:rPr>
          <w:rFonts w:ascii="Times New Roman" w:hAnsi="Times New Roman"/>
          <w:color w:val="000000"/>
          <w:sz w:val="28"/>
        </w:rPr>
        <w:t xml:space="preserve">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w:t>
      </w:r>
      <w:r>
        <w:rPr>
          <w:rFonts w:ascii="Times New Roman" w:hAnsi="Times New Roman"/>
          <w:color w:val="000000"/>
          <w:sz w:val="28"/>
        </w:rPr>
        <w:t xml:space="preserve">утреннее отражение света, разложение белого света в спектр и </w:t>
      </w:r>
      <w:r>
        <w:rPr>
          <w:rFonts w:ascii="Times New Roman" w:hAnsi="Times New Roman"/>
          <w:color w:val="000000"/>
          <w:sz w:val="28"/>
        </w:rPr>
        <w:lastRenderedPageBreak/>
        <w:t>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w:t>
      </w:r>
      <w:r>
        <w:rPr>
          <w:rFonts w:ascii="Times New Roman" w:hAnsi="Times New Roman"/>
          <w:color w:val="000000"/>
          <w:sz w:val="28"/>
        </w:rPr>
        <w:t>нное физическое явление;</w:t>
      </w:r>
    </w:p>
    <w:p w:rsidR="00C63A4C" w:rsidRDefault="008D4BD6">
      <w:pPr>
        <w:numPr>
          <w:ilvl w:val="0"/>
          <w:numId w:val="37"/>
        </w:numPr>
        <w:spacing w:after="0" w:line="264" w:lineRule="exact"/>
        <w:jc w:val="both"/>
      </w:pPr>
      <w:r>
        <w:rPr>
          <w:rFonts w:ascii="Times New Roman" w:hAnsi="Times New Roman"/>
          <w:color w:val="000000"/>
          <w:sz w:val="28"/>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w:t>
      </w:r>
      <w:r>
        <w:rPr>
          <w:rFonts w:ascii="Times New Roman" w:hAnsi="Times New Roman"/>
          <w:color w:val="000000"/>
          <w:sz w:val="28"/>
        </w:rPr>
        <w:t>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w:t>
      </w:r>
      <w:r>
        <w:rPr>
          <w:rFonts w:ascii="Times New Roman" w:hAnsi="Times New Roman"/>
          <w:color w:val="000000"/>
          <w:sz w:val="28"/>
        </w:rPr>
        <w:t>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rsidR="00C63A4C" w:rsidRDefault="008D4BD6">
      <w:pPr>
        <w:numPr>
          <w:ilvl w:val="0"/>
          <w:numId w:val="37"/>
        </w:numPr>
        <w:spacing w:after="0" w:line="264" w:lineRule="exact"/>
        <w:jc w:val="both"/>
      </w:pPr>
      <w:r>
        <w:rPr>
          <w:rFonts w:ascii="Times New Roman" w:hAnsi="Times New Roman"/>
          <w:color w:val="000000"/>
          <w:sz w:val="28"/>
        </w:rPr>
        <w:t>описывать изученные свойства тел и физические явления, используя физические в</w:t>
      </w:r>
      <w:r>
        <w:rPr>
          <w:rFonts w:ascii="Times New Roman" w:hAnsi="Times New Roman"/>
          <w:color w:val="000000"/>
          <w:sz w:val="28"/>
        </w:rPr>
        <w:t>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w:t>
      </w:r>
      <w:r>
        <w:rPr>
          <w:rFonts w:ascii="Times New Roman" w:hAnsi="Times New Roman"/>
          <w:color w:val="000000"/>
          <w:sz w:val="28"/>
        </w:rPr>
        <w:t>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w:t>
      </w:r>
      <w:r>
        <w:rPr>
          <w:rFonts w:ascii="Times New Roman" w:hAnsi="Times New Roman"/>
          <w:color w:val="000000"/>
          <w:sz w:val="28"/>
        </w:rPr>
        <w:t xml:space="preserve">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w:t>
      </w:r>
      <w:r>
        <w:rPr>
          <w:rFonts w:ascii="Times New Roman" w:hAnsi="Times New Roman"/>
          <w:color w:val="000000"/>
          <w:sz w:val="28"/>
        </w:rPr>
        <w:t>зических величин;</w:t>
      </w:r>
    </w:p>
    <w:p w:rsidR="00C63A4C" w:rsidRDefault="008D4BD6">
      <w:pPr>
        <w:numPr>
          <w:ilvl w:val="0"/>
          <w:numId w:val="37"/>
        </w:numPr>
        <w:spacing w:after="0" w:line="264" w:lineRule="exact"/>
        <w:jc w:val="both"/>
      </w:pPr>
      <w:r>
        <w:rPr>
          <w:rFonts w:ascii="Times New Roman" w:hAnsi="Times New Roman"/>
          <w:color w:val="000000"/>
          <w:sz w:val="28"/>
        </w:rPr>
        <w:t>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w:t>
      </w:r>
      <w:r>
        <w:rPr>
          <w:rFonts w:ascii="Times New Roman" w:hAnsi="Times New Roman"/>
          <w:color w:val="000000"/>
          <w:sz w:val="28"/>
        </w:rPr>
        <w:t>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rsidR="00C63A4C" w:rsidRDefault="008D4BD6">
      <w:pPr>
        <w:numPr>
          <w:ilvl w:val="0"/>
          <w:numId w:val="37"/>
        </w:numPr>
        <w:spacing w:after="0" w:line="264" w:lineRule="exact"/>
        <w:jc w:val="both"/>
      </w:pPr>
      <w:r>
        <w:rPr>
          <w:rFonts w:ascii="Times New Roman" w:hAnsi="Times New Roman"/>
          <w:color w:val="000000"/>
          <w:sz w:val="28"/>
        </w:rPr>
        <w:t>объяснять физические процессы и свойства тел, в том числе и в контексте</w:t>
      </w:r>
      <w:r>
        <w:rPr>
          <w:rFonts w:ascii="Times New Roman" w:hAnsi="Times New Roman"/>
          <w:color w:val="000000"/>
          <w:sz w:val="28"/>
        </w:rPr>
        <w:t xml:space="preserve"> ситуаций практикоориентированного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rsidR="00C63A4C" w:rsidRDefault="008D4BD6">
      <w:pPr>
        <w:numPr>
          <w:ilvl w:val="0"/>
          <w:numId w:val="37"/>
        </w:numPr>
        <w:spacing w:after="0" w:line="264" w:lineRule="exact"/>
        <w:jc w:val="both"/>
      </w:pPr>
      <w:r>
        <w:rPr>
          <w:rFonts w:ascii="Times New Roman" w:hAnsi="Times New Roman"/>
          <w:color w:val="000000"/>
          <w:sz w:val="28"/>
        </w:rPr>
        <w:t>решать расчётные задачи (опирающие</w:t>
      </w:r>
      <w:r>
        <w:rPr>
          <w:rFonts w:ascii="Times New Roman" w:hAnsi="Times New Roman"/>
          <w:color w:val="000000"/>
          <w:sz w:val="28"/>
        </w:rPr>
        <w:t>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w:t>
      </w:r>
      <w:r>
        <w:rPr>
          <w:rFonts w:ascii="Times New Roman" w:hAnsi="Times New Roman"/>
          <w:color w:val="000000"/>
          <w:sz w:val="28"/>
        </w:rPr>
        <w:t>дить расчёты и оценивать реалистичность полученного значения физической величины;</w:t>
      </w:r>
    </w:p>
    <w:p w:rsidR="00C63A4C" w:rsidRDefault="008D4BD6">
      <w:pPr>
        <w:numPr>
          <w:ilvl w:val="0"/>
          <w:numId w:val="37"/>
        </w:numPr>
        <w:spacing w:after="0" w:line="264" w:lineRule="exact"/>
        <w:jc w:val="both"/>
      </w:pPr>
      <w:r>
        <w:rPr>
          <w:rFonts w:ascii="Times New Roman" w:hAnsi="Times New Roman"/>
          <w:color w:val="000000"/>
          <w:sz w:val="28"/>
        </w:rPr>
        <w:lastRenderedPageBreak/>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w:t>
      </w:r>
      <w:r>
        <w:rPr>
          <w:rFonts w:ascii="Times New Roman" w:hAnsi="Times New Roman"/>
          <w:color w:val="000000"/>
          <w:sz w:val="28"/>
        </w:rPr>
        <w:t xml:space="preserve"> проведения исследования, делать выводы, интерпретировать результаты наблюдений и опытов;</w:t>
      </w:r>
    </w:p>
    <w:p w:rsidR="00C63A4C" w:rsidRDefault="008D4BD6">
      <w:pPr>
        <w:numPr>
          <w:ilvl w:val="0"/>
          <w:numId w:val="37"/>
        </w:numPr>
        <w:spacing w:after="0" w:line="264" w:lineRule="exact"/>
        <w:jc w:val="both"/>
      </w:pPr>
      <w:r>
        <w:rPr>
          <w:rFonts w:ascii="Times New Roman" w:hAnsi="Times New Roman"/>
          <w:color w:val="000000"/>
          <w:sz w:val="28"/>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w:t>
      </w:r>
      <w:r>
        <w:rPr>
          <w:rFonts w:ascii="Times New Roman" w:hAnsi="Times New Roman"/>
          <w:color w:val="000000"/>
          <w:sz w:val="28"/>
        </w:rPr>
        <w:t xml:space="preserve">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w:t>
      </w:r>
      <w:r>
        <w:rPr>
          <w:rFonts w:ascii="Times New Roman" w:hAnsi="Times New Roman"/>
          <w:color w:val="000000"/>
          <w:sz w:val="28"/>
        </w:rPr>
        <w:t>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rsidR="00C63A4C" w:rsidRDefault="008D4BD6">
      <w:pPr>
        <w:numPr>
          <w:ilvl w:val="0"/>
          <w:numId w:val="37"/>
        </w:numPr>
        <w:spacing w:after="0" w:line="264" w:lineRule="exact"/>
        <w:jc w:val="both"/>
      </w:pPr>
      <w:r>
        <w:rPr>
          <w:rFonts w:ascii="Times New Roman" w:hAnsi="Times New Roman"/>
          <w:color w:val="000000"/>
          <w:sz w:val="28"/>
        </w:rPr>
        <w:t>проводить при необходимости серию прямых измерений, опред</w:t>
      </w:r>
      <w:r>
        <w:rPr>
          <w:rFonts w:ascii="Times New Roman" w:hAnsi="Times New Roman"/>
          <w:color w:val="000000"/>
          <w:sz w:val="28"/>
        </w:rPr>
        <w:t>еляя среднее значение измеряемой величины (фокусное расстояние собирающей линзы), обосновывать выбор способа измерения (измерительного прибора);</w:t>
      </w:r>
    </w:p>
    <w:p w:rsidR="00C63A4C" w:rsidRDefault="008D4BD6">
      <w:pPr>
        <w:numPr>
          <w:ilvl w:val="0"/>
          <w:numId w:val="37"/>
        </w:numPr>
        <w:spacing w:after="0" w:line="264" w:lineRule="exact"/>
        <w:jc w:val="both"/>
      </w:pPr>
      <w:r>
        <w:rPr>
          <w:rFonts w:ascii="Times New Roman" w:hAnsi="Times New Roman"/>
          <w:color w:val="000000"/>
          <w:sz w:val="28"/>
        </w:rPr>
        <w:t>проводить исследование зависимостей физических величин с использованием прямых измерений (зависимость пути от в</w:t>
      </w:r>
      <w:r>
        <w:rPr>
          <w:rFonts w:ascii="Times New Roman" w:hAnsi="Times New Roman"/>
          <w:color w:val="000000"/>
          <w:sz w:val="28"/>
        </w:rPr>
        <w:t>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w:t>
      </w:r>
      <w:r>
        <w:rPr>
          <w:rFonts w:ascii="Times New Roman" w:hAnsi="Times New Roman"/>
          <w:color w:val="000000"/>
          <w:sz w:val="28"/>
        </w:rPr>
        <w:t>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C63A4C" w:rsidRDefault="008D4BD6">
      <w:pPr>
        <w:numPr>
          <w:ilvl w:val="0"/>
          <w:numId w:val="37"/>
        </w:numPr>
        <w:spacing w:after="0" w:line="264" w:lineRule="exact"/>
        <w:jc w:val="both"/>
      </w:pPr>
      <w:r>
        <w:rPr>
          <w:rFonts w:ascii="Times New Roman" w:hAnsi="Times New Roman"/>
          <w:color w:val="000000"/>
          <w:sz w:val="28"/>
        </w:rPr>
        <w:t>проводить косвенные измерения физических величин (средняя скорость и ускорение тела при равноускоренном движении,</w:t>
      </w:r>
      <w:r>
        <w:rPr>
          <w:rFonts w:ascii="Times New Roman" w:hAnsi="Times New Roman"/>
          <w:color w:val="000000"/>
          <w:sz w:val="28"/>
        </w:rPr>
        <w:t xml:space="preserve">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w:t>
      </w:r>
      <w:r>
        <w:rPr>
          <w:rFonts w:ascii="Times New Roman" w:hAnsi="Times New Roman"/>
          <w:color w:val="000000"/>
          <w:sz w:val="28"/>
        </w:rPr>
        <w:t xml:space="preserve">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rsidR="00C63A4C" w:rsidRDefault="008D4BD6">
      <w:pPr>
        <w:numPr>
          <w:ilvl w:val="0"/>
          <w:numId w:val="37"/>
        </w:numPr>
        <w:spacing w:after="0" w:line="264" w:lineRule="exact"/>
        <w:jc w:val="both"/>
      </w:pPr>
      <w:r>
        <w:rPr>
          <w:rFonts w:ascii="Times New Roman" w:hAnsi="Times New Roman"/>
          <w:color w:val="000000"/>
          <w:sz w:val="28"/>
        </w:rPr>
        <w:t>соблюдать правила техники безопасности при работе с лабо</w:t>
      </w:r>
      <w:r>
        <w:rPr>
          <w:rFonts w:ascii="Times New Roman" w:hAnsi="Times New Roman"/>
          <w:color w:val="000000"/>
          <w:sz w:val="28"/>
        </w:rPr>
        <w:t>раторным оборудованием;</w:t>
      </w:r>
    </w:p>
    <w:p w:rsidR="00C63A4C" w:rsidRDefault="008D4BD6">
      <w:pPr>
        <w:numPr>
          <w:ilvl w:val="0"/>
          <w:numId w:val="37"/>
        </w:numPr>
        <w:spacing w:after="0" w:line="264" w:lineRule="exact"/>
        <w:jc w:val="both"/>
      </w:pPr>
      <w:r>
        <w:rPr>
          <w:rFonts w:ascii="Times New Roman" w:hAnsi="Times New Roman"/>
          <w:color w:val="000000"/>
          <w:sz w:val="28"/>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rsidR="00C63A4C" w:rsidRDefault="008D4BD6">
      <w:pPr>
        <w:numPr>
          <w:ilvl w:val="0"/>
          <w:numId w:val="37"/>
        </w:numPr>
        <w:spacing w:after="0" w:line="264" w:lineRule="exact"/>
        <w:jc w:val="both"/>
      </w:pPr>
      <w:r>
        <w:rPr>
          <w:rFonts w:ascii="Times New Roman" w:hAnsi="Times New Roman"/>
          <w:color w:val="000000"/>
          <w:sz w:val="28"/>
        </w:rPr>
        <w:t>характеризовать принципы дей</w:t>
      </w:r>
      <w:r>
        <w:rPr>
          <w:rFonts w:ascii="Times New Roman" w:hAnsi="Times New Roman"/>
          <w:color w:val="000000"/>
          <w:sz w:val="28"/>
        </w:rPr>
        <w:t>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w:t>
      </w:r>
      <w:r>
        <w:rPr>
          <w:rFonts w:ascii="Times New Roman" w:hAnsi="Times New Roman"/>
          <w:color w:val="000000"/>
          <w:sz w:val="28"/>
        </w:rPr>
        <w:t>уя знания о свойствах физических явлений и необходимые физические закономерности;</w:t>
      </w:r>
    </w:p>
    <w:p w:rsidR="00C63A4C" w:rsidRDefault="008D4BD6">
      <w:pPr>
        <w:numPr>
          <w:ilvl w:val="0"/>
          <w:numId w:val="37"/>
        </w:numPr>
        <w:spacing w:after="0" w:line="264" w:lineRule="exact"/>
        <w:jc w:val="both"/>
      </w:pPr>
      <w:r>
        <w:rPr>
          <w:rFonts w:ascii="Times New Roman" w:hAnsi="Times New Roman"/>
          <w:color w:val="000000"/>
          <w:sz w:val="28"/>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w:t>
      </w:r>
      <w:r>
        <w:rPr>
          <w:rFonts w:ascii="Times New Roman" w:hAnsi="Times New Roman"/>
          <w:color w:val="000000"/>
          <w:sz w:val="28"/>
        </w:rPr>
        <w:t xml:space="preserve"> схемы для построения изображений в плоском зеркале и собирающей линзе;</w:t>
      </w:r>
    </w:p>
    <w:p w:rsidR="00C63A4C" w:rsidRDefault="008D4BD6">
      <w:pPr>
        <w:numPr>
          <w:ilvl w:val="0"/>
          <w:numId w:val="37"/>
        </w:numPr>
        <w:spacing w:after="0" w:line="264" w:lineRule="exact"/>
        <w:jc w:val="both"/>
      </w:pPr>
      <w:r>
        <w:rPr>
          <w:rFonts w:ascii="Times New Roman" w:hAnsi="Times New Roman"/>
          <w:color w:val="000000"/>
          <w:sz w:val="28"/>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w:t>
      </w:r>
      <w:r>
        <w:rPr>
          <w:rFonts w:ascii="Times New Roman" w:hAnsi="Times New Roman"/>
          <w:color w:val="000000"/>
          <w:sz w:val="28"/>
        </w:rPr>
        <w:t>ими устройствами, сохранения здоровья и соблюдения норм экологического поведения в окружающей среде;</w:t>
      </w:r>
    </w:p>
    <w:p w:rsidR="00C63A4C" w:rsidRDefault="008D4BD6">
      <w:pPr>
        <w:numPr>
          <w:ilvl w:val="0"/>
          <w:numId w:val="37"/>
        </w:numPr>
        <w:spacing w:after="0" w:line="264" w:lineRule="exact"/>
        <w:jc w:val="both"/>
      </w:pPr>
      <w:r>
        <w:rPr>
          <w:rFonts w:ascii="Times New Roman" w:hAnsi="Times New Roman"/>
          <w:color w:val="000000"/>
          <w:sz w:val="28"/>
        </w:rPr>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w:t>
      </w:r>
      <w:r>
        <w:rPr>
          <w:rFonts w:ascii="Times New Roman" w:hAnsi="Times New Roman"/>
          <w:color w:val="000000"/>
          <w:sz w:val="28"/>
        </w:rPr>
        <w:t>енной информации на основе имеющихся знаний и дополнительных источников;</w:t>
      </w:r>
    </w:p>
    <w:p w:rsidR="00C63A4C" w:rsidRDefault="008D4BD6">
      <w:pPr>
        <w:numPr>
          <w:ilvl w:val="0"/>
          <w:numId w:val="37"/>
        </w:numPr>
        <w:spacing w:after="0" w:line="264" w:lineRule="exact"/>
        <w:jc w:val="both"/>
      </w:pPr>
      <w:r>
        <w:rPr>
          <w:rFonts w:ascii="Times New Roman" w:hAnsi="Times New Roman"/>
          <w:color w:val="000000"/>
          <w:sz w:val="28"/>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w:t>
      </w:r>
      <w:r>
        <w:rPr>
          <w:rFonts w:ascii="Times New Roman" w:hAnsi="Times New Roman"/>
          <w:color w:val="000000"/>
          <w:sz w:val="28"/>
        </w:rPr>
        <w:t xml:space="preserve"> преобразования информации из одной знаковой системы в другую;</w:t>
      </w:r>
    </w:p>
    <w:p w:rsidR="00C63A4C" w:rsidRDefault="008D4BD6">
      <w:pPr>
        <w:numPr>
          <w:ilvl w:val="0"/>
          <w:numId w:val="37"/>
        </w:numPr>
        <w:spacing w:after="0" w:line="264" w:lineRule="exact"/>
        <w:jc w:val="both"/>
        <w:sectPr w:rsidR="00C63A4C">
          <w:pgSz w:w="11906" w:h="16383"/>
          <w:pgMar w:top="1440" w:right="1440" w:bottom="1440" w:left="1440" w:header="0" w:footer="0" w:gutter="0"/>
          <w:cols w:space="720"/>
          <w:formProt w:val="0"/>
          <w:docGrid w:linePitch="100" w:charSpace="4096"/>
        </w:sectPr>
      </w:pPr>
      <w:bookmarkStart w:id="12" w:name="block-485577991"/>
      <w:r>
        <w:rPr>
          <w:rFonts w:ascii="Times New Roman" w:hAnsi="Times New Roman"/>
          <w:color w:val="000000"/>
          <w:sz w:val="28"/>
        </w:rPr>
        <w:t xml:space="preserve">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w:t>
      </w:r>
      <w:r>
        <w:rPr>
          <w:rFonts w:ascii="Times New Roman" w:hAnsi="Times New Roman"/>
          <w:color w:val="000000"/>
          <w:sz w:val="28"/>
        </w:rPr>
        <w:t>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bookmarkStart w:id="13" w:name="block-48557799"/>
      <w:bookmarkEnd w:id="12"/>
    </w:p>
    <w:p w:rsidR="00C63A4C" w:rsidRDefault="008D4BD6">
      <w:pPr>
        <w:spacing w:after="0"/>
        <w:ind w:left="120"/>
      </w:pPr>
      <w:bookmarkStart w:id="14" w:name="block-48557803"/>
      <w:bookmarkEnd w:id="13"/>
      <w:bookmarkEnd w:id="14"/>
      <w:r>
        <w:rPr>
          <w:rFonts w:ascii="Times New Roman" w:hAnsi="Times New Roman"/>
          <w:b/>
          <w:color w:val="000000"/>
          <w:sz w:val="28"/>
        </w:rPr>
        <w:t xml:space="preserve">ТЕМАТИЧЕСКОЕ ПЛАНИРОВАНИЕ </w:t>
      </w:r>
    </w:p>
    <w:p w:rsidR="00C63A4C" w:rsidRDefault="008D4BD6">
      <w:pPr>
        <w:spacing w:after="0"/>
        <w:ind w:left="120"/>
      </w:pPr>
      <w:r>
        <w:rPr>
          <w:rFonts w:ascii="Times New Roman" w:hAnsi="Times New Roman"/>
          <w:b/>
          <w:color w:val="000000"/>
          <w:sz w:val="28"/>
        </w:rPr>
        <w:t xml:space="preserve">7 КЛАСС </w:t>
      </w:r>
    </w:p>
    <w:tbl>
      <w:tblPr>
        <w:tblW w:w="13594" w:type="dxa"/>
        <w:tblInd w:w="-8" w:type="dxa"/>
        <w:tblLayout w:type="fixed"/>
        <w:tblCellMar>
          <w:top w:w="50" w:type="dxa"/>
          <w:left w:w="100" w:type="dxa"/>
        </w:tblCellMar>
        <w:tblLook w:val="04A0"/>
      </w:tblPr>
      <w:tblGrid>
        <w:gridCol w:w="691"/>
        <w:gridCol w:w="3040"/>
        <w:gridCol w:w="1347"/>
        <w:gridCol w:w="2372"/>
        <w:gridCol w:w="2500"/>
        <w:gridCol w:w="3644"/>
      </w:tblGrid>
      <w:tr w:rsidR="00C63A4C">
        <w:trPr>
          <w:trHeight w:val="144"/>
        </w:trPr>
        <w:tc>
          <w:tcPr>
            <w:tcW w:w="690" w:type="dxa"/>
            <w:vMerge w:val="restart"/>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ind w:left="135"/>
            </w:pPr>
            <w:r>
              <w:rPr>
                <w:rFonts w:ascii="Times New Roman" w:hAnsi="Times New Roman"/>
                <w:b/>
                <w:color w:val="000000"/>
                <w:sz w:val="24"/>
              </w:rPr>
              <w:t>№ п/п</w:t>
            </w:r>
          </w:p>
          <w:p w:rsidR="00C63A4C" w:rsidRDefault="00C63A4C">
            <w:pPr>
              <w:widowControl w:val="0"/>
              <w:spacing w:after="0"/>
              <w:ind w:left="135"/>
            </w:pPr>
          </w:p>
        </w:tc>
        <w:tc>
          <w:tcPr>
            <w:tcW w:w="3040" w:type="dxa"/>
            <w:vMerge w:val="restart"/>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ind w:left="135"/>
            </w:pPr>
            <w:r>
              <w:rPr>
                <w:rFonts w:ascii="Times New Roman" w:hAnsi="Times New Roman"/>
                <w:b/>
                <w:color w:val="000000"/>
                <w:sz w:val="24"/>
              </w:rPr>
              <w:t>Наименование разделов и тем программы</w:t>
            </w:r>
          </w:p>
          <w:p w:rsidR="00C63A4C" w:rsidRDefault="00C63A4C">
            <w:pPr>
              <w:widowControl w:val="0"/>
              <w:spacing w:after="0"/>
              <w:ind w:left="135"/>
            </w:pPr>
          </w:p>
        </w:tc>
        <w:tc>
          <w:tcPr>
            <w:tcW w:w="6219" w:type="dxa"/>
            <w:gridSpan w:val="3"/>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pPr>
            <w:r>
              <w:rPr>
                <w:rFonts w:ascii="Times New Roman" w:hAnsi="Times New Roman"/>
                <w:b/>
                <w:color w:val="000000"/>
                <w:sz w:val="24"/>
              </w:rPr>
              <w:t>Количество часов</w:t>
            </w:r>
          </w:p>
        </w:tc>
        <w:tc>
          <w:tcPr>
            <w:tcW w:w="3644" w:type="dxa"/>
            <w:vMerge w:val="restart"/>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ind w:left="135"/>
            </w:pPr>
            <w:r>
              <w:rPr>
                <w:rFonts w:ascii="Times New Roman" w:hAnsi="Times New Roman"/>
                <w:b/>
                <w:color w:val="000000"/>
                <w:sz w:val="24"/>
              </w:rPr>
              <w:t>Электронные (цифровые) образовательные ресурсы</w:t>
            </w:r>
          </w:p>
          <w:p w:rsidR="00C63A4C" w:rsidRDefault="00C63A4C">
            <w:pPr>
              <w:widowControl w:val="0"/>
              <w:spacing w:after="0"/>
              <w:ind w:left="135"/>
            </w:pPr>
          </w:p>
        </w:tc>
      </w:tr>
      <w:tr w:rsidR="00C63A4C">
        <w:trPr>
          <w:trHeight w:val="144"/>
        </w:trPr>
        <w:tc>
          <w:tcPr>
            <w:tcW w:w="690" w:type="dxa"/>
            <w:vMerge/>
            <w:tcBorders>
              <w:left w:val="single" w:sz="6" w:space="0" w:color="000000"/>
              <w:bottom w:val="single" w:sz="6" w:space="0" w:color="000000"/>
              <w:right w:val="single" w:sz="6" w:space="0" w:color="000000"/>
            </w:tcBorders>
          </w:tcPr>
          <w:p w:rsidR="00C63A4C" w:rsidRDefault="00C63A4C">
            <w:pPr>
              <w:widowControl w:val="0"/>
            </w:pPr>
          </w:p>
        </w:tc>
        <w:tc>
          <w:tcPr>
            <w:tcW w:w="3040" w:type="dxa"/>
            <w:vMerge/>
            <w:tcBorders>
              <w:left w:val="single" w:sz="6" w:space="0" w:color="000000"/>
              <w:bottom w:val="single" w:sz="6" w:space="0" w:color="000000"/>
              <w:right w:val="single" w:sz="6" w:space="0" w:color="000000"/>
            </w:tcBorders>
          </w:tcPr>
          <w:p w:rsidR="00C63A4C" w:rsidRDefault="00C63A4C">
            <w:pPr>
              <w:widowControl w:val="0"/>
            </w:pPr>
          </w:p>
        </w:tc>
        <w:tc>
          <w:tcPr>
            <w:tcW w:w="1347"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ind w:left="135"/>
            </w:pPr>
            <w:r>
              <w:rPr>
                <w:rFonts w:ascii="Times New Roman" w:hAnsi="Times New Roman"/>
                <w:b/>
                <w:color w:val="000000"/>
                <w:sz w:val="24"/>
              </w:rPr>
              <w:t>Всего</w:t>
            </w:r>
          </w:p>
          <w:p w:rsidR="00C63A4C" w:rsidRDefault="00C63A4C">
            <w:pPr>
              <w:widowControl w:val="0"/>
              <w:spacing w:after="0"/>
              <w:ind w:left="135"/>
            </w:pPr>
          </w:p>
        </w:tc>
        <w:tc>
          <w:tcPr>
            <w:tcW w:w="2372"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ind w:left="135"/>
            </w:pPr>
            <w:r>
              <w:rPr>
                <w:rFonts w:ascii="Times New Roman" w:hAnsi="Times New Roman"/>
                <w:b/>
                <w:color w:val="000000"/>
                <w:sz w:val="24"/>
              </w:rPr>
              <w:t>Контрольные работы</w:t>
            </w:r>
          </w:p>
          <w:p w:rsidR="00C63A4C" w:rsidRDefault="00C63A4C">
            <w:pPr>
              <w:widowControl w:val="0"/>
              <w:spacing w:after="0"/>
              <w:ind w:left="135"/>
            </w:pPr>
          </w:p>
        </w:tc>
        <w:tc>
          <w:tcPr>
            <w:tcW w:w="2500"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ind w:left="135"/>
            </w:pPr>
            <w:r>
              <w:rPr>
                <w:rFonts w:ascii="Times New Roman" w:hAnsi="Times New Roman"/>
                <w:b/>
                <w:color w:val="000000"/>
                <w:sz w:val="24"/>
              </w:rPr>
              <w:t>Практические работы</w:t>
            </w:r>
          </w:p>
          <w:p w:rsidR="00C63A4C" w:rsidRDefault="00C63A4C">
            <w:pPr>
              <w:widowControl w:val="0"/>
              <w:spacing w:after="0"/>
              <w:ind w:left="135"/>
            </w:pPr>
          </w:p>
        </w:tc>
        <w:tc>
          <w:tcPr>
            <w:tcW w:w="3644" w:type="dxa"/>
            <w:vMerge/>
            <w:tcBorders>
              <w:left w:val="single" w:sz="6" w:space="0" w:color="000000"/>
              <w:bottom w:val="single" w:sz="6" w:space="0" w:color="000000"/>
              <w:right w:val="single" w:sz="6" w:space="0" w:color="000000"/>
            </w:tcBorders>
          </w:tcPr>
          <w:p w:rsidR="00C63A4C" w:rsidRDefault="00C63A4C">
            <w:pPr>
              <w:widowControl w:val="0"/>
            </w:pPr>
          </w:p>
        </w:tc>
      </w:tr>
      <w:tr w:rsidR="00C63A4C">
        <w:trPr>
          <w:trHeight w:val="144"/>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ind w:left="135"/>
            </w:pPr>
            <w:r>
              <w:rPr>
                <w:rFonts w:ascii="Times New Roman" w:hAnsi="Times New Roman"/>
                <w:b/>
                <w:color w:val="000000"/>
                <w:sz w:val="24"/>
              </w:rPr>
              <w:t>Раздел 1.Физика и её роль в познании окружающего мира</w:t>
            </w:r>
          </w:p>
        </w:tc>
      </w:tr>
      <w:tr w:rsidR="00C63A4C">
        <w:trPr>
          <w:trHeight w:val="144"/>
        </w:trPr>
        <w:tc>
          <w:tcPr>
            <w:tcW w:w="690"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pPr>
            <w:r>
              <w:rPr>
                <w:rFonts w:ascii="Times New Roman" w:hAnsi="Times New Roman"/>
                <w:color w:val="000000"/>
                <w:sz w:val="24"/>
              </w:rPr>
              <w:t>1.1</w:t>
            </w:r>
          </w:p>
        </w:tc>
        <w:tc>
          <w:tcPr>
            <w:tcW w:w="3040"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ind w:left="135"/>
            </w:pPr>
            <w:r>
              <w:rPr>
                <w:rFonts w:ascii="Times New Roman" w:hAnsi="Times New Roman"/>
                <w:color w:val="000000"/>
                <w:sz w:val="24"/>
              </w:rPr>
              <w:t>Физика - наука о природе</w:t>
            </w:r>
          </w:p>
        </w:tc>
        <w:tc>
          <w:tcPr>
            <w:tcW w:w="1347"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line="276" w:lineRule="exact"/>
              <w:ind w:left="135"/>
              <w:jc w:val="center"/>
            </w:pPr>
            <w:r>
              <w:rPr>
                <w:rFonts w:ascii="Times New Roman" w:hAnsi="Times New Roman"/>
                <w:color w:val="000000"/>
                <w:sz w:val="24"/>
              </w:rPr>
              <w:t>2</w:t>
            </w:r>
          </w:p>
        </w:tc>
        <w:tc>
          <w:tcPr>
            <w:tcW w:w="2372"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line="276" w:lineRule="exact"/>
              <w:ind w:left="135"/>
              <w:jc w:val="center"/>
            </w:pPr>
          </w:p>
        </w:tc>
        <w:tc>
          <w:tcPr>
            <w:tcW w:w="2500"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line="276" w:lineRule="exact"/>
              <w:ind w:left="135"/>
              <w:jc w:val="center"/>
            </w:pPr>
          </w:p>
        </w:tc>
        <w:tc>
          <w:tcPr>
            <w:tcW w:w="3644"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ind w:left="135"/>
            </w:pPr>
            <w:r>
              <w:rPr>
                <w:rFonts w:ascii="Times New Roman" w:hAnsi="Times New Roman"/>
                <w:color w:val="000000"/>
                <w:sz w:val="24"/>
              </w:rPr>
              <w:t xml:space="preserve">Библиотека ЦОК </w:t>
            </w:r>
            <w:hyperlink r:id="rId6">
              <w:r>
                <w:rPr>
                  <w:rFonts w:ascii="Times New Roman" w:hAnsi="Times New Roman"/>
                  <w:color w:val="0000FF"/>
                  <w:u w:val="single"/>
                </w:rPr>
                <w:t>https://m.edsoo.ru/7f416194</w:t>
              </w:r>
            </w:hyperlink>
          </w:p>
        </w:tc>
      </w:tr>
      <w:tr w:rsidR="00C63A4C">
        <w:trPr>
          <w:trHeight w:val="144"/>
        </w:trPr>
        <w:tc>
          <w:tcPr>
            <w:tcW w:w="690"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pPr>
            <w:r>
              <w:rPr>
                <w:rFonts w:ascii="Times New Roman" w:hAnsi="Times New Roman"/>
                <w:color w:val="000000"/>
                <w:sz w:val="24"/>
              </w:rPr>
              <w:t>1.2</w:t>
            </w:r>
          </w:p>
        </w:tc>
        <w:tc>
          <w:tcPr>
            <w:tcW w:w="3040"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ind w:left="135"/>
            </w:pPr>
            <w:r>
              <w:rPr>
                <w:rFonts w:ascii="Times New Roman" w:hAnsi="Times New Roman"/>
                <w:color w:val="000000"/>
                <w:sz w:val="24"/>
              </w:rPr>
              <w:t>Физические величины</w:t>
            </w:r>
          </w:p>
        </w:tc>
        <w:tc>
          <w:tcPr>
            <w:tcW w:w="1347"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line="276" w:lineRule="exact"/>
              <w:ind w:left="135"/>
              <w:jc w:val="center"/>
            </w:pPr>
            <w:r>
              <w:rPr>
                <w:rFonts w:ascii="Times New Roman" w:hAnsi="Times New Roman"/>
                <w:color w:val="000000"/>
                <w:sz w:val="24"/>
              </w:rPr>
              <w:t>2</w:t>
            </w:r>
          </w:p>
        </w:tc>
        <w:tc>
          <w:tcPr>
            <w:tcW w:w="2372"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line="276" w:lineRule="exact"/>
              <w:ind w:left="135"/>
              <w:jc w:val="center"/>
            </w:pPr>
          </w:p>
        </w:tc>
        <w:tc>
          <w:tcPr>
            <w:tcW w:w="2500"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line="276" w:lineRule="exact"/>
              <w:ind w:left="135"/>
              <w:jc w:val="center"/>
            </w:pPr>
            <w:r>
              <w:rPr>
                <w:rFonts w:ascii="Times New Roman" w:hAnsi="Times New Roman"/>
                <w:color w:val="000000"/>
                <w:sz w:val="24"/>
              </w:rPr>
              <w:t>1</w:t>
            </w:r>
          </w:p>
        </w:tc>
        <w:tc>
          <w:tcPr>
            <w:tcW w:w="3644"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ind w:left="135"/>
            </w:pPr>
            <w:r>
              <w:rPr>
                <w:rFonts w:ascii="Times New Roman" w:hAnsi="Times New Roman"/>
                <w:color w:val="000000"/>
                <w:sz w:val="24"/>
              </w:rPr>
              <w:t xml:space="preserve">Библиотека ЦОК </w:t>
            </w:r>
            <w:hyperlink r:id="rId7">
              <w:r>
                <w:rPr>
                  <w:rFonts w:ascii="Times New Roman" w:hAnsi="Times New Roman"/>
                  <w:color w:val="0000FF"/>
                  <w:u w:val="single"/>
                </w:rPr>
                <w:t>https://m.edsoo.ru/7f416194</w:t>
              </w:r>
            </w:hyperlink>
          </w:p>
        </w:tc>
      </w:tr>
      <w:tr w:rsidR="00C63A4C">
        <w:trPr>
          <w:trHeight w:val="144"/>
        </w:trPr>
        <w:tc>
          <w:tcPr>
            <w:tcW w:w="690"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pPr>
            <w:r>
              <w:rPr>
                <w:rFonts w:ascii="Times New Roman" w:hAnsi="Times New Roman"/>
                <w:color w:val="000000"/>
                <w:sz w:val="24"/>
              </w:rPr>
              <w:t>1.3</w:t>
            </w:r>
          </w:p>
        </w:tc>
        <w:tc>
          <w:tcPr>
            <w:tcW w:w="3040"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ind w:left="135"/>
            </w:pPr>
            <w:r>
              <w:rPr>
                <w:rFonts w:ascii="Times New Roman" w:hAnsi="Times New Roman"/>
                <w:color w:val="000000"/>
                <w:sz w:val="24"/>
              </w:rPr>
              <w:t>Естественнонаучный метод познания</w:t>
            </w:r>
          </w:p>
        </w:tc>
        <w:tc>
          <w:tcPr>
            <w:tcW w:w="1347"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line="276" w:lineRule="exact"/>
              <w:ind w:left="135"/>
              <w:jc w:val="center"/>
            </w:pPr>
            <w:r>
              <w:rPr>
                <w:rFonts w:ascii="Times New Roman" w:hAnsi="Times New Roman"/>
                <w:color w:val="000000"/>
                <w:sz w:val="24"/>
              </w:rPr>
              <w:t>2</w:t>
            </w:r>
          </w:p>
        </w:tc>
        <w:tc>
          <w:tcPr>
            <w:tcW w:w="2372"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line="276" w:lineRule="exact"/>
              <w:ind w:left="135"/>
              <w:jc w:val="center"/>
            </w:pPr>
          </w:p>
        </w:tc>
        <w:tc>
          <w:tcPr>
            <w:tcW w:w="2500"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line="276" w:lineRule="exact"/>
              <w:ind w:left="135"/>
              <w:jc w:val="center"/>
            </w:pPr>
            <w:r>
              <w:rPr>
                <w:rFonts w:ascii="Times New Roman" w:hAnsi="Times New Roman"/>
                <w:color w:val="000000"/>
                <w:sz w:val="24"/>
              </w:rPr>
              <w:t>1</w:t>
            </w:r>
          </w:p>
        </w:tc>
        <w:tc>
          <w:tcPr>
            <w:tcW w:w="3644"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ind w:left="135"/>
            </w:pPr>
            <w:r>
              <w:rPr>
                <w:rFonts w:ascii="Times New Roman" w:hAnsi="Times New Roman"/>
                <w:color w:val="000000"/>
                <w:sz w:val="24"/>
              </w:rPr>
              <w:t xml:space="preserve">Библиотека ЦОК </w:t>
            </w:r>
            <w:hyperlink r:id="rId8">
              <w:r>
                <w:rPr>
                  <w:rFonts w:ascii="Times New Roman" w:hAnsi="Times New Roman"/>
                  <w:color w:val="0000FF"/>
                  <w:u w:val="single"/>
                </w:rPr>
                <w:t>https://m.edsoo.ru/7f416194</w:t>
              </w:r>
            </w:hyperlink>
          </w:p>
        </w:tc>
      </w:tr>
      <w:tr w:rsidR="00C63A4C">
        <w:trPr>
          <w:trHeight w:val="144"/>
        </w:trPr>
        <w:tc>
          <w:tcPr>
            <w:tcW w:w="3730" w:type="dxa"/>
            <w:gridSpan w:val="2"/>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ind w:left="135"/>
            </w:pPr>
            <w:r>
              <w:rPr>
                <w:rFonts w:ascii="Times New Roman" w:hAnsi="Times New Roman"/>
                <w:color w:val="000000"/>
                <w:sz w:val="24"/>
              </w:rPr>
              <w:t>Итого по разделу</w:t>
            </w:r>
          </w:p>
        </w:tc>
        <w:tc>
          <w:tcPr>
            <w:tcW w:w="1347"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line="276" w:lineRule="exact"/>
              <w:ind w:left="135"/>
              <w:jc w:val="center"/>
            </w:pPr>
            <w:r>
              <w:rPr>
                <w:rFonts w:ascii="Times New Roman" w:hAnsi="Times New Roman"/>
                <w:color w:val="000000"/>
                <w:sz w:val="24"/>
              </w:rPr>
              <w:t>6</w:t>
            </w:r>
          </w:p>
        </w:tc>
        <w:tc>
          <w:tcPr>
            <w:tcW w:w="8516" w:type="dxa"/>
            <w:gridSpan w:val="3"/>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pPr>
          </w:p>
        </w:tc>
      </w:tr>
      <w:tr w:rsidR="00C63A4C">
        <w:trPr>
          <w:trHeight w:val="144"/>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ind w:left="135"/>
            </w:pPr>
            <w:r>
              <w:rPr>
                <w:rFonts w:ascii="Times New Roman" w:hAnsi="Times New Roman"/>
                <w:b/>
                <w:color w:val="000000"/>
                <w:sz w:val="24"/>
              </w:rPr>
              <w:t>Раздел 2.Первоначальные сведения о строении вещества</w:t>
            </w:r>
          </w:p>
        </w:tc>
      </w:tr>
      <w:tr w:rsidR="00C63A4C">
        <w:trPr>
          <w:trHeight w:val="144"/>
        </w:trPr>
        <w:tc>
          <w:tcPr>
            <w:tcW w:w="690"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pPr>
            <w:r>
              <w:rPr>
                <w:rFonts w:ascii="Times New Roman" w:hAnsi="Times New Roman"/>
                <w:color w:val="000000"/>
                <w:sz w:val="24"/>
              </w:rPr>
              <w:t>2.1</w:t>
            </w:r>
          </w:p>
        </w:tc>
        <w:tc>
          <w:tcPr>
            <w:tcW w:w="3040"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ind w:left="135"/>
            </w:pPr>
            <w:r>
              <w:rPr>
                <w:rFonts w:ascii="Times New Roman" w:hAnsi="Times New Roman"/>
                <w:color w:val="000000"/>
                <w:sz w:val="24"/>
              </w:rPr>
              <w:t>Строение вещества</w:t>
            </w:r>
          </w:p>
        </w:tc>
        <w:tc>
          <w:tcPr>
            <w:tcW w:w="1347"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line="276" w:lineRule="exact"/>
              <w:ind w:left="135"/>
              <w:jc w:val="center"/>
            </w:pPr>
            <w:r>
              <w:rPr>
                <w:rFonts w:ascii="Times New Roman" w:hAnsi="Times New Roman"/>
                <w:color w:val="000000"/>
                <w:sz w:val="24"/>
              </w:rPr>
              <w:t>1</w:t>
            </w:r>
          </w:p>
        </w:tc>
        <w:tc>
          <w:tcPr>
            <w:tcW w:w="2372"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line="276" w:lineRule="exact"/>
              <w:ind w:left="135"/>
              <w:jc w:val="center"/>
            </w:pPr>
          </w:p>
        </w:tc>
        <w:tc>
          <w:tcPr>
            <w:tcW w:w="2500"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line="276" w:lineRule="exact"/>
              <w:ind w:left="135"/>
              <w:jc w:val="center"/>
            </w:pPr>
          </w:p>
        </w:tc>
        <w:tc>
          <w:tcPr>
            <w:tcW w:w="3644"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ind w:left="135"/>
            </w:pPr>
            <w:r>
              <w:rPr>
                <w:rFonts w:ascii="Times New Roman" w:hAnsi="Times New Roman"/>
                <w:color w:val="000000"/>
                <w:sz w:val="24"/>
              </w:rPr>
              <w:t xml:space="preserve">Библиотека ЦОК </w:t>
            </w:r>
            <w:hyperlink r:id="rId9">
              <w:r>
                <w:rPr>
                  <w:rFonts w:ascii="Times New Roman" w:hAnsi="Times New Roman"/>
                  <w:color w:val="0000FF"/>
                  <w:u w:val="single"/>
                </w:rPr>
                <w:t>https://m.edsoo.ru/7f416194</w:t>
              </w:r>
            </w:hyperlink>
          </w:p>
        </w:tc>
      </w:tr>
      <w:tr w:rsidR="00C63A4C">
        <w:trPr>
          <w:trHeight w:val="144"/>
        </w:trPr>
        <w:tc>
          <w:tcPr>
            <w:tcW w:w="690"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pPr>
            <w:r>
              <w:rPr>
                <w:rFonts w:ascii="Times New Roman" w:hAnsi="Times New Roman"/>
                <w:color w:val="000000"/>
                <w:sz w:val="24"/>
              </w:rPr>
              <w:t>2.2</w:t>
            </w:r>
          </w:p>
        </w:tc>
        <w:tc>
          <w:tcPr>
            <w:tcW w:w="3040"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ind w:left="135"/>
            </w:pPr>
            <w:r>
              <w:rPr>
                <w:rFonts w:ascii="Times New Roman" w:hAnsi="Times New Roman"/>
                <w:color w:val="000000"/>
                <w:sz w:val="24"/>
              </w:rPr>
              <w:t>Движение и взаимодействие частиц вещества</w:t>
            </w:r>
          </w:p>
        </w:tc>
        <w:tc>
          <w:tcPr>
            <w:tcW w:w="1347"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line="276" w:lineRule="exact"/>
              <w:ind w:left="135"/>
              <w:jc w:val="center"/>
            </w:pPr>
            <w:r>
              <w:rPr>
                <w:rFonts w:ascii="Times New Roman" w:hAnsi="Times New Roman"/>
                <w:color w:val="000000"/>
                <w:sz w:val="24"/>
              </w:rPr>
              <w:t>2</w:t>
            </w:r>
          </w:p>
        </w:tc>
        <w:tc>
          <w:tcPr>
            <w:tcW w:w="2372"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line="276" w:lineRule="exact"/>
              <w:ind w:left="135"/>
              <w:jc w:val="center"/>
            </w:pPr>
          </w:p>
        </w:tc>
        <w:tc>
          <w:tcPr>
            <w:tcW w:w="2500"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line="276" w:lineRule="exact"/>
              <w:ind w:left="135"/>
              <w:jc w:val="center"/>
            </w:pPr>
            <w:r>
              <w:rPr>
                <w:rFonts w:ascii="Times New Roman" w:hAnsi="Times New Roman"/>
                <w:color w:val="000000"/>
                <w:sz w:val="24"/>
              </w:rPr>
              <w:t>1</w:t>
            </w:r>
          </w:p>
        </w:tc>
        <w:tc>
          <w:tcPr>
            <w:tcW w:w="3644"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ind w:left="135"/>
            </w:pPr>
            <w:r>
              <w:rPr>
                <w:rFonts w:ascii="Times New Roman" w:hAnsi="Times New Roman"/>
                <w:color w:val="000000"/>
                <w:sz w:val="24"/>
              </w:rPr>
              <w:t xml:space="preserve">Библиотека ЦОК </w:t>
            </w:r>
            <w:hyperlink r:id="rId10">
              <w:r>
                <w:rPr>
                  <w:rFonts w:ascii="Times New Roman" w:hAnsi="Times New Roman"/>
                  <w:color w:val="0000FF"/>
                  <w:u w:val="single"/>
                </w:rPr>
                <w:t>https://m.edsoo.ru/7f416194</w:t>
              </w:r>
            </w:hyperlink>
          </w:p>
        </w:tc>
      </w:tr>
      <w:tr w:rsidR="00C63A4C">
        <w:trPr>
          <w:trHeight w:val="144"/>
        </w:trPr>
        <w:tc>
          <w:tcPr>
            <w:tcW w:w="690"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pPr>
            <w:r>
              <w:rPr>
                <w:rFonts w:ascii="Times New Roman" w:hAnsi="Times New Roman"/>
                <w:color w:val="000000"/>
                <w:sz w:val="24"/>
              </w:rPr>
              <w:t>2.3</w:t>
            </w:r>
          </w:p>
        </w:tc>
        <w:tc>
          <w:tcPr>
            <w:tcW w:w="3040"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ind w:left="135"/>
            </w:pPr>
            <w:r>
              <w:rPr>
                <w:rFonts w:ascii="Times New Roman" w:hAnsi="Times New Roman"/>
                <w:color w:val="000000"/>
                <w:sz w:val="24"/>
              </w:rPr>
              <w:t>Агрегатные состояния вещества</w:t>
            </w:r>
          </w:p>
        </w:tc>
        <w:tc>
          <w:tcPr>
            <w:tcW w:w="1347"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line="276" w:lineRule="exact"/>
              <w:ind w:left="135"/>
              <w:jc w:val="center"/>
            </w:pPr>
            <w:r>
              <w:rPr>
                <w:rFonts w:ascii="Times New Roman" w:hAnsi="Times New Roman"/>
                <w:color w:val="000000"/>
                <w:sz w:val="24"/>
              </w:rPr>
              <w:t>2</w:t>
            </w:r>
          </w:p>
        </w:tc>
        <w:tc>
          <w:tcPr>
            <w:tcW w:w="2372"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line="276" w:lineRule="exact"/>
              <w:ind w:left="135"/>
              <w:jc w:val="center"/>
            </w:pPr>
          </w:p>
        </w:tc>
        <w:tc>
          <w:tcPr>
            <w:tcW w:w="2500"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line="276" w:lineRule="exact"/>
              <w:ind w:left="135"/>
              <w:jc w:val="center"/>
            </w:pPr>
          </w:p>
        </w:tc>
        <w:tc>
          <w:tcPr>
            <w:tcW w:w="3644"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ind w:left="135"/>
            </w:pPr>
            <w:r>
              <w:rPr>
                <w:rFonts w:ascii="Times New Roman" w:hAnsi="Times New Roman"/>
                <w:color w:val="000000"/>
                <w:sz w:val="24"/>
              </w:rPr>
              <w:t xml:space="preserve">Библиотека ЦОК </w:t>
            </w:r>
            <w:hyperlink r:id="rId11">
              <w:r>
                <w:rPr>
                  <w:rFonts w:ascii="Times New Roman" w:hAnsi="Times New Roman"/>
                  <w:color w:val="0000FF"/>
                  <w:u w:val="single"/>
                </w:rPr>
                <w:t>https://m.edsoo.ru/7f416194</w:t>
              </w:r>
            </w:hyperlink>
          </w:p>
        </w:tc>
      </w:tr>
      <w:tr w:rsidR="00C63A4C">
        <w:trPr>
          <w:trHeight w:val="144"/>
        </w:trPr>
        <w:tc>
          <w:tcPr>
            <w:tcW w:w="3730" w:type="dxa"/>
            <w:gridSpan w:val="2"/>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ind w:left="135"/>
            </w:pPr>
            <w:r>
              <w:rPr>
                <w:rFonts w:ascii="Times New Roman" w:hAnsi="Times New Roman"/>
                <w:color w:val="000000"/>
                <w:sz w:val="24"/>
              </w:rPr>
              <w:t>Итого по разделу</w:t>
            </w:r>
          </w:p>
        </w:tc>
        <w:tc>
          <w:tcPr>
            <w:tcW w:w="1347"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line="276" w:lineRule="exact"/>
              <w:ind w:left="135"/>
              <w:jc w:val="center"/>
            </w:pPr>
            <w:r>
              <w:rPr>
                <w:rFonts w:ascii="Times New Roman" w:hAnsi="Times New Roman"/>
                <w:color w:val="000000"/>
                <w:sz w:val="24"/>
              </w:rPr>
              <w:t>5</w:t>
            </w:r>
          </w:p>
        </w:tc>
        <w:tc>
          <w:tcPr>
            <w:tcW w:w="8516" w:type="dxa"/>
            <w:gridSpan w:val="3"/>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pPr>
          </w:p>
        </w:tc>
      </w:tr>
      <w:tr w:rsidR="00C63A4C">
        <w:trPr>
          <w:trHeight w:val="144"/>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ind w:left="135"/>
            </w:pPr>
            <w:r>
              <w:rPr>
                <w:rFonts w:ascii="Times New Roman" w:hAnsi="Times New Roman"/>
                <w:b/>
                <w:color w:val="000000"/>
                <w:sz w:val="24"/>
              </w:rPr>
              <w:t>Раздел 3.Движение и взаимодействие тел</w:t>
            </w:r>
          </w:p>
        </w:tc>
      </w:tr>
      <w:tr w:rsidR="00C63A4C">
        <w:trPr>
          <w:trHeight w:val="144"/>
        </w:trPr>
        <w:tc>
          <w:tcPr>
            <w:tcW w:w="690"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pPr>
            <w:r>
              <w:rPr>
                <w:rFonts w:ascii="Times New Roman" w:hAnsi="Times New Roman"/>
                <w:color w:val="000000"/>
                <w:sz w:val="24"/>
              </w:rPr>
              <w:t>3.1</w:t>
            </w:r>
          </w:p>
        </w:tc>
        <w:tc>
          <w:tcPr>
            <w:tcW w:w="3040"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ind w:left="135"/>
            </w:pPr>
            <w:r>
              <w:rPr>
                <w:rFonts w:ascii="Times New Roman" w:hAnsi="Times New Roman"/>
                <w:color w:val="000000"/>
                <w:sz w:val="24"/>
              </w:rPr>
              <w:t>Механическое движение</w:t>
            </w:r>
          </w:p>
        </w:tc>
        <w:tc>
          <w:tcPr>
            <w:tcW w:w="1347"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line="276" w:lineRule="exact"/>
              <w:ind w:left="135"/>
              <w:jc w:val="center"/>
            </w:pPr>
            <w:r>
              <w:rPr>
                <w:rFonts w:ascii="Times New Roman" w:hAnsi="Times New Roman"/>
                <w:color w:val="000000"/>
                <w:sz w:val="24"/>
              </w:rPr>
              <w:t>3</w:t>
            </w:r>
          </w:p>
        </w:tc>
        <w:tc>
          <w:tcPr>
            <w:tcW w:w="2372"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line="276" w:lineRule="exact"/>
              <w:ind w:left="135"/>
              <w:jc w:val="center"/>
            </w:pPr>
          </w:p>
        </w:tc>
        <w:tc>
          <w:tcPr>
            <w:tcW w:w="2500"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line="276" w:lineRule="exact"/>
              <w:ind w:left="135"/>
              <w:jc w:val="center"/>
            </w:pPr>
          </w:p>
        </w:tc>
        <w:tc>
          <w:tcPr>
            <w:tcW w:w="3644"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ind w:left="135"/>
            </w:pPr>
            <w:r>
              <w:rPr>
                <w:rFonts w:ascii="Times New Roman" w:hAnsi="Times New Roman"/>
                <w:color w:val="000000"/>
                <w:sz w:val="24"/>
              </w:rPr>
              <w:t xml:space="preserve">Библиотека ЦОК </w:t>
            </w:r>
            <w:hyperlink r:id="rId12">
              <w:r>
                <w:rPr>
                  <w:rFonts w:ascii="Times New Roman" w:hAnsi="Times New Roman"/>
                  <w:color w:val="0000FF"/>
                  <w:u w:val="single"/>
                </w:rPr>
                <w:t>https://m.edsoo.ru/7f416194</w:t>
              </w:r>
            </w:hyperlink>
          </w:p>
        </w:tc>
      </w:tr>
      <w:tr w:rsidR="00C63A4C">
        <w:trPr>
          <w:trHeight w:val="144"/>
        </w:trPr>
        <w:tc>
          <w:tcPr>
            <w:tcW w:w="690"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pPr>
            <w:r>
              <w:rPr>
                <w:rFonts w:ascii="Times New Roman" w:hAnsi="Times New Roman"/>
                <w:color w:val="000000"/>
                <w:sz w:val="24"/>
              </w:rPr>
              <w:t>3.2</w:t>
            </w:r>
          </w:p>
        </w:tc>
        <w:tc>
          <w:tcPr>
            <w:tcW w:w="3040"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ind w:left="135"/>
            </w:pPr>
            <w:r>
              <w:rPr>
                <w:rFonts w:ascii="Times New Roman" w:hAnsi="Times New Roman"/>
                <w:color w:val="000000"/>
                <w:sz w:val="24"/>
              </w:rPr>
              <w:t>Инерция, масса, плотность</w:t>
            </w:r>
          </w:p>
        </w:tc>
        <w:tc>
          <w:tcPr>
            <w:tcW w:w="1347"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line="276" w:lineRule="exact"/>
              <w:ind w:left="135"/>
              <w:jc w:val="center"/>
            </w:pPr>
            <w:r>
              <w:rPr>
                <w:rFonts w:ascii="Times New Roman" w:hAnsi="Times New Roman"/>
                <w:color w:val="000000"/>
                <w:sz w:val="24"/>
              </w:rPr>
              <w:t>4</w:t>
            </w:r>
          </w:p>
        </w:tc>
        <w:tc>
          <w:tcPr>
            <w:tcW w:w="2372"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line="276" w:lineRule="exact"/>
              <w:ind w:left="135"/>
              <w:jc w:val="center"/>
            </w:pPr>
          </w:p>
        </w:tc>
        <w:tc>
          <w:tcPr>
            <w:tcW w:w="2500"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line="276" w:lineRule="exact"/>
              <w:ind w:left="135"/>
              <w:jc w:val="center"/>
            </w:pPr>
            <w:r>
              <w:rPr>
                <w:rFonts w:ascii="Times New Roman" w:hAnsi="Times New Roman"/>
                <w:color w:val="000000"/>
                <w:sz w:val="24"/>
              </w:rPr>
              <w:t>1</w:t>
            </w:r>
          </w:p>
        </w:tc>
        <w:tc>
          <w:tcPr>
            <w:tcW w:w="3644"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ind w:left="135"/>
            </w:pPr>
            <w:r>
              <w:rPr>
                <w:rFonts w:ascii="Times New Roman" w:hAnsi="Times New Roman"/>
                <w:color w:val="000000"/>
                <w:sz w:val="24"/>
              </w:rPr>
              <w:t xml:space="preserve">Библиотека ЦОК </w:t>
            </w:r>
            <w:hyperlink r:id="rId13">
              <w:r>
                <w:rPr>
                  <w:rFonts w:ascii="Times New Roman" w:hAnsi="Times New Roman"/>
                  <w:color w:val="0000FF"/>
                  <w:u w:val="single"/>
                </w:rPr>
                <w:t>https://m.edsoo.ru/7f416194</w:t>
              </w:r>
            </w:hyperlink>
          </w:p>
        </w:tc>
      </w:tr>
      <w:tr w:rsidR="00C63A4C">
        <w:trPr>
          <w:trHeight w:val="144"/>
        </w:trPr>
        <w:tc>
          <w:tcPr>
            <w:tcW w:w="690"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pPr>
            <w:r>
              <w:rPr>
                <w:rFonts w:ascii="Times New Roman" w:hAnsi="Times New Roman"/>
                <w:color w:val="000000"/>
                <w:sz w:val="24"/>
              </w:rPr>
              <w:t>3.3</w:t>
            </w:r>
          </w:p>
        </w:tc>
        <w:tc>
          <w:tcPr>
            <w:tcW w:w="3040"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ind w:left="135"/>
            </w:pPr>
            <w:r>
              <w:rPr>
                <w:rFonts w:ascii="Times New Roman" w:hAnsi="Times New Roman"/>
                <w:color w:val="000000"/>
                <w:sz w:val="24"/>
              </w:rPr>
              <w:t>Сила. Виды сил</w:t>
            </w:r>
          </w:p>
        </w:tc>
        <w:tc>
          <w:tcPr>
            <w:tcW w:w="1347"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line="276" w:lineRule="exact"/>
              <w:ind w:left="135"/>
              <w:jc w:val="center"/>
            </w:pPr>
            <w:r>
              <w:rPr>
                <w:rFonts w:ascii="Times New Roman" w:hAnsi="Times New Roman"/>
                <w:color w:val="000000"/>
                <w:sz w:val="24"/>
              </w:rPr>
              <w:t>14</w:t>
            </w:r>
          </w:p>
        </w:tc>
        <w:tc>
          <w:tcPr>
            <w:tcW w:w="2372"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line="276" w:lineRule="exact"/>
              <w:ind w:left="135"/>
              <w:jc w:val="center"/>
            </w:pPr>
            <w:r>
              <w:rPr>
                <w:rFonts w:ascii="Times New Roman" w:hAnsi="Times New Roman"/>
                <w:color w:val="000000"/>
                <w:sz w:val="24"/>
              </w:rPr>
              <w:t>1</w:t>
            </w:r>
          </w:p>
        </w:tc>
        <w:tc>
          <w:tcPr>
            <w:tcW w:w="2500"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line="276" w:lineRule="exact"/>
              <w:ind w:left="135"/>
              <w:jc w:val="center"/>
            </w:pPr>
            <w:r>
              <w:rPr>
                <w:rFonts w:ascii="Times New Roman" w:hAnsi="Times New Roman"/>
                <w:color w:val="000000"/>
                <w:sz w:val="24"/>
              </w:rPr>
              <w:t>2</w:t>
            </w:r>
          </w:p>
        </w:tc>
        <w:tc>
          <w:tcPr>
            <w:tcW w:w="3644"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ind w:left="135"/>
            </w:pPr>
            <w:r>
              <w:rPr>
                <w:rFonts w:ascii="Times New Roman" w:hAnsi="Times New Roman"/>
                <w:color w:val="000000"/>
                <w:sz w:val="24"/>
              </w:rPr>
              <w:t xml:space="preserve">Библиотека ЦОК </w:t>
            </w:r>
            <w:hyperlink r:id="rId14">
              <w:r>
                <w:rPr>
                  <w:rFonts w:ascii="Times New Roman" w:hAnsi="Times New Roman"/>
                  <w:color w:val="0000FF"/>
                  <w:u w:val="single"/>
                </w:rPr>
                <w:t>https://m.edsoo.ru/7f416194</w:t>
              </w:r>
            </w:hyperlink>
          </w:p>
        </w:tc>
      </w:tr>
      <w:tr w:rsidR="00C63A4C">
        <w:trPr>
          <w:trHeight w:val="144"/>
        </w:trPr>
        <w:tc>
          <w:tcPr>
            <w:tcW w:w="3730" w:type="dxa"/>
            <w:gridSpan w:val="2"/>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ind w:left="135"/>
            </w:pPr>
            <w:r>
              <w:rPr>
                <w:rFonts w:ascii="Times New Roman" w:hAnsi="Times New Roman"/>
                <w:color w:val="000000"/>
                <w:sz w:val="24"/>
              </w:rPr>
              <w:t>Итого по разделу</w:t>
            </w:r>
          </w:p>
        </w:tc>
        <w:tc>
          <w:tcPr>
            <w:tcW w:w="1347"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line="276" w:lineRule="exact"/>
              <w:ind w:left="135"/>
              <w:jc w:val="center"/>
            </w:pPr>
            <w:r>
              <w:rPr>
                <w:rFonts w:ascii="Times New Roman" w:hAnsi="Times New Roman"/>
                <w:color w:val="000000"/>
                <w:sz w:val="24"/>
              </w:rPr>
              <w:t>21</w:t>
            </w:r>
          </w:p>
        </w:tc>
        <w:tc>
          <w:tcPr>
            <w:tcW w:w="8516" w:type="dxa"/>
            <w:gridSpan w:val="3"/>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pPr>
          </w:p>
        </w:tc>
      </w:tr>
      <w:tr w:rsidR="00C63A4C">
        <w:trPr>
          <w:trHeight w:val="144"/>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ind w:left="135"/>
            </w:pPr>
            <w:r>
              <w:rPr>
                <w:rFonts w:ascii="Times New Roman" w:hAnsi="Times New Roman"/>
                <w:b/>
                <w:color w:val="000000"/>
                <w:sz w:val="24"/>
              </w:rPr>
              <w:t>Раздел 4.Давление твёрдых тел, жидкостей и газов</w:t>
            </w:r>
          </w:p>
        </w:tc>
      </w:tr>
      <w:tr w:rsidR="00C63A4C">
        <w:trPr>
          <w:trHeight w:val="144"/>
        </w:trPr>
        <w:tc>
          <w:tcPr>
            <w:tcW w:w="690"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pPr>
            <w:r>
              <w:rPr>
                <w:rFonts w:ascii="Times New Roman" w:hAnsi="Times New Roman"/>
                <w:color w:val="000000"/>
                <w:sz w:val="24"/>
              </w:rPr>
              <w:t>4.1</w:t>
            </w:r>
          </w:p>
        </w:tc>
        <w:tc>
          <w:tcPr>
            <w:tcW w:w="3040"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ind w:left="135"/>
            </w:pPr>
            <w:r>
              <w:rPr>
                <w:rFonts w:ascii="Times New Roman" w:hAnsi="Times New Roman"/>
                <w:color w:val="000000"/>
                <w:sz w:val="24"/>
              </w:rPr>
              <w:t>Давление. Передача давления твёрдыми телами, жидкостями и газами</w:t>
            </w:r>
          </w:p>
        </w:tc>
        <w:tc>
          <w:tcPr>
            <w:tcW w:w="1347"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line="276" w:lineRule="exact"/>
              <w:ind w:left="135"/>
              <w:jc w:val="center"/>
            </w:pPr>
            <w:r>
              <w:rPr>
                <w:rFonts w:ascii="Times New Roman" w:hAnsi="Times New Roman"/>
                <w:color w:val="000000"/>
                <w:sz w:val="24"/>
              </w:rPr>
              <w:t>3</w:t>
            </w:r>
          </w:p>
        </w:tc>
        <w:tc>
          <w:tcPr>
            <w:tcW w:w="2372"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line="276" w:lineRule="exact"/>
              <w:ind w:left="135"/>
              <w:jc w:val="center"/>
            </w:pPr>
          </w:p>
        </w:tc>
        <w:tc>
          <w:tcPr>
            <w:tcW w:w="2500"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line="276" w:lineRule="exact"/>
              <w:ind w:left="135"/>
              <w:jc w:val="center"/>
            </w:pPr>
          </w:p>
        </w:tc>
        <w:tc>
          <w:tcPr>
            <w:tcW w:w="3644"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ind w:left="135"/>
            </w:pPr>
            <w:r>
              <w:rPr>
                <w:rFonts w:ascii="Times New Roman" w:hAnsi="Times New Roman"/>
                <w:color w:val="000000"/>
                <w:sz w:val="24"/>
              </w:rPr>
              <w:t xml:space="preserve">Библиотека ЦОК </w:t>
            </w:r>
            <w:hyperlink r:id="rId15">
              <w:r>
                <w:rPr>
                  <w:rFonts w:ascii="Times New Roman" w:hAnsi="Times New Roman"/>
                  <w:color w:val="0000FF"/>
                  <w:u w:val="single"/>
                </w:rPr>
                <w:t>https://m.edsoo.ru/7f416194</w:t>
              </w:r>
            </w:hyperlink>
          </w:p>
        </w:tc>
      </w:tr>
      <w:tr w:rsidR="00C63A4C">
        <w:trPr>
          <w:trHeight w:val="144"/>
        </w:trPr>
        <w:tc>
          <w:tcPr>
            <w:tcW w:w="690"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pPr>
            <w:r>
              <w:rPr>
                <w:rFonts w:ascii="Times New Roman" w:hAnsi="Times New Roman"/>
                <w:color w:val="000000"/>
                <w:sz w:val="24"/>
              </w:rPr>
              <w:t>4.2</w:t>
            </w:r>
          </w:p>
        </w:tc>
        <w:tc>
          <w:tcPr>
            <w:tcW w:w="3040"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ind w:left="135"/>
            </w:pPr>
            <w:r>
              <w:rPr>
                <w:rFonts w:ascii="Times New Roman" w:hAnsi="Times New Roman"/>
                <w:color w:val="000000"/>
                <w:sz w:val="24"/>
              </w:rPr>
              <w:t>Давление жидкости</w:t>
            </w:r>
          </w:p>
        </w:tc>
        <w:tc>
          <w:tcPr>
            <w:tcW w:w="1347"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line="276" w:lineRule="exact"/>
              <w:ind w:left="135"/>
              <w:jc w:val="center"/>
            </w:pPr>
            <w:r>
              <w:rPr>
                <w:rFonts w:ascii="Times New Roman" w:hAnsi="Times New Roman"/>
                <w:color w:val="000000"/>
                <w:sz w:val="24"/>
              </w:rPr>
              <w:t>5</w:t>
            </w:r>
          </w:p>
        </w:tc>
        <w:tc>
          <w:tcPr>
            <w:tcW w:w="2372"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line="276" w:lineRule="exact"/>
              <w:ind w:left="135"/>
              <w:jc w:val="center"/>
            </w:pPr>
          </w:p>
        </w:tc>
        <w:tc>
          <w:tcPr>
            <w:tcW w:w="2500"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line="276" w:lineRule="exact"/>
              <w:ind w:left="135"/>
              <w:jc w:val="center"/>
            </w:pPr>
          </w:p>
        </w:tc>
        <w:tc>
          <w:tcPr>
            <w:tcW w:w="3644"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ind w:left="135"/>
            </w:pPr>
            <w:r>
              <w:rPr>
                <w:rFonts w:ascii="Times New Roman" w:hAnsi="Times New Roman"/>
                <w:color w:val="000000"/>
                <w:sz w:val="24"/>
              </w:rPr>
              <w:t xml:space="preserve">Библиотека ЦОК </w:t>
            </w:r>
            <w:hyperlink r:id="rId16">
              <w:r>
                <w:rPr>
                  <w:rFonts w:ascii="Times New Roman" w:hAnsi="Times New Roman"/>
                  <w:color w:val="0000FF"/>
                  <w:u w:val="single"/>
                </w:rPr>
                <w:t>https://m.edsoo.ru/7f416194</w:t>
              </w:r>
            </w:hyperlink>
          </w:p>
        </w:tc>
      </w:tr>
      <w:tr w:rsidR="00C63A4C">
        <w:trPr>
          <w:trHeight w:val="144"/>
        </w:trPr>
        <w:tc>
          <w:tcPr>
            <w:tcW w:w="690"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pPr>
            <w:r>
              <w:rPr>
                <w:rFonts w:ascii="Times New Roman" w:hAnsi="Times New Roman"/>
                <w:color w:val="000000"/>
                <w:sz w:val="24"/>
              </w:rPr>
              <w:t>4.3</w:t>
            </w:r>
          </w:p>
        </w:tc>
        <w:tc>
          <w:tcPr>
            <w:tcW w:w="3040"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ind w:left="135"/>
            </w:pPr>
            <w:r>
              <w:rPr>
                <w:rFonts w:ascii="Times New Roman" w:hAnsi="Times New Roman"/>
                <w:color w:val="000000"/>
                <w:sz w:val="24"/>
              </w:rPr>
              <w:t>Атмосферное давление</w:t>
            </w:r>
          </w:p>
        </w:tc>
        <w:tc>
          <w:tcPr>
            <w:tcW w:w="1347"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line="276" w:lineRule="exact"/>
              <w:ind w:left="135"/>
              <w:jc w:val="center"/>
            </w:pPr>
            <w:r>
              <w:rPr>
                <w:rFonts w:ascii="Times New Roman" w:hAnsi="Times New Roman"/>
                <w:color w:val="000000"/>
                <w:sz w:val="24"/>
              </w:rPr>
              <w:t>6</w:t>
            </w:r>
          </w:p>
        </w:tc>
        <w:tc>
          <w:tcPr>
            <w:tcW w:w="2372"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line="276" w:lineRule="exact"/>
              <w:ind w:left="135"/>
              <w:jc w:val="center"/>
            </w:pPr>
          </w:p>
        </w:tc>
        <w:tc>
          <w:tcPr>
            <w:tcW w:w="2500"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line="276" w:lineRule="exact"/>
              <w:ind w:left="135"/>
              <w:jc w:val="center"/>
            </w:pPr>
          </w:p>
        </w:tc>
        <w:tc>
          <w:tcPr>
            <w:tcW w:w="3644"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ind w:left="135"/>
            </w:pPr>
            <w:r>
              <w:rPr>
                <w:rFonts w:ascii="Times New Roman" w:hAnsi="Times New Roman"/>
                <w:color w:val="000000"/>
                <w:sz w:val="24"/>
              </w:rPr>
              <w:t xml:space="preserve">Библиотека ЦОК </w:t>
            </w:r>
            <w:hyperlink r:id="rId17">
              <w:r>
                <w:rPr>
                  <w:rFonts w:ascii="Times New Roman" w:hAnsi="Times New Roman"/>
                  <w:color w:val="0000FF"/>
                  <w:u w:val="single"/>
                </w:rPr>
                <w:t>https://m.edsoo.ru/7f416194</w:t>
              </w:r>
            </w:hyperlink>
          </w:p>
        </w:tc>
      </w:tr>
      <w:tr w:rsidR="00C63A4C">
        <w:trPr>
          <w:trHeight w:val="144"/>
        </w:trPr>
        <w:tc>
          <w:tcPr>
            <w:tcW w:w="690"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pPr>
            <w:r>
              <w:rPr>
                <w:rFonts w:ascii="Times New Roman" w:hAnsi="Times New Roman"/>
                <w:color w:val="000000"/>
                <w:sz w:val="24"/>
              </w:rPr>
              <w:t>4.4</w:t>
            </w:r>
          </w:p>
        </w:tc>
        <w:tc>
          <w:tcPr>
            <w:tcW w:w="3040"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ind w:left="135"/>
            </w:pPr>
            <w:r>
              <w:rPr>
                <w:rFonts w:ascii="Times New Roman" w:hAnsi="Times New Roman"/>
                <w:color w:val="000000"/>
                <w:sz w:val="24"/>
              </w:rPr>
              <w:t>Действие жидкости и газа на погружённое в них тело</w:t>
            </w:r>
          </w:p>
        </w:tc>
        <w:tc>
          <w:tcPr>
            <w:tcW w:w="1347"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line="276" w:lineRule="exact"/>
              <w:ind w:left="135"/>
              <w:jc w:val="center"/>
            </w:pPr>
            <w:r>
              <w:rPr>
                <w:rFonts w:ascii="Times New Roman" w:hAnsi="Times New Roman"/>
                <w:color w:val="000000"/>
                <w:sz w:val="24"/>
              </w:rPr>
              <w:t>7</w:t>
            </w:r>
          </w:p>
        </w:tc>
        <w:tc>
          <w:tcPr>
            <w:tcW w:w="2372"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line="276" w:lineRule="exact"/>
              <w:ind w:left="135"/>
              <w:jc w:val="center"/>
            </w:pPr>
            <w:r>
              <w:rPr>
                <w:rFonts w:ascii="Times New Roman" w:hAnsi="Times New Roman"/>
                <w:color w:val="000000"/>
                <w:sz w:val="24"/>
              </w:rPr>
              <w:t>2</w:t>
            </w:r>
          </w:p>
        </w:tc>
        <w:tc>
          <w:tcPr>
            <w:tcW w:w="2500"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line="276" w:lineRule="exact"/>
              <w:ind w:left="135"/>
              <w:jc w:val="center"/>
            </w:pPr>
            <w:r>
              <w:rPr>
                <w:rFonts w:ascii="Times New Roman" w:hAnsi="Times New Roman"/>
                <w:color w:val="000000"/>
                <w:sz w:val="24"/>
              </w:rPr>
              <w:t>3</w:t>
            </w:r>
          </w:p>
        </w:tc>
        <w:tc>
          <w:tcPr>
            <w:tcW w:w="3644"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ind w:left="135"/>
            </w:pPr>
            <w:r>
              <w:rPr>
                <w:rFonts w:ascii="Times New Roman" w:hAnsi="Times New Roman"/>
                <w:color w:val="000000"/>
                <w:sz w:val="24"/>
              </w:rPr>
              <w:t xml:space="preserve">Библиотека ЦОК </w:t>
            </w:r>
            <w:hyperlink r:id="rId18">
              <w:r>
                <w:rPr>
                  <w:rFonts w:ascii="Times New Roman" w:hAnsi="Times New Roman"/>
                  <w:color w:val="0000FF"/>
                  <w:u w:val="single"/>
                </w:rPr>
                <w:t>https://m.edsoo.ru/7f416194</w:t>
              </w:r>
            </w:hyperlink>
          </w:p>
        </w:tc>
      </w:tr>
      <w:tr w:rsidR="00C63A4C">
        <w:trPr>
          <w:trHeight w:val="144"/>
        </w:trPr>
        <w:tc>
          <w:tcPr>
            <w:tcW w:w="3730" w:type="dxa"/>
            <w:gridSpan w:val="2"/>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ind w:left="135"/>
            </w:pPr>
            <w:r>
              <w:rPr>
                <w:rFonts w:ascii="Times New Roman" w:hAnsi="Times New Roman"/>
                <w:color w:val="000000"/>
                <w:sz w:val="24"/>
              </w:rPr>
              <w:t>Итого по разделу</w:t>
            </w:r>
          </w:p>
        </w:tc>
        <w:tc>
          <w:tcPr>
            <w:tcW w:w="1347"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line="276" w:lineRule="exact"/>
              <w:ind w:left="135"/>
              <w:jc w:val="center"/>
            </w:pPr>
            <w:r>
              <w:rPr>
                <w:rFonts w:ascii="Times New Roman" w:hAnsi="Times New Roman"/>
                <w:color w:val="000000"/>
                <w:sz w:val="24"/>
              </w:rPr>
              <w:t>21</w:t>
            </w:r>
          </w:p>
        </w:tc>
        <w:tc>
          <w:tcPr>
            <w:tcW w:w="8516" w:type="dxa"/>
            <w:gridSpan w:val="3"/>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pPr>
          </w:p>
        </w:tc>
      </w:tr>
      <w:tr w:rsidR="00C63A4C">
        <w:trPr>
          <w:trHeight w:val="144"/>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ind w:left="135"/>
            </w:pPr>
            <w:r>
              <w:rPr>
                <w:rFonts w:ascii="Times New Roman" w:hAnsi="Times New Roman"/>
                <w:b/>
                <w:color w:val="000000"/>
                <w:sz w:val="24"/>
              </w:rPr>
              <w:t>Раздел 5.Работа и мощность. Энергия</w:t>
            </w:r>
          </w:p>
        </w:tc>
      </w:tr>
      <w:tr w:rsidR="00C63A4C">
        <w:trPr>
          <w:trHeight w:val="144"/>
        </w:trPr>
        <w:tc>
          <w:tcPr>
            <w:tcW w:w="690"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pPr>
            <w:r>
              <w:rPr>
                <w:rFonts w:ascii="Times New Roman" w:hAnsi="Times New Roman"/>
                <w:color w:val="000000"/>
                <w:sz w:val="24"/>
              </w:rPr>
              <w:t>5.1</w:t>
            </w:r>
          </w:p>
        </w:tc>
        <w:tc>
          <w:tcPr>
            <w:tcW w:w="3040"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ind w:left="135"/>
            </w:pPr>
            <w:r>
              <w:rPr>
                <w:rFonts w:ascii="Times New Roman" w:hAnsi="Times New Roman"/>
                <w:color w:val="000000"/>
                <w:sz w:val="24"/>
              </w:rPr>
              <w:t>Работа и мощность</w:t>
            </w:r>
          </w:p>
        </w:tc>
        <w:tc>
          <w:tcPr>
            <w:tcW w:w="1347"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line="276" w:lineRule="exact"/>
              <w:ind w:left="135"/>
              <w:jc w:val="center"/>
            </w:pPr>
            <w:r>
              <w:rPr>
                <w:rFonts w:ascii="Times New Roman" w:hAnsi="Times New Roman"/>
                <w:color w:val="000000"/>
                <w:sz w:val="24"/>
              </w:rPr>
              <w:t>3</w:t>
            </w:r>
          </w:p>
        </w:tc>
        <w:tc>
          <w:tcPr>
            <w:tcW w:w="2372"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line="276" w:lineRule="exact"/>
              <w:ind w:left="135"/>
              <w:jc w:val="center"/>
            </w:pPr>
          </w:p>
        </w:tc>
        <w:tc>
          <w:tcPr>
            <w:tcW w:w="2500"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line="276" w:lineRule="exact"/>
              <w:ind w:left="135"/>
              <w:jc w:val="center"/>
            </w:pPr>
            <w:r>
              <w:rPr>
                <w:rFonts w:ascii="Times New Roman" w:hAnsi="Times New Roman"/>
                <w:color w:val="000000"/>
                <w:sz w:val="24"/>
              </w:rPr>
              <w:t>1</w:t>
            </w:r>
          </w:p>
        </w:tc>
        <w:tc>
          <w:tcPr>
            <w:tcW w:w="3644"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ind w:left="135"/>
            </w:pPr>
            <w:r>
              <w:rPr>
                <w:rFonts w:ascii="Times New Roman" w:hAnsi="Times New Roman"/>
                <w:color w:val="000000"/>
                <w:sz w:val="24"/>
              </w:rPr>
              <w:t xml:space="preserve">Библиотека ЦОК </w:t>
            </w:r>
            <w:hyperlink r:id="rId19">
              <w:r>
                <w:rPr>
                  <w:rFonts w:ascii="Times New Roman" w:hAnsi="Times New Roman"/>
                  <w:color w:val="0000FF"/>
                  <w:u w:val="single"/>
                </w:rPr>
                <w:t>https://m.edsoo.ru/7f416194</w:t>
              </w:r>
            </w:hyperlink>
          </w:p>
        </w:tc>
      </w:tr>
      <w:tr w:rsidR="00C63A4C">
        <w:trPr>
          <w:trHeight w:val="144"/>
        </w:trPr>
        <w:tc>
          <w:tcPr>
            <w:tcW w:w="690"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pPr>
            <w:r>
              <w:rPr>
                <w:rFonts w:ascii="Times New Roman" w:hAnsi="Times New Roman"/>
                <w:color w:val="000000"/>
                <w:sz w:val="24"/>
              </w:rPr>
              <w:t>5.2</w:t>
            </w:r>
          </w:p>
        </w:tc>
        <w:tc>
          <w:tcPr>
            <w:tcW w:w="3040"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ind w:left="135"/>
            </w:pPr>
            <w:r>
              <w:rPr>
                <w:rFonts w:ascii="Times New Roman" w:hAnsi="Times New Roman"/>
                <w:color w:val="000000"/>
                <w:sz w:val="24"/>
              </w:rPr>
              <w:t>Простые механизмы</w:t>
            </w:r>
          </w:p>
        </w:tc>
        <w:tc>
          <w:tcPr>
            <w:tcW w:w="1347"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line="276" w:lineRule="exact"/>
              <w:ind w:left="135"/>
              <w:jc w:val="center"/>
            </w:pPr>
            <w:r>
              <w:rPr>
                <w:rFonts w:ascii="Times New Roman" w:hAnsi="Times New Roman"/>
                <w:color w:val="000000"/>
                <w:sz w:val="24"/>
              </w:rPr>
              <w:t>5</w:t>
            </w:r>
          </w:p>
        </w:tc>
        <w:tc>
          <w:tcPr>
            <w:tcW w:w="2372"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line="276" w:lineRule="exact"/>
              <w:ind w:left="135"/>
              <w:jc w:val="center"/>
            </w:pPr>
          </w:p>
        </w:tc>
        <w:tc>
          <w:tcPr>
            <w:tcW w:w="2500"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line="276" w:lineRule="exact"/>
              <w:ind w:left="135"/>
              <w:jc w:val="center"/>
            </w:pPr>
            <w:r>
              <w:rPr>
                <w:rFonts w:ascii="Times New Roman" w:hAnsi="Times New Roman"/>
                <w:color w:val="000000"/>
                <w:sz w:val="24"/>
              </w:rPr>
              <w:t>1</w:t>
            </w:r>
          </w:p>
        </w:tc>
        <w:tc>
          <w:tcPr>
            <w:tcW w:w="3644"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ind w:left="135"/>
            </w:pPr>
            <w:r>
              <w:rPr>
                <w:rFonts w:ascii="Times New Roman" w:hAnsi="Times New Roman"/>
                <w:color w:val="000000"/>
                <w:sz w:val="24"/>
              </w:rPr>
              <w:t xml:space="preserve">Библиотека ЦОК </w:t>
            </w:r>
            <w:hyperlink r:id="rId20">
              <w:r>
                <w:rPr>
                  <w:rFonts w:ascii="Times New Roman" w:hAnsi="Times New Roman"/>
                  <w:color w:val="0000FF"/>
                  <w:u w:val="single"/>
                </w:rPr>
                <w:t>https://m.edsoo.ru/7f416194</w:t>
              </w:r>
            </w:hyperlink>
          </w:p>
        </w:tc>
      </w:tr>
      <w:tr w:rsidR="00C63A4C">
        <w:trPr>
          <w:trHeight w:val="144"/>
        </w:trPr>
        <w:tc>
          <w:tcPr>
            <w:tcW w:w="690"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pPr>
            <w:r>
              <w:rPr>
                <w:rFonts w:ascii="Times New Roman" w:hAnsi="Times New Roman"/>
                <w:color w:val="000000"/>
                <w:sz w:val="24"/>
              </w:rPr>
              <w:t>5.3</w:t>
            </w:r>
          </w:p>
        </w:tc>
        <w:tc>
          <w:tcPr>
            <w:tcW w:w="3040"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ind w:left="135"/>
            </w:pPr>
            <w:r>
              <w:rPr>
                <w:rFonts w:ascii="Times New Roman" w:hAnsi="Times New Roman"/>
                <w:color w:val="000000"/>
                <w:sz w:val="24"/>
              </w:rPr>
              <w:t>Механическая энергия</w:t>
            </w:r>
          </w:p>
        </w:tc>
        <w:tc>
          <w:tcPr>
            <w:tcW w:w="1347"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line="276" w:lineRule="exact"/>
              <w:ind w:left="135"/>
              <w:jc w:val="center"/>
            </w:pPr>
            <w:r>
              <w:rPr>
                <w:rFonts w:ascii="Times New Roman" w:hAnsi="Times New Roman"/>
                <w:color w:val="000000"/>
                <w:sz w:val="24"/>
              </w:rPr>
              <w:t>4</w:t>
            </w:r>
          </w:p>
        </w:tc>
        <w:tc>
          <w:tcPr>
            <w:tcW w:w="2372"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line="276" w:lineRule="exact"/>
              <w:ind w:left="135"/>
              <w:jc w:val="center"/>
            </w:pPr>
            <w:r>
              <w:rPr>
                <w:rFonts w:ascii="Times New Roman" w:hAnsi="Times New Roman"/>
                <w:color w:val="000000"/>
                <w:sz w:val="24"/>
              </w:rPr>
              <w:t>1</w:t>
            </w:r>
          </w:p>
        </w:tc>
        <w:tc>
          <w:tcPr>
            <w:tcW w:w="2500"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line="276" w:lineRule="exact"/>
              <w:ind w:left="135"/>
              <w:jc w:val="center"/>
            </w:pPr>
            <w:r>
              <w:rPr>
                <w:rFonts w:ascii="Times New Roman" w:hAnsi="Times New Roman"/>
                <w:color w:val="000000"/>
                <w:sz w:val="24"/>
              </w:rPr>
              <w:t>1</w:t>
            </w:r>
          </w:p>
        </w:tc>
        <w:tc>
          <w:tcPr>
            <w:tcW w:w="3644"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ind w:left="135"/>
            </w:pPr>
            <w:r>
              <w:rPr>
                <w:rFonts w:ascii="Times New Roman" w:hAnsi="Times New Roman"/>
                <w:color w:val="000000"/>
                <w:sz w:val="24"/>
              </w:rPr>
              <w:t xml:space="preserve">Библиотека ЦОК </w:t>
            </w:r>
            <w:hyperlink r:id="rId21">
              <w:r>
                <w:rPr>
                  <w:rFonts w:ascii="Times New Roman" w:hAnsi="Times New Roman"/>
                  <w:color w:val="0000FF"/>
                  <w:u w:val="single"/>
                </w:rPr>
                <w:t>https://m.edsoo.ru/7f416194</w:t>
              </w:r>
            </w:hyperlink>
          </w:p>
        </w:tc>
      </w:tr>
      <w:tr w:rsidR="00C63A4C">
        <w:trPr>
          <w:trHeight w:val="144"/>
        </w:trPr>
        <w:tc>
          <w:tcPr>
            <w:tcW w:w="3730" w:type="dxa"/>
            <w:gridSpan w:val="2"/>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ind w:left="135"/>
            </w:pPr>
            <w:r>
              <w:rPr>
                <w:rFonts w:ascii="Times New Roman" w:hAnsi="Times New Roman"/>
                <w:color w:val="000000"/>
                <w:sz w:val="24"/>
              </w:rPr>
              <w:t>Итого по разделу</w:t>
            </w:r>
          </w:p>
        </w:tc>
        <w:tc>
          <w:tcPr>
            <w:tcW w:w="1347"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line="276" w:lineRule="exact"/>
              <w:ind w:left="135"/>
              <w:jc w:val="center"/>
            </w:pPr>
            <w:r>
              <w:rPr>
                <w:rFonts w:ascii="Times New Roman" w:hAnsi="Times New Roman"/>
                <w:color w:val="000000"/>
                <w:sz w:val="24"/>
              </w:rPr>
              <w:t>12</w:t>
            </w:r>
          </w:p>
        </w:tc>
        <w:tc>
          <w:tcPr>
            <w:tcW w:w="8516" w:type="dxa"/>
            <w:gridSpan w:val="3"/>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pPr>
          </w:p>
        </w:tc>
      </w:tr>
      <w:tr w:rsidR="00C63A4C">
        <w:trPr>
          <w:trHeight w:val="144"/>
        </w:trPr>
        <w:tc>
          <w:tcPr>
            <w:tcW w:w="3730" w:type="dxa"/>
            <w:gridSpan w:val="2"/>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ind w:left="135"/>
            </w:pPr>
            <w:r>
              <w:rPr>
                <w:rFonts w:ascii="Times New Roman" w:hAnsi="Times New Roman"/>
                <w:color w:val="000000"/>
                <w:sz w:val="24"/>
              </w:rPr>
              <w:t>Резервное время</w:t>
            </w:r>
          </w:p>
        </w:tc>
        <w:tc>
          <w:tcPr>
            <w:tcW w:w="1347"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line="276" w:lineRule="exact"/>
              <w:ind w:left="135"/>
              <w:jc w:val="center"/>
            </w:pPr>
            <w:r>
              <w:rPr>
                <w:rFonts w:ascii="Times New Roman" w:hAnsi="Times New Roman"/>
                <w:color w:val="000000"/>
                <w:sz w:val="24"/>
              </w:rPr>
              <w:t>3</w:t>
            </w:r>
          </w:p>
        </w:tc>
        <w:tc>
          <w:tcPr>
            <w:tcW w:w="2372"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line="276" w:lineRule="exact"/>
              <w:ind w:left="135"/>
              <w:jc w:val="center"/>
            </w:pPr>
          </w:p>
        </w:tc>
        <w:tc>
          <w:tcPr>
            <w:tcW w:w="2500"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line="276" w:lineRule="exact"/>
              <w:ind w:left="135"/>
              <w:jc w:val="center"/>
            </w:pPr>
          </w:p>
        </w:tc>
        <w:tc>
          <w:tcPr>
            <w:tcW w:w="3644"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ind w:left="135"/>
            </w:pPr>
          </w:p>
        </w:tc>
      </w:tr>
      <w:tr w:rsidR="00C63A4C">
        <w:trPr>
          <w:trHeight w:val="144"/>
        </w:trPr>
        <w:tc>
          <w:tcPr>
            <w:tcW w:w="3730" w:type="dxa"/>
            <w:gridSpan w:val="2"/>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ind w:left="135"/>
            </w:pPr>
            <w:r>
              <w:rPr>
                <w:rFonts w:ascii="Times New Roman" w:hAnsi="Times New Roman"/>
                <w:color w:val="000000"/>
                <w:sz w:val="24"/>
              </w:rPr>
              <w:t>ОБЩЕЕ КОЛИЧЕСТВО ЧАСОВ ПО ПРОГРАММЕ</w:t>
            </w:r>
          </w:p>
        </w:tc>
        <w:tc>
          <w:tcPr>
            <w:tcW w:w="1347"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line="276" w:lineRule="exact"/>
              <w:ind w:left="135"/>
              <w:jc w:val="center"/>
            </w:pPr>
            <w:r>
              <w:rPr>
                <w:rFonts w:ascii="Times New Roman" w:hAnsi="Times New Roman"/>
                <w:color w:val="000000"/>
                <w:sz w:val="24"/>
              </w:rPr>
              <w:t>68</w:t>
            </w:r>
          </w:p>
        </w:tc>
        <w:tc>
          <w:tcPr>
            <w:tcW w:w="2372"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line="276" w:lineRule="exact"/>
              <w:ind w:left="135"/>
              <w:jc w:val="center"/>
            </w:pPr>
            <w:r>
              <w:rPr>
                <w:rFonts w:ascii="Times New Roman" w:hAnsi="Times New Roman"/>
                <w:color w:val="000000"/>
                <w:sz w:val="24"/>
              </w:rPr>
              <w:t>4</w:t>
            </w:r>
          </w:p>
        </w:tc>
        <w:tc>
          <w:tcPr>
            <w:tcW w:w="2500"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line="276" w:lineRule="exact"/>
              <w:ind w:left="135"/>
              <w:jc w:val="center"/>
            </w:pPr>
            <w:r>
              <w:rPr>
                <w:rFonts w:ascii="Times New Roman" w:hAnsi="Times New Roman"/>
                <w:color w:val="000000"/>
                <w:sz w:val="24"/>
              </w:rPr>
              <w:t>12</w:t>
            </w:r>
          </w:p>
        </w:tc>
        <w:tc>
          <w:tcPr>
            <w:tcW w:w="3644"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pPr>
          </w:p>
        </w:tc>
      </w:tr>
    </w:tbl>
    <w:p w:rsidR="00C63A4C" w:rsidRDefault="00C63A4C">
      <w:pPr>
        <w:sectPr w:rsidR="00C63A4C">
          <w:pgSz w:w="16383" w:h="11906" w:orient="landscape"/>
          <w:pgMar w:top="1440" w:right="1440" w:bottom="1440" w:left="1440" w:header="0" w:footer="0" w:gutter="0"/>
          <w:cols w:space="720"/>
          <w:formProt w:val="0"/>
          <w:docGrid w:linePitch="100" w:charSpace="4096"/>
        </w:sectPr>
      </w:pPr>
    </w:p>
    <w:p w:rsidR="00C63A4C" w:rsidRDefault="008D4BD6">
      <w:pPr>
        <w:spacing w:after="0"/>
        <w:ind w:left="120"/>
      </w:pPr>
      <w:r>
        <w:rPr>
          <w:rFonts w:ascii="Times New Roman" w:hAnsi="Times New Roman"/>
          <w:b/>
          <w:color w:val="000000"/>
          <w:sz w:val="28"/>
        </w:rPr>
        <w:t xml:space="preserve">8 КЛАСС </w:t>
      </w:r>
    </w:p>
    <w:tbl>
      <w:tblPr>
        <w:tblW w:w="13594" w:type="dxa"/>
        <w:tblInd w:w="-8" w:type="dxa"/>
        <w:tblLayout w:type="fixed"/>
        <w:tblCellMar>
          <w:top w:w="50" w:type="dxa"/>
          <w:left w:w="100" w:type="dxa"/>
        </w:tblCellMar>
        <w:tblLook w:val="04A0"/>
      </w:tblPr>
      <w:tblGrid>
        <w:gridCol w:w="717"/>
        <w:gridCol w:w="2720"/>
        <w:gridCol w:w="1396"/>
        <w:gridCol w:w="2428"/>
        <w:gridCol w:w="2553"/>
        <w:gridCol w:w="3780"/>
      </w:tblGrid>
      <w:tr w:rsidR="00C63A4C">
        <w:trPr>
          <w:trHeight w:val="144"/>
        </w:trPr>
        <w:tc>
          <w:tcPr>
            <w:tcW w:w="716" w:type="dxa"/>
            <w:vMerge w:val="restart"/>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ind w:left="135"/>
            </w:pPr>
            <w:r>
              <w:rPr>
                <w:rFonts w:ascii="Times New Roman" w:hAnsi="Times New Roman"/>
                <w:b/>
                <w:color w:val="000000"/>
                <w:sz w:val="24"/>
              </w:rPr>
              <w:t>№ п/п</w:t>
            </w:r>
          </w:p>
          <w:p w:rsidR="00C63A4C" w:rsidRDefault="00C63A4C">
            <w:pPr>
              <w:widowControl w:val="0"/>
              <w:spacing w:after="0"/>
              <w:ind w:left="135"/>
            </w:pPr>
          </w:p>
        </w:tc>
        <w:tc>
          <w:tcPr>
            <w:tcW w:w="2720" w:type="dxa"/>
            <w:vMerge w:val="restart"/>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ind w:left="135"/>
            </w:pPr>
            <w:r>
              <w:rPr>
                <w:rFonts w:ascii="Times New Roman" w:hAnsi="Times New Roman"/>
                <w:b/>
                <w:color w:val="000000"/>
                <w:sz w:val="24"/>
              </w:rPr>
              <w:t>Наименование разделов и тем программы</w:t>
            </w:r>
          </w:p>
          <w:p w:rsidR="00C63A4C" w:rsidRDefault="00C63A4C">
            <w:pPr>
              <w:widowControl w:val="0"/>
              <w:spacing w:after="0"/>
              <w:ind w:left="135"/>
            </w:pPr>
          </w:p>
        </w:tc>
        <w:tc>
          <w:tcPr>
            <w:tcW w:w="6377" w:type="dxa"/>
            <w:gridSpan w:val="3"/>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pPr>
            <w:r>
              <w:rPr>
                <w:rFonts w:ascii="Times New Roman" w:hAnsi="Times New Roman"/>
                <w:b/>
                <w:color w:val="000000"/>
                <w:sz w:val="24"/>
              </w:rPr>
              <w:t>Количество часов</w:t>
            </w:r>
          </w:p>
        </w:tc>
        <w:tc>
          <w:tcPr>
            <w:tcW w:w="3780" w:type="dxa"/>
            <w:vMerge w:val="restart"/>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ind w:left="135"/>
            </w:pPr>
            <w:r>
              <w:rPr>
                <w:rFonts w:ascii="Times New Roman" w:hAnsi="Times New Roman"/>
                <w:b/>
                <w:color w:val="000000"/>
                <w:sz w:val="24"/>
              </w:rPr>
              <w:t xml:space="preserve">Электронные (цифровые) образовательные </w:t>
            </w:r>
            <w:r>
              <w:rPr>
                <w:rFonts w:ascii="Times New Roman" w:hAnsi="Times New Roman"/>
                <w:b/>
                <w:color w:val="000000"/>
                <w:sz w:val="24"/>
              </w:rPr>
              <w:t>ресурсы</w:t>
            </w:r>
          </w:p>
          <w:p w:rsidR="00C63A4C" w:rsidRDefault="00C63A4C">
            <w:pPr>
              <w:widowControl w:val="0"/>
              <w:spacing w:after="0"/>
              <w:ind w:left="135"/>
            </w:pPr>
          </w:p>
        </w:tc>
      </w:tr>
      <w:tr w:rsidR="00C63A4C">
        <w:trPr>
          <w:trHeight w:val="144"/>
        </w:trPr>
        <w:tc>
          <w:tcPr>
            <w:tcW w:w="716" w:type="dxa"/>
            <w:vMerge/>
            <w:tcBorders>
              <w:left w:val="single" w:sz="6" w:space="0" w:color="000000"/>
              <w:bottom w:val="single" w:sz="6" w:space="0" w:color="000000"/>
              <w:right w:val="single" w:sz="6" w:space="0" w:color="000000"/>
            </w:tcBorders>
          </w:tcPr>
          <w:p w:rsidR="00C63A4C" w:rsidRDefault="00C63A4C">
            <w:pPr>
              <w:widowControl w:val="0"/>
            </w:pPr>
          </w:p>
        </w:tc>
        <w:tc>
          <w:tcPr>
            <w:tcW w:w="2720" w:type="dxa"/>
            <w:vMerge/>
            <w:tcBorders>
              <w:left w:val="single" w:sz="6" w:space="0" w:color="000000"/>
              <w:bottom w:val="single" w:sz="6" w:space="0" w:color="000000"/>
              <w:right w:val="single" w:sz="6" w:space="0" w:color="000000"/>
            </w:tcBorders>
          </w:tcPr>
          <w:p w:rsidR="00C63A4C" w:rsidRDefault="00C63A4C">
            <w:pPr>
              <w:widowControl w:val="0"/>
            </w:pPr>
          </w:p>
        </w:tc>
        <w:tc>
          <w:tcPr>
            <w:tcW w:w="1396"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ind w:left="135"/>
            </w:pPr>
            <w:r>
              <w:rPr>
                <w:rFonts w:ascii="Times New Roman" w:hAnsi="Times New Roman"/>
                <w:b/>
                <w:color w:val="000000"/>
                <w:sz w:val="24"/>
              </w:rPr>
              <w:t>Всего</w:t>
            </w:r>
          </w:p>
          <w:p w:rsidR="00C63A4C" w:rsidRDefault="00C63A4C">
            <w:pPr>
              <w:widowControl w:val="0"/>
              <w:spacing w:after="0"/>
              <w:ind w:left="135"/>
            </w:pPr>
          </w:p>
        </w:tc>
        <w:tc>
          <w:tcPr>
            <w:tcW w:w="2428"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ind w:left="135"/>
            </w:pPr>
            <w:r>
              <w:rPr>
                <w:rFonts w:ascii="Times New Roman" w:hAnsi="Times New Roman"/>
                <w:b/>
                <w:color w:val="000000"/>
                <w:sz w:val="24"/>
              </w:rPr>
              <w:t>Контрольные работы</w:t>
            </w:r>
          </w:p>
          <w:p w:rsidR="00C63A4C" w:rsidRDefault="00C63A4C">
            <w:pPr>
              <w:widowControl w:val="0"/>
              <w:spacing w:after="0"/>
              <w:ind w:left="135"/>
            </w:pPr>
          </w:p>
        </w:tc>
        <w:tc>
          <w:tcPr>
            <w:tcW w:w="2553"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ind w:left="135"/>
            </w:pPr>
            <w:r>
              <w:rPr>
                <w:rFonts w:ascii="Times New Roman" w:hAnsi="Times New Roman"/>
                <w:b/>
                <w:color w:val="000000"/>
                <w:sz w:val="24"/>
              </w:rPr>
              <w:t>Практические работы</w:t>
            </w:r>
          </w:p>
          <w:p w:rsidR="00C63A4C" w:rsidRDefault="00C63A4C">
            <w:pPr>
              <w:widowControl w:val="0"/>
              <w:spacing w:after="0"/>
              <w:ind w:left="135"/>
            </w:pPr>
          </w:p>
        </w:tc>
        <w:tc>
          <w:tcPr>
            <w:tcW w:w="3780" w:type="dxa"/>
            <w:vMerge/>
            <w:tcBorders>
              <w:left w:val="single" w:sz="6" w:space="0" w:color="000000"/>
              <w:bottom w:val="single" w:sz="6" w:space="0" w:color="000000"/>
              <w:right w:val="single" w:sz="6" w:space="0" w:color="000000"/>
            </w:tcBorders>
          </w:tcPr>
          <w:p w:rsidR="00C63A4C" w:rsidRDefault="00C63A4C">
            <w:pPr>
              <w:widowControl w:val="0"/>
            </w:pPr>
          </w:p>
        </w:tc>
      </w:tr>
      <w:tr w:rsidR="00C63A4C">
        <w:trPr>
          <w:trHeight w:val="144"/>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ind w:left="135"/>
            </w:pPr>
            <w:r>
              <w:rPr>
                <w:rFonts w:ascii="Times New Roman" w:hAnsi="Times New Roman"/>
                <w:b/>
                <w:color w:val="000000"/>
                <w:sz w:val="24"/>
              </w:rPr>
              <w:t>Раздел 1.Тепловые явления</w:t>
            </w:r>
          </w:p>
        </w:tc>
      </w:tr>
      <w:tr w:rsidR="00C63A4C">
        <w:trPr>
          <w:trHeight w:val="144"/>
        </w:trPr>
        <w:tc>
          <w:tcPr>
            <w:tcW w:w="716"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pPr>
            <w:r>
              <w:rPr>
                <w:rFonts w:ascii="Times New Roman" w:hAnsi="Times New Roman"/>
                <w:color w:val="000000"/>
                <w:sz w:val="24"/>
              </w:rPr>
              <w:t>1.1</w:t>
            </w:r>
          </w:p>
        </w:tc>
        <w:tc>
          <w:tcPr>
            <w:tcW w:w="2720"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ind w:left="135"/>
            </w:pPr>
            <w:r>
              <w:rPr>
                <w:rFonts w:ascii="Times New Roman" w:hAnsi="Times New Roman"/>
                <w:color w:val="000000"/>
                <w:sz w:val="24"/>
              </w:rPr>
              <w:t>Строение и свойства вещества</w:t>
            </w:r>
          </w:p>
        </w:tc>
        <w:tc>
          <w:tcPr>
            <w:tcW w:w="1396"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line="276" w:lineRule="exact"/>
              <w:ind w:left="135"/>
              <w:jc w:val="center"/>
            </w:pPr>
            <w:r>
              <w:rPr>
                <w:rFonts w:ascii="Times New Roman" w:hAnsi="Times New Roman"/>
                <w:color w:val="000000"/>
                <w:sz w:val="24"/>
              </w:rPr>
              <w:t>7</w:t>
            </w:r>
          </w:p>
        </w:tc>
        <w:tc>
          <w:tcPr>
            <w:tcW w:w="2428"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line="276" w:lineRule="exact"/>
              <w:ind w:left="135"/>
              <w:jc w:val="center"/>
            </w:pPr>
          </w:p>
        </w:tc>
        <w:tc>
          <w:tcPr>
            <w:tcW w:w="2553"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line="276" w:lineRule="exact"/>
              <w:ind w:left="135"/>
              <w:jc w:val="center"/>
            </w:pPr>
          </w:p>
        </w:tc>
        <w:tc>
          <w:tcPr>
            <w:tcW w:w="3780"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ind w:left="135"/>
            </w:pPr>
            <w:r>
              <w:rPr>
                <w:rFonts w:ascii="Times New Roman" w:hAnsi="Times New Roman"/>
                <w:color w:val="000000"/>
                <w:sz w:val="24"/>
              </w:rPr>
              <w:t xml:space="preserve">Библиотека ЦОК </w:t>
            </w:r>
            <w:hyperlink r:id="rId22">
              <w:r>
                <w:rPr>
                  <w:rFonts w:ascii="Times New Roman" w:hAnsi="Times New Roman"/>
                  <w:color w:val="0000FF"/>
                  <w:u w:val="single"/>
                </w:rPr>
                <w:t>https://m.edsoo.ru/7f4181ce</w:t>
              </w:r>
            </w:hyperlink>
          </w:p>
        </w:tc>
      </w:tr>
      <w:tr w:rsidR="00C63A4C">
        <w:trPr>
          <w:trHeight w:val="144"/>
        </w:trPr>
        <w:tc>
          <w:tcPr>
            <w:tcW w:w="716"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pPr>
            <w:r>
              <w:rPr>
                <w:rFonts w:ascii="Times New Roman" w:hAnsi="Times New Roman"/>
                <w:color w:val="000000"/>
                <w:sz w:val="24"/>
              </w:rPr>
              <w:t>1.2</w:t>
            </w:r>
          </w:p>
        </w:tc>
        <w:tc>
          <w:tcPr>
            <w:tcW w:w="2720"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ind w:left="135"/>
            </w:pPr>
            <w:r>
              <w:rPr>
                <w:rFonts w:ascii="Times New Roman" w:hAnsi="Times New Roman"/>
                <w:color w:val="000000"/>
                <w:sz w:val="24"/>
              </w:rPr>
              <w:t>Тепловые процессы</w:t>
            </w:r>
          </w:p>
        </w:tc>
        <w:tc>
          <w:tcPr>
            <w:tcW w:w="1396"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line="276" w:lineRule="exact"/>
              <w:ind w:left="135"/>
              <w:jc w:val="center"/>
            </w:pPr>
            <w:r>
              <w:rPr>
                <w:rFonts w:ascii="Times New Roman" w:hAnsi="Times New Roman"/>
                <w:color w:val="000000"/>
                <w:sz w:val="24"/>
              </w:rPr>
              <w:t>21</w:t>
            </w:r>
          </w:p>
        </w:tc>
        <w:tc>
          <w:tcPr>
            <w:tcW w:w="2428"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line="276" w:lineRule="exact"/>
              <w:ind w:left="135"/>
              <w:jc w:val="center"/>
            </w:pPr>
            <w:r>
              <w:rPr>
                <w:rFonts w:ascii="Times New Roman" w:hAnsi="Times New Roman"/>
                <w:color w:val="000000"/>
                <w:sz w:val="24"/>
              </w:rPr>
              <w:t>1</w:t>
            </w:r>
          </w:p>
        </w:tc>
        <w:tc>
          <w:tcPr>
            <w:tcW w:w="2553"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line="276" w:lineRule="exact"/>
              <w:ind w:left="135"/>
              <w:jc w:val="center"/>
            </w:pPr>
            <w:r>
              <w:rPr>
                <w:rFonts w:ascii="Times New Roman" w:hAnsi="Times New Roman"/>
                <w:color w:val="000000"/>
                <w:sz w:val="24"/>
              </w:rPr>
              <w:t>5</w:t>
            </w:r>
          </w:p>
        </w:tc>
        <w:tc>
          <w:tcPr>
            <w:tcW w:w="3780"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ind w:left="135"/>
            </w:pPr>
            <w:r>
              <w:rPr>
                <w:rFonts w:ascii="Times New Roman" w:hAnsi="Times New Roman"/>
                <w:color w:val="000000"/>
                <w:sz w:val="24"/>
              </w:rPr>
              <w:t xml:space="preserve">Библиотека ЦОК </w:t>
            </w:r>
            <w:hyperlink r:id="rId23">
              <w:r>
                <w:rPr>
                  <w:rFonts w:ascii="Times New Roman" w:hAnsi="Times New Roman"/>
                  <w:color w:val="0000FF"/>
                  <w:u w:val="single"/>
                </w:rPr>
                <w:t>https://m.edsoo.ru/7f4181ce</w:t>
              </w:r>
            </w:hyperlink>
          </w:p>
        </w:tc>
      </w:tr>
      <w:tr w:rsidR="00C63A4C">
        <w:trPr>
          <w:trHeight w:val="144"/>
        </w:trPr>
        <w:tc>
          <w:tcPr>
            <w:tcW w:w="3436" w:type="dxa"/>
            <w:gridSpan w:val="2"/>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ind w:left="135"/>
            </w:pPr>
            <w:r>
              <w:rPr>
                <w:rFonts w:ascii="Times New Roman" w:hAnsi="Times New Roman"/>
                <w:color w:val="000000"/>
                <w:sz w:val="24"/>
              </w:rPr>
              <w:t>Итого по разделу</w:t>
            </w:r>
          </w:p>
        </w:tc>
        <w:tc>
          <w:tcPr>
            <w:tcW w:w="1396"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line="276" w:lineRule="exact"/>
              <w:ind w:left="135"/>
              <w:jc w:val="center"/>
            </w:pPr>
            <w:r>
              <w:rPr>
                <w:rFonts w:ascii="Times New Roman" w:hAnsi="Times New Roman"/>
                <w:color w:val="000000"/>
                <w:sz w:val="24"/>
              </w:rPr>
              <w:t>28</w:t>
            </w:r>
          </w:p>
        </w:tc>
        <w:tc>
          <w:tcPr>
            <w:tcW w:w="8761" w:type="dxa"/>
            <w:gridSpan w:val="3"/>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pPr>
          </w:p>
        </w:tc>
      </w:tr>
      <w:tr w:rsidR="00C63A4C">
        <w:trPr>
          <w:trHeight w:val="144"/>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ind w:left="135"/>
            </w:pPr>
            <w:r>
              <w:rPr>
                <w:rFonts w:ascii="Times New Roman" w:hAnsi="Times New Roman"/>
                <w:b/>
                <w:color w:val="000000"/>
                <w:sz w:val="24"/>
              </w:rPr>
              <w:t>Раздел 2.Электрические и магнитные явления</w:t>
            </w:r>
          </w:p>
        </w:tc>
      </w:tr>
      <w:tr w:rsidR="00C63A4C">
        <w:trPr>
          <w:trHeight w:val="144"/>
        </w:trPr>
        <w:tc>
          <w:tcPr>
            <w:tcW w:w="716"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pPr>
            <w:r>
              <w:rPr>
                <w:rFonts w:ascii="Times New Roman" w:hAnsi="Times New Roman"/>
                <w:color w:val="000000"/>
                <w:sz w:val="24"/>
              </w:rPr>
              <w:t>2.1</w:t>
            </w:r>
          </w:p>
        </w:tc>
        <w:tc>
          <w:tcPr>
            <w:tcW w:w="2720"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ind w:left="135"/>
            </w:pPr>
            <w:r>
              <w:rPr>
                <w:rFonts w:ascii="Times New Roman" w:hAnsi="Times New Roman"/>
                <w:color w:val="000000"/>
                <w:sz w:val="24"/>
              </w:rPr>
              <w:t>Электрические заряды. Заряженные тела и их взаимодействие</w:t>
            </w:r>
          </w:p>
        </w:tc>
        <w:tc>
          <w:tcPr>
            <w:tcW w:w="1396"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line="276" w:lineRule="exact"/>
              <w:ind w:left="135"/>
              <w:jc w:val="center"/>
            </w:pPr>
            <w:r>
              <w:rPr>
                <w:rFonts w:ascii="Times New Roman" w:hAnsi="Times New Roman"/>
                <w:color w:val="000000"/>
                <w:sz w:val="24"/>
              </w:rPr>
              <w:t>7</w:t>
            </w:r>
          </w:p>
        </w:tc>
        <w:tc>
          <w:tcPr>
            <w:tcW w:w="2428"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line="276" w:lineRule="exact"/>
              <w:ind w:left="135"/>
              <w:jc w:val="center"/>
            </w:pPr>
          </w:p>
        </w:tc>
        <w:tc>
          <w:tcPr>
            <w:tcW w:w="2553"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line="276" w:lineRule="exact"/>
              <w:ind w:left="135"/>
              <w:jc w:val="center"/>
            </w:pPr>
            <w:r>
              <w:rPr>
                <w:rFonts w:ascii="Times New Roman" w:hAnsi="Times New Roman"/>
                <w:color w:val="000000"/>
                <w:sz w:val="24"/>
              </w:rPr>
              <w:t>1</w:t>
            </w:r>
          </w:p>
        </w:tc>
        <w:tc>
          <w:tcPr>
            <w:tcW w:w="3780"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ind w:left="135"/>
            </w:pPr>
            <w:r>
              <w:rPr>
                <w:rFonts w:ascii="Times New Roman" w:hAnsi="Times New Roman"/>
                <w:color w:val="000000"/>
                <w:sz w:val="24"/>
              </w:rPr>
              <w:t xml:space="preserve">Библиотека ЦОК </w:t>
            </w:r>
            <w:hyperlink r:id="rId24">
              <w:r>
                <w:rPr>
                  <w:rFonts w:ascii="Times New Roman" w:hAnsi="Times New Roman"/>
                  <w:color w:val="0000FF"/>
                  <w:u w:val="single"/>
                </w:rPr>
                <w:t>https://m.edsoo.ru/7f4181ce</w:t>
              </w:r>
            </w:hyperlink>
          </w:p>
        </w:tc>
      </w:tr>
      <w:tr w:rsidR="00C63A4C">
        <w:trPr>
          <w:trHeight w:val="144"/>
        </w:trPr>
        <w:tc>
          <w:tcPr>
            <w:tcW w:w="716"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pPr>
            <w:r>
              <w:rPr>
                <w:rFonts w:ascii="Times New Roman" w:hAnsi="Times New Roman"/>
                <w:color w:val="000000"/>
                <w:sz w:val="24"/>
              </w:rPr>
              <w:t>2.2</w:t>
            </w:r>
          </w:p>
        </w:tc>
        <w:tc>
          <w:tcPr>
            <w:tcW w:w="2720"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ind w:left="135"/>
            </w:pPr>
            <w:r>
              <w:rPr>
                <w:rFonts w:ascii="Times New Roman" w:hAnsi="Times New Roman"/>
                <w:color w:val="000000"/>
                <w:sz w:val="24"/>
              </w:rPr>
              <w:t>Постоянный электрический ток</w:t>
            </w:r>
          </w:p>
        </w:tc>
        <w:tc>
          <w:tcPr>
            <w:tcW w:w="1396"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line="276" w:lineRule="exact"/>
              <w:ind w:left="135"/>
              <w:jc w:val="center"/>
            </w:pPr>
            <w:r>
              <w:rPr>
                <w:rFonts w:ascii="Times New Roman" w:hAnsi="Times New Roman"/>
                <w:color w:val="000000"/>
                <w:sz w:val="24"/>
              </w:rPr>
              <w:t>20</w:t>
            </w:r>
          </w:p>
        </w:tc>
        <w:tc>
          <w:tcPr>
            <w:tcW w:w="2428"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line="276" w:lineRule="exact"/>
              <w:ind w:left="135"/>
              <w:jc w:val="center"/>
            </w:pPr>
            <w:r>
              <w:rPr>
                <w:rFonts w:ascii="Times New Roman" w:hAnsi="Times New Roman"/>
                <w:color w:val="000000"/>
                <w:sz w:val="24"/>
              </w:rPr>
              <w:t>2</w:t>
            </w:r>
          </w:p>
        </w:tc>
        <w:tc>
          <w:tcPr>
            <w:tcW w:w="2553"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line="276" w:lineRule="exact"/>
              <w:ind w:left="135"/>
              <w:jc w:val="center"/>
            </w:pPr>
            <w:r>
              <w:rPr>
                <w:rFonts w:ascii="Times New Roman" w:hAnsi="Times New Roman"/>
                <w:color w:val="000000"/>
                <w:sz w:val="24"/>
              </w:rPr>
              <w:t>7</w:t>
            </w:r>
          </w:p>
        </w:tc>
        <w:tc>
          <w:tcPr>
            <w:tcW w:w="3780"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ind w:left="135"/>
            </w:pPr>
            <w:r>
              <w:rPr>
                <w:rFonts w:ascii="Times New Roman" w:hAnsi="Times New Roman"/>
                <w:color w:val="000000"/>
                <w:sz w:val="24"/>
              </w:rPr>
              <w:t xml:space="preserve">Библиотека ЦОК </w:t>
            </w:r>
            <w:hyperlink r:id="rId25">
              <w:r>
                <w:rPr>
                  <w:rFonts w:ascii="Times New Roman" w:hAnsi="Times New Roman"/>
                  <w:color w:val="0000FF"/>
                  <w:u w:val="single"/>
                </w:rPr>
                <w:t>https://m.edsoo.ru/7f4181ce</w:t>
              </w:r>
            </w:hyperlink>
          </w:p>
        </w:tc>
      </w:tr>
      <w:tr w:rsidR="00C63A4C">
        <w:trPr>
          <w:trHeight w:val="144"/>
        </w:trPr>
        <w:tc>
          <w:tcPr>
            <w:tcW w:w="716"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pPr>
            <w:r>
              <w:rPr>
                <w:rFonts w:ascii="Times New Roman" w:hAnsi="Times New Roman"/>
                <w:color w:val="000000"/>
                <w:sz w:val="24"/>
              </w:rPr>
              <w:t>2.3</w:t>
            </w:r>
          </w:p>
        </w:tc>
        <w:tc>
          <w:tcPr>
            <w:tcW w:w="2720"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ind w:left="135"/>
            </w:pPr>
            <w:r>
              <w:rPr>
                <w:rFonts w:ascii="Times New Roman" w:hAnsi="Times New Roman"/>
                <w:color w:val="000000"/>
                <w:sz w:val="24"/>
              </w:rPr>
              <w:t>Магнитные явления</w:t>
            </w:r>
          </w:p>
        </w:tc>
        <w:tc>
          <w:tcPr>
            <w:tcW w:w="1396"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line="276" w:lineRule="exact"/>
              <w:ind w:left="135"/>
              <w:jc w:val="center"/>
            </w:pPr>
            <w:r>
              <w:rPr>
                <w:rFonts w:ascii="Times New Roman" w:hAnsi="Times New Roman"/>
                <w:color w:val="000000"/>
                <w:sz w:val="24"/>
              </w:rPr>
              <w:t>6</w:t>
            </w:r>
          </w:p>
        </w:tc>
        <w:tc>
          <w:tcPr>
            <w:tcW w:w="2428"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line="276" w:lineRule="exact"/>
              <w:ind w:left="135"/>
              <w:jc w:val="center"/>
            </w:pPr>
            <w:r>
              <w:rPr>
                <w:rFonts w:ascii="Times New Roman" w:hAnsi="Times New Roman"/>
                <w:color w:val="000000"/>
                <w:sz w:val="24"/>
              </w:rPr>
              <w:t>1</w:t>
            </w:r>
          </w:p>
        </w:tc>
        <w:tc>
          <w:tcPr>
            <w:tcW w:w="2553"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line="276" w:lineRule="exact"/>
              <w:ind w:left="135"/>
              <w:jc w:val="center"/>
            </w:pPr>
            <w:r>
              <w:rPr>
                <w:rFonts w:ascii="Times New Roman" w:hAnsi="Times New Roman"/>
                <w:color w:val="000000"/>
                <w:sz w:val="24"/>
              </w:rPr>
              <w:t>1.5</w:t>
            </w:r>
          </w:p>
        </w:tc>
        <w:tc>
          <w:tcPr>
            <w:tcW w:w="3780"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ind w:left="135"/>
            </w:pPr>
            <w:r>
              <w:rPr>
                <w:rFonts w:ascii="Times New Roman" w:hAnsi="Times New Roman"/>
                <w:color w:val="000000"/>
                <w:sz w:val="24"/>
              </w:rPr>
              <w:t xml:space="preserve">Библиотека ЦОК </w:t>
            </w:r>
            <w:hyperlink r:id="rId26">
              <w:r>
                <w:rPr>
                  <w:rFonts w:ascii="Times New Roman" w:hAnsi="Times New Roman"/>
                  <w:color w:val="0000FF"/>
                  <w:u w:val="single"/>
                </w:rPr>
                <w:t>https://m.edsoo.ru/7f4181ce</w:t>
              </w:r>
            </w:hyperlink>
          </w:p>
        </w:tc>
      </w:tr>
      <w:tr w:rsidR="00C63A4C">
        <w:trPr>
          <w:trHeight w:val="144"/>
        </w:trPr>
        <w:tc>
          <w:tcPr>
            <w:tcW w:w="716"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pPr>
            <w:r>
              <w:rPr>
                <w:rFonts w:ascii="Times New Roman" w:hAnsi="Times New Roman"/>
                <w:color w:val="000000"/>
                <w:sz w:val="24"/>
              </w:rPr>
              <w:t>2.4</w:t>
            </w:r>
          </w:p>
        </w:tc>
        <w:tc>
          <w:tcPr>
            <w:tcW w:w="2720"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ind w:left="135"/>
            </w:pPr>
            <w:r>
              <w:rPr>
                <w:rFonts w:ascii="Times New Roman" w:hAnsi="Times New Roman"/>
                <w:color w:val="000000"/>
                <w:sz w:val="24"/>
              </w:rPr>
              <w:t>Электромагнитная индукция</w:t>
            </w:r>
          </w:p>
        </w:tc>
        <w:tc>
          <w:tcPr>
            <w:tcW w:w="1396"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line="276" w:lineRule="exact"/>
              <w:ind w:left="135"/>
              <w:jc w:val="center"/>
            </w:pPr>
            <w:r>
              <w:rPr>
                <w:rFonts w:ascii="Times New Roman" w:hAnsi="Times New Roman"/>
                <w:color w:val="000000"/>
                <w:sz w:val="24"/>
              </w:rPr>
              <w:t>4</w:t>
            </w:r>
          </w:p>
        </w:tc>
        <w:tc>
          <w:tcPr>
            <w:tcW w:w="2428"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line="276" w:lineRule="exact"/>
              <w:ind w:left="135"/>
              <w:jc w:val="center"/>
            </w:pPr>
          </w:p>
        </w:tc>
        <w:tc>
          <w:tcPr>
            <w:tcW w:w="2553"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line="276" w:lineRule="exact"/>
              <w:ind w:left="135"/>
              <w:jc w:val="center"/>
            </w:pPr>
          </w:p>
        </w:tc>
        <w:tc>
          <w:tcPr>
            <w:tcW w:w="3780"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ind w:left="135"/>
            </w:pPr>
            <w:r>
              <w:rPr>
                <w:rFonts w:ascii="Times New Roman" w:hAnsi="Times New Roman"/>
                <w:color w:val="000000"/>
                <w:sz w:val="24"/>
              </w:rPr>
              <w:t xml:space="preserve">Библиотека ЦОК </w:t>
            </w:r>
            <w:hyperlink r:id="rId27">
              <w:r>
                <w:rPr>
                  <w:rFonts w:ascii="Times New Roman" w:hAnsi="Times New Roman"/>
                  <w:color w:val="0000FF"/>
                  <w:u w:val="single"/>
                </w:rPr>
                <w:t>https://m.edsoo.ru/7f4181ce</w:t>
              </w:r>
            </w:hyperlink>
          </w:p>
        </w:tc>
      </w:tr>
      <w:tr w:rsidR="00C63A4C">
        <w:trPr>
          <w:trHeight w:val="144"/>
        </w:trPr>
        <w:tc>
          <w:tcPr>
            <w:tcW w:w="3436" w:type="dxa"/>
            <w:gridSpan w:val="2"/>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ind w:left="135"/>
            </w:pPr>
            <w:r>
              <w:rPr>
                <w:rFonts w:ascii="Times New Roman" w:hAnsi="Times New Roman"/>
                <w:color w:val="000000"/>
                <w:sz w:val="24"/>
              </w:rPr>
              <w:t>Итого по разделу</w:t>
            </w:r>
          </w:p>
        </w:tc>
        <w:tc>
          <w:tcPr>
            <w:tcW w:w="1396"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line="276" w:lineRule="exact"/>
              <w:ind w:left="135"/>
              <w:jc w:val="center"/>
            </w:pPr>
            <w:r>
              <w:rPr>
                <w:rFonts w:ascii="Times New Roman" w:hAnsi="Times New Roman"/>
                <w:color w:val="000000"/>
                <w:sz w:val="24"/>
              </w:rPr>
              <w:t>37</w:t>
            </w:r>
          </w:p>
        </w:tc>
        <w:tc>
          <w:tcPr>
            <w:tcW w:w="8761" w:type="dxa"/>
            <w:gridSpan w:val="3"/>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pPr>
          </w:p>
        </w:tc>
      </w:tr>
      <w:tr w:rsidR="00C63A4C">
        <w:trPr>
          <w:trHeight w:val="144"/>
        </w:trPr>
        <w:tc>
          <w:tcPr>
            <w:tcW w:w="3436" w:type="dxa"/>
            <w:gridSpan w:val="2"/>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ind w:left="135"/>
            </w:pPr>
            <w:r>
              <w:rPr>
                <w:rFonts w:ascii="Times New Roman" w:hAnsi="Times New Roman"/>
                <w:color w:val="000000"/>
                <w:sz w:val="24"/>
              </w:rPr>
              <w:t>Резервное время</w:t>
            </w:r>
          </w:p>
        </w:tc>
        <w:tc>
          <w:tcPr>
            <w:tcW w:w="1396"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line="276" w:lineRule="exact"/>
              <w:ind w:left="135"/>
              <w:jc w:val="center"/>
            </w:pPr>
            <w:r>
              <w:rPr>
                <w:rFonts w:ascii="Times New Roman" w:hAnsi="Times New Roman"/>
                <w:color w:val="000000"/>
                <w:sz w:val="24"/>
              </w:rPr>
              <w:t>3</w:t>
            </w:r>
          </w:p>
        </w:tc>
        <w:tc>
          <w:tcPr>
            <w:tcW w:w="2428"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line="276" w:lineRule="exact"/>
              <w:ind w:left="135"/>
              <w:jc w:val="center"/>
            </w:pPr>
          </w:p>
        </w:tc>
        <w:tc>
          <w:tcPr>
            <w:tcW w:w="2553"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line="276" w:lineRule="exact"/>
              <w:ind w:left="135"/>
              <w:jc w:val="center"/>
            </w:pPr>
          </w:p>
        </w:tc>
        <w:tc>
          <w:tcPr>
            <w:tcW w:w="3780"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ind w:left="135"/>
            </w:pPr>
          </w:p>
        </w:tc>
      </w:tr>
      <w:tr w:rsidR="00C63A4C">
        <w:trPr>
          <w:trHeight w:val="144"/>
        </w:trPr>
        <w:tc>
          <w:tcPr>
            <w:tcW w:w="3436" w:type="dxa"/>
            <w:gridSpan w:val="2"/>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ind w:left="135"/>
            </w:pPr>
            <w:r>
              <w:rPr>
                <w:rFonts w:ascii="Times New Roman" w:hAnsi="Times New Roman"/>
                <w:color w:val="000000"/>
                <w:sz w:val="24"/>
              </w:rPr>
              <w:t xml:space="preserve">ОБЩЕЕ КОЛИЧЕСТВО </w:t>
            </w:r>
            <w:r>
              <w:rPr>
                <w:rFonts w:ascii="Times New Roman" w:hAnsi="Times New Roman"/>
                <w:color w:val="000000"/>
                <w:sz w:val="24"/>
              </w:rPr>
              <w:t>ЧАСОВ ПО ПРОГРАММЕ</w:t>
            </w:r>
          </w:p>
        </w:tc>
        <w:tc>
          <w:tcPr>
            <w:tcW w:w="1396"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line="276" w:lineRule="exact"/>
              <w:ind w:left="135"/>
              <w:jc w:val="center"/>
            </w:pPr>
            <w:r>
              <w:rPr>
                <w:rFonts w:ascii="Times New Roman" w:hAnsi="Times New Roman"/>
                <w:color w:val="000000"/>
                <w:sz w:val="24"/>
              </w:rPr>
              <w:t>68</w:t>
            </w:r>
          </w:p>
        </w:tc>
        <w:tc>
          <w:tcPr>
            <w:tcW w:w="2428"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line="276" w:lineRule="exact"/>
              <w:ind w:left="135"/>
              <w:jc w:val="center"/>
            </w:pPr>
            <w:r>
              <w:rPr>
                <w:rFonts w:ascii="Times New Roman" w:hAnsi="Times New Roman"/>
                <w:color w:val="000000"/>
                <w:sz w:val="24"/>
              </w:rPr>
              <w:t>4</w:t>
            </w:r>
          </w:p>
        </w:tc>
        <w:tc>
          <w:tcPr>
            <w:tcW w:w="2553"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line="276" w:lineRule="exact"/>
              <w:ind w:left="135"/>
              <w:jc w:val="center"/>
            </w:pPr>
            <w:r>
              <w:rPr>
                <w:rFonts w:ascii="Times New Roman" w:hAnsi="Times New Roman"/>
                <w:color w:val="000000"/>
                <w:sz w:val="24"/>
              </w:rPr>
              <w:t>14.5</w:t>
            </w:r>
          </w:p>
        </w:tc>
        <w:tc>
          <w:tcPr>
            <w:tcW w:w="3780"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pPr>
          </w:p>
        </w:tc>
      </w:tr>
    </w:tbl>
    <w:p w:rsidR="00C63A4C" w:rsidRDefault="00C63A4C">
      <w:pPr>
        <w:sectPr w:rsidR="00C63A4C">
          <w:pgSz w:w="16383" w:h="11906" w:orient="landscape"/>
          <w:pgMar w:top="1440" w:right="1440" w:bottom="1440" w:left="1440" w:header="0" w:footer="0" w:gutter="0"/>
          <w:cols w:space="720"/>
          <w:formProt w:val="0"/>
          <w:docGrid w:linePitch="100" w:charSpace="4096"/>
        </w:sectPr>
      </w:pPr>
    </w:p>
    <w:p w:rsidR="00C63A4C" w:rsidRDefault="008D4BD6">
      <w:pPr>
        <w:spacing w:after="0"/>
        <w:ind w:left="120"/>
      </w:pPr>
      <w:r>
        <w:rPr>
          <w:rFonts w:ascii="Times New Roman" w:hAnsi="Times New Roman"/>
          <w:b/>
          <w:color w:val="000000"/>
          <w:sz w:val="28"/>
        </w:rPr>
        <w:t xml:space="preserve">9 КЛАСС </w:t>
      </w:r>
    </w:p>
    <w:tbl>
      <w:tblPr>
        <w:tblW w:w="13594" w:type="dxa"/>
        <w:tblInd w:w="-8" w:type="dxa"/>
        <w:tblLayout w:type="fixed"/>
        <w:tblCellMar>
          <w:top w:w="50" w:type="dxa"/>
          <w:left w:w="100" w:type="dxa"/>
        </w:tblCellMar>
        <w:tblLook w:val="04A0"/>
      </w:tblPr>
      <w:tblGrid>
        <w:gridCol w:w="717"/>
        <w:gridCol w:w="2720"/>
        <w:gridCol w:w="1396"/>
        <w:gridCol w:w="2428"/>
        <w:gridCol w:w="2553"/>
        <w:gridCol w:w="3780"/>
      </w:tblGrid>
      <w:tr w:rsidR="00C63A4C">
        <w:trPr>
          <w:trHeight w:val="144"/>
        </w:trPr>
        <w:tc>
          <w:tcPr>
            <w:tcW w:w="716" w:type="dxa"/>
            <w:vMerge w:val="restart"/>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ind w:left="135"/>
            </w:pPr>
            <w:r>
              <w:rPr>
                <w:rFonts w:ascii="Times New Roman" w:hAnsi="Times New Roman"/>
                <w:b/>
                <w:color w:val="000000"/>
                <w:sz w:val="24"/>
              </w:rPr>
              <w:t>№ п/п</w:t>
            </w:r>
          </w:p>
          <w:p w:rsidR="00C63A4C" w:rsidRDefault="00C63A4C">
            <w:pPr>
              <w:widowControl w:val="0"/>
              <w:spacing w:after="0"/>
              <w:ind w:left="135"/>
            </w:pPr>
          </w:p>
        </w:tc>
        <w:tc>
          <w:tcPr>
            <w:tcW w:w="2720" w:type="dxa"/>
            <w:vMerge w:val="restart"/>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ind w:left="135"/>
            </w:pPr>
            <w:r>
              <w:rPr>
                <w:rFonts w:ascii="Times New Roman" w:hAnsi="Times New Roman"/>
                <w:b/>
                <w:color w:val="000000"/>
                <w:sz w:val="24"/>
              </w:rPr>
              <w:t>Наименование разделов и тем программы</w:t>
            </w:r>
          </w:p>
          <w:p w:rsidR="00C63A4C" w:rsidRDefault="00C63A4C">
            <w:pPr>
              <w:widowControl w:val="0"/>
              <w:spacing w:after="0"/>
              <w:ind w:left="135"/>
            </w:pPr>
          </w:p>
        </w:tc>
        <w:tc>
          <w:tcPr>
            <w:tcW w:w="6377" w:type="dxa"/>
            <w:gridSpan w:val="3"/>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pPr>
            <w:r>
              <w:rPr>
                <w:rFonts w:ascii="Times New Roman" w:hAnsi="Times New Roman"/>
                <w:b/>
                <w:color w:val="000000"/>
                <w:sz w:val="24"/>
              </w:rPr>
              <w:t>Количество часов</w:t>
            </w:r>
          </w:p>
        </w:tc>
        <w:tc>
          <w:tcPr>
            <w:tcW w:w="3780" w:type="dxa"/>
            <w:vMerge w:val="restart"/>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ind w:left="135"/>
            </w:pPr>
            <w:r>
              <w:rPr>
                <w:rFonts w:ascii="Times New Roman" w:hAnsi="Times New Roman"/>
                <w:b/>
                <w:color w:val="000000"/>
                <w:sz w:val="24"/>
              </w:rPr>
              <w:t>Электронные (цифровые) образовательные ресурсы</w:t>
            </w:r>
          </w:p>
          <w:p w:rsidR="00C63A4C" w:rsidRDefault="00C63A4C">
            <w:pPr>
              <w:widowControl w:val="0"/>
              <w:spacing w:after="0"/>
              <w:ind w:left="135"/>
            </w:pPr>
          </w:p>
        </w:tc>
      </w:tr>
      <w:tr w:rsidR="00C63A4C">
        <w:trPr>
          <w:trHeight w:val="144"/>
        </w:trPr>
        <w:tc>
          <w:tcPr>
            <w:tcW w:w="716" w:type="dxa"/>
            <w:vMerge/>
            <w:tcBorders>
              <w:left w:val="single" w:sz="6" w:space="0" w:color="000000"/>
              <w:bottom w:val="single" w:sz="6" w:space="0" w:color="000000"/>
              <w:right w:val="single" w:sz="6" w:space="0" w:color="000000"/>
            </w:tcBorders>
          </w:tcPr>
          <w:p w:rsidR="00C63A4C" w:rsidRDefault="00C63A4C">
            <w:pPr>
              <w:widowControl w:val="0"/>
            </w:pPr>
          </w:p>
        </w:tc>
        <w:tc>
          <w:tcPr>
            <w:tcW w:w="2720" w:type="dxa"/>
            <w:vMerge/>
            <w:tcBorders>
              <w:left w:val="single" w:sz="6" w:space="0" w:color="000000"/>
              <w:bottom w:val="single" w:sz="6" w:space="0" w:color="000000"/>
              <w:right w:val="single" w:sz="6" w:space="0" w:color="000000"/>
            </w:tcBorders>
          </w:tcPr>
          <w:p w:rsidR="00C63A4C" w:rsidRDefault="00C63A4C">
            <w:pPr>
              <w:widowControl w:val="0"/>
            </w:pPr>
          </w:p>
        </w:tc>
        <w:tc>
          <w:tcPr>
            <w:tcW w:w="1396"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ind w:left="135"/>
            </w:pPr>
            <w:r>
              <w:rPr>
                <w:rFonts w:ascii="Times New Roman" w:hAnsi="Times New Roman"/>
                <w:b/>
                <w:color w:val="000000"/>
                <w:sz w:val="24"/>
              </w:rPr>
              <w:t>Всего</w:t>
            </w:r>
          </w:p>
          <w:p w:rsidR="00C63A4C" w:rsidRDefault="00C63A4C">
            <w:pPr>
              <w:widowControl w:val="0"/>
              <w:spacing w:after="0"/>
              <w:ind w:left="135"/>
            </w:pPr>
          </w:p>
        </w:tc>
        <w:tc>
          <w:tcPr>
            <w:tcW w:w="2428"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ind w:left="135"/>
            </w:pPr>
            <w:r>
              <w:rPr>
                <w:rFonts w:ascii="Times New Roman" w:hAnsi="Times New Roman"/>
                <w:b/>
                <w:color w:val="000000"/>
                <w:sz w:val="24"/>
              </w:rPr>
              <w:t>Контрольные работы</w:t>
            </w:r>
          </w:p>
          <w:p w:rsidR="00C63A4C" w:rsidRDefault="00C63A4C">
            <w:pPr>
              <w:widowControl w:val="0"/>
              <w:spacing w:after="0"/>
              <w:ind w:left="135"/>
            </w:pPr>
          </w:p>
        </w:tc>
        <w:tc>
          <w:tcPr>
            <w:tcW w:w="2553"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ind w:left="135"/>
            </w:pPr>
            <w:r>
              <w:rPr>
                <w:rFonts w:ascii="Times New Roman" w:hAnsi="Times New Roman"/>
                <w:b/>
                <w:color w:val="000000"/>
                <w:sz w:val="24"/>
              </w:rPr>
              <w:t>Практические работы</w:t>
            </w:r>
          </w:p>
          <w:p w:rsidR="00C63A4C" w:rsidRDefault="00C63A4C">
            <w:pPr>
              <w:widowControl w:val="0"/>
              <w:spacing w:after="0"/>
              <w:ind w:left="135"/>
            </w:pPr>
          </w:p>
        </w:tc>
        <w:tc>
          <w:tcPr>
            <w:tcW w:w="3780" w:type="dxa"/>
            <w:vMerge/>
            <w:tcBorders>
              <w:left w:val="single" w:sz="6" w:space="0" w:color="000000"/>
              <w:bottom w:val="single" w:sz="6" w:space="0" w:color="000000"/>
              <w:right w:val="single" w:sz="6" w:space="0" w:color="000000"/>
            </w:tcBorders>
          </w:tcPr>
          <w:p w:rsidR="00C63A4C" w:rsidRDefault="00C63A4C">
            <w:pPr>
              <w:widowControl w:val="0"/>
            </w:pPr>
          </w:p>
        </w:tc>
      </w:tr>
      <w:tr w:rsidR="00C63A4C">
        <w:trPr>
          <w:trHeight w:val="144"/>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ind w:left="135"/>
            </w:pPr>
            <w:r>
              <w:rPr>
                <w:rFonts w:ascii="Times New Roman" w:hAnsi="Times New Roman"/>
                <w:b/>
                <w:color w:val="000000"/>
                <w:sz w:val="24"/>
              </w:rPr>
              <w:t xml:space="preserve">Раздел 1.Механические </w:t>
            </w:r>
            <w:r>
              <w:rPr>
                <w:rFonts w:ascii="Times New Roman" w:hAnsi="Times New Roman"/>
                <w:b/>
                <w:color w:val="000000"/>
                <w:sz w:val="24"/>
              </w:rPr>
              <w:t>явления</w:t>
            </w:r>
          </w:p>
        </w:tc>
      </w:tr>
      <w:tr w:rsidR="00C63A4C">
        <w:trPr>
          <w:trHeight w:val="144"/>
        </w:trPr>
        <w:tc>
          <w:tcPr>
            <w:tcW w:w="716"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pPr>
            <w:r>
              <w:rPr>
                <w:rFonts w:ascii="Times New Roman" w:hAnsi="Times New Roman"/>
                <w:color w:val="000000"/>
                <w:sz w:val="24"/>
              </w:rPr>
              <w:t>1.1</w:t>
            </w:r>
          </w:p>
        </w:tc>
        <w:tc>
          <w:tcPr>
            <w:tcW w:w="2720"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ind w:left="135"/>
            </w:pPr>
            <w:r>
              <w:rPr>
                <w:rFonts w:ascii="Times New Roman" w:hAnsi="Times New Roman"/>
                <w:color w:val="000000"/>
                <w:sz w:val="24"/>
              </w:rPr>
              <w:t>Механическое движение и способы его описания</w:t>
            </w:r>
          </w:p>
        </w:tc>
        <w:tc>
          <w:tcPr>
            <w:tcW w:w="1396"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line="276" w:lineRule="exact"/>
              <w:ind w:left="135"/>
              <w:jc w:val="center"/>
            </w:pPr>
            <w:r>
              <w:rPr>
                <w:rFonts w:ascii="Times New Roman" w:hAnsi="Times New Roman"/>
                <w:color w:val="000000"/>
                <w:sz w:val="24"/>
              </w:rPr>
              <w:t>10</w:t>
            </w:r>
          </w:p>
        </w:tc>
        <w:tc>
          <w:tcPr>
            <w:tcW w:w="2428"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line="276" w:lineRule="exact"/>
              <w:ind w:left="135"/>
              <w:jc w:val="center"/>
            </w:pPr>
          </w:p>
        </w:tc>
        <w:tc>
          <w:tcPr>
            <w:tcW w:w="2553"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line="276" w:lineRule="exact"/>
              <w:ind w:left="135"/>
              <w:jc w:val="center"/>
            </w:pPr>
            <w:r>
              <w:rPr>
                <w:rFonts w:ascii="Times New Roman" w:hAnsi="Times New Roman"/>
                <w:color w:val="000000"/>
                <w:sz w:val="24"/>
              </w:rPr>
              <w:t>1</w:t>
            </w:r>
          </w:p>
        </w:tc>
        <w:tc>
          <w:tcPr>
            <w:tcW w:w="3780"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ind w:left="135"/>
            </w:pPr>
            <w:r>
              <w:rPr>
                <w:rFonts w:ascii="Times New Roman" w:hAnsi="Times New Roman"/>
                <w:color w:val="000000"/>
                <w:sz w:val="24"/>
              </w:rPr>
              <w:t xml:space="preserve">Библиотека ЦОК </w:t>
            </w:r>
            <w:hyperlink r:id="rId28">
              <w:r>
                <w:rPr>
                  <w:rFonts w:ascii="Times New Roman" w:hAnsi="Times New Roman"/>
                  <w:color w:val="0000FF"/>
                  <w:u w:val="single"/>
                </w:rPr>
                <w:t>https://m.edsoo.ru/7f41a4a6</w:t>
              </w:r>
            </w:hyperlink>
          </w:p>
        </w:tc>
      </w:tr>
      <w:tr w:rsidR="00C63A4C">
        <w:trPr>
          <w:trHeight w:val="144"/>
        </w:trPr>
        <w:tc>
          <w:tcPr>
            <w:tcW w:w="716"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pPr>
            <w:r>
              <w:rPr>
                <w:rFonts w:ascii="Times New Roman" w:hAnsi="Times New Roman"/>
                <w:color w:val="000000"/>
                <w:sz w:val="24"/>
              </w:rPr>
              <w:t>1.2</w:t>
            </w:r>
          </w:p>
        </w:tc>
        <w:tc>
          <w:tcPr>
            <w:tcW w:w="2720"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ind w:left="135"/>
            </w:pPr>
            <w:r>
              <w:rPr>
                <w:rFonts w:ascii="Times New Roman" w:hAnsi="Times New Roman"/>
                <w:color w:val="000000"/>
                <w:sz w:val="24"/>
              </w:rPr>
              <w:t>Взаимодействие тел</w:t>
            </w:r>
          </w:p>
        </w:tc>
        <w:tc>
          <w:tcPr>
            <w:tcW w:w="1396"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line="276" w:lineRule="exact"/>
              <w:ind w:left="135"/>
              <w:jc w:val="center"/>
            </w:pPr>
            <w:r>
              <w:rPr>
                <w:rFonts w:ascii="Times New Roman" w:hAnsi="Times New Roman"/>
                <w:color w:val="000000"/>
                <w:sz w:val="24"/>
              </w:rPr>
              <w:t>20</w:t>
            </w:r>
          </w:p>
        </w:tc>
        <w:tc>
          <w:tcPr>
            <w:tcW w:w="2428"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line="276" w:lineRule="exact"/>
              <w:ind w:left="135"/>
              <w:jc w:val="center"/>
            </w:pPr>
            <w:r>
              <w:rPr>
                <w:rFonts w:ascii="Times New Roman" w:hAnsi="Times New Roman"/>
                <w:color w:val="000000"/>
                <w:sz w:val="24"/>
              </w:rPr>
              <w:t>1</w:t>
            </w:r>
          </w:p>
        </w:tc>
        <w:tc>
          <w:tcPr>
            <w:tcW w:w="2553"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line="276" w:lineRule="exact"/>
              <w:ind w:left="135"/>
              <w:jc w:val="center"/>
            </w:pPr>
            <w:r>
              <w:rPr>
                <w:rFonts w:ascii="Times New Roman" w:hAnsi="Times New Roman"/>
                <w:color w:val="000000"/>
                <w:sz w:val="24"/>
              </w:rPr>
              <w:t>3</w:t>
            </w:r>
          </w:p>
        </w:tc>
        <w:tc>
          <w:tcPr>
            <w:tcW w:w="3780"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ind w:left="135"/>
            </w:pPr>
            <w:r>
              <w:rPr>
                <w:rFonts w:ascii="Times New Roman" w:hAnsi="Times New Roman"/>
                <w:color w:val="000000"/>
                <w:sz w:val="24"/>
              </w:rPr>
              <w:t xml:space="preserve">Библиотека ЦОК </w:t>
            </w:r>
            <w:hyperlink r:id="rId29">
              <w:r>
                <w:rPr>
                  <w:rFonts w:ascii="Times New Roman" w:hAnsi="Times New Roman"/>
                  <w:color w:val="0000FF"/>
                  <w:u w:val="single"/>
                </w:rPr>
                <w:t>https://m.edsoo.ru/7f41a4a6</w:t>
              </w:r>
            </w:hyperlink>
          </w:p>
        </w:tc>
      </w:tr>
      <w:tr w:rsidR="00C63A4C">
        <w:trPr>
          <w:trHeight w:val="144"/>
        </w:trPr>
        <w:tc>
          <w:tcPr>
            <w:tcW w:w="716"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pPr>
            <w:r>
              <w:rPr>
                <w:rFonts w:ascii="Times New Roman" w:hAnsi="Times New Roman"/>
                <w:color w:val="000000"/>
                <w:sz w:val="24"/>
              </w:rPr>
              <w:t>1.3</w:t>
            </w:r>
          </w:p>
        </w:tc>
        <w:tc>
          <w:tcPr>
            <w:tcW w:w="2720"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ind w:left="135"/>
            </w:pPr>
            <w:r>
              <w:rPr>
                <w:rFonts w:ascii="Times New Roman" w:hAnsi="Times New Roman"/>
                <w:color w:val="000000"/>
                <w:sz w:val="24"/>
              </w:rPr>
              <w:t>Законы сохранения</w:t>
            </w:r>
          </w:p>
        </w:tc>
        <w:tc>
          <w:tcPr>
            <w:tcW w:w="1396"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line="276" w:lineRule="exact"/>
              <w:ind w:left="135"/>
              <w:jc w:val="center"/>
            </w:pPr>
            <w:r>
              <w:rPr>
                <w:rFonts w:ascii="Times New Roman" w:hAnsi="Times New Roman"/>
                <w:color w:val="000000"/>
                <w:sz w:val="24"/>
              </w:rPr>
              <w:t>10</w:t>
            </w:r>
          </w:p>
        </w:tc>
        <w:tc>
          <w:tcPr>
            <w:tcW w:w="2428"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line="276" w:lineRule="exact"/>
              <w:ind w:left="135"/>
              <w:jc w:val="center"/>
            </w:pPr>
          </w:p>
        </w:tc>
        <w:tc>
          <w:tcPr>
            <w:tcW w:w="2553"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line="276" w:lineRule="exact"/>
              <w:ind w:left="135"/>
              <w:jc w:val="center"/>
            </w:pPr>
            <w:r>
              <w:rPr>
                <w:rFonts w:ascii="Times New Roman" w:hAnsi="Times New Roman"/>
                <w:color w:val="000000"/>
                <w:sz w:val="24"/>
              </w:rPr>
              <w:t>3</w:t>
            </w:r>
          </w:p>
        </w:tc>
        <w:tc>
          <w:tcPr>
            <w:tcW w:w="3780"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ind w:left="135"/>
            </w:pPr>
            <w:r>
              <w:rPr>
                <w:rFonts w:ascii="Times New Roman" w:hAnsi="Times New Roman"/>
                <w:color w:val="000000"/>
                <w:sz w:val="24"/>
              </w:rPr>
              <w:t xml:space="preserve">Библиотека ЦОК </w:t>
            </w:r>
            <w:hyperlink r:id="rId30">
              <w:r>
                <w:rPr>
                  <w:rFonts w:ascii="Times New Roman" w:hAnsi="Times New Roman"/>
                  <w:color w:val="0000FF"/>
                  <w:u w:val="single"/>
                </w:rPr>
                <w:t>https://m.edsoo.ru/7f41a4a6</w:t>
              </w:r>
            </w:hyperlink>
          </w:p>
        </w:tc>
      </w:tr>
      <w:tr w:rsidR="00C63A4C">
        <w:trPr>
          <w:trHeight w:val="144"/>
        </w:trPr>
        <w:tc>
          <w:tcPr>
            <w:tcW w:w="3436" w:type="dxa"/>
            <w:gridSpan w:val="2"/>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ind w:left="135"/>
            </w:pPr>
            <w:r>
              <w:rPr>
                <w:rFonts w:ascii="Times New Roman" w:hAnsi="Times New Roman"/>
                <w:color w:val="000000"/>
                <w:sz w:val="24"/>
              </w:rPr>
              <w:t>Итого по разделу</w:t>
            </w:r>
          </w:p>
        </w:tc>
        <w:tc>
          <w:tcPr>
            <w:tcW w:w="1396"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line="276" w:lineRule="exact"/>
              <w:ind w:left="135"/>
              <w:jc w:val="center"/>
            </w:pPr>
            <w:r>
              <w:rPr>
                <w:rFonts w:ascii="Times New Roman" w:hAnsi="Times New Roman"/>
                <w:color w:val="000000"/>
                <w:sz w:val="24"/>
              </w:rPr>
              <w:t>40</w:t>
            </w:r>
          </w:p>
        </w:tc>
        <w:tc>
          <w:tcPr>
            <w:tcW w:w="8761" w:type="dxa"/>
            <w:gridSpan w:val="3"/>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pPr>
          </w:p>
        </w:tc>
      </w:tr>
      <w:tr w:rsidR="00C63A4C">
        <w:trPr>
          <w:trHeight w:val="144"/>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ind w:left="135"/>
            </w:pPr>
            <w:r>
              <w:rPr>
                <w:rFonts w:ascii="Times New Roman" w:hAnsi="Times New Roman"/>
                <w:b/>
                <w:color w:val="000000"/>
                <w:sz w:val="24"/>
              </w:rPr>
              <w:t>Раздел 2.Механические колебания и волны</w:t>
            </w:r>
          </w:p>
        </w:tc>
      </w:tr>
      <w:tr w:rsidR="00C63A4C">
        <w:trPr>
          <w:trHeight w:val="144"/>
        </w:trPr>
        <w:tc>
          <w:tcPr>
            <w:tcW w:w="716"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pPr>
            <w:r>
              <w:rPr>
                <w:rFonts w:ascii="Times New Roman" w:hAnsi="Times New Roman"/>
                <w:color w:val="000000"/>
                <w:sz w:val="24"/>
              </w:rPr>
              <w:t>2.1</w:t>
            </w:r>
          </w:p>
        </w:tc>
        <w:tc>
          <w:tcPr>
            <w:tcW w:w="2720"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ind w:left="135"/>
            </w:pPr>
            <w:r>
              <w:rPr>
                <w:rFonts w:ascii="Times New Roman" w:hAnsi="Times New Roman"/>
                <w:color w:val="000000"/>
                <w:sz w:val="24"/>
              </w:rPr>
              <w:t>Механические колебания</w:t>
            </w:r>
          </w:p>
        </w:tc>
        <w:tc>
          <w:tcPr>
            <w:tcW w:w="1396"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line="276" w:lineRule="exact"/>
              <w:ind w:left="135"/>
              <w:jc w:val="center"/>
            </w:pPr>
            <w:r>
              <w:rPr>
                <w:rFonts w:ascii="Times New Roman" w:hAnsi="Times New Roman"/>
                <w:color w:val="000000"/>
                <w:sz w:val="24"/>
              </w:rPr>
              <w:t>7</w:t>
            </w:r>
          </w:p>
        </w:tc>
        <w:tc>
          <w:tcPr>
            <w:tcW w:w="2428"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line="276" w:lineRule="exact"/>
              <w:ind w:left="135"/>
              <w:jc w:val="center"/>
            </w:pPr>
          </w:p>
        </w:tc>
        <w:tc>
          <w:tcPr>
            <w:tcW w:w="2553"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line="276" w:lineRule="exact"/>
              <w:ind w:left="135"/>
              <w:jc w:val="center"/>
            </w:pPr>
            <w:r>
              <w:rPr>
                <w:rFonts w:ascii="Times New Roman" w:hAnsi="Times New Roman"/>
                <w:color w:val="000000"/>
                <w:sz w:val="24"/>
              </w:rPr>
              <w:t>3</w:t>
            </w:r>
          </w:p>
        </w:tc>
        <w:tc>
          <w:tcPr>
            <w:tcW w:w="3780"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ind w:left="135"/>
            </w:pPr>
            <w:r>
              <w:rPr>
                <w:rFonts w:ascii="Times New Roman" w:hAnsi="Times New Roman"/>
                <w:color w:val="000000"/>
                <w:sz w:val="24"/>
              </w:rPr>
              <w:t xml:space="preserve">Библиотека ЦОК </w:t>
            </w:r>
            <w:hyperlink r:id="rId31">
              <w:r>
                <w:rPr>
                  <w:rFonts w:ascii="Times New Roman" w:hAnsi="Times New Roman"/>
                  <w:color w:val="0000FF"/>
                  <w:u w:val="single"/>
                </w:rPr>
                <w:t>https://m.edsoo.ru/7f41a4a6</w:t>
              </w:r>
            </w:hyperlink>
          </w:p>
        </w:tc>
      </w:tr>
      <w:tr w:rsidR="00C63A4C">
        <w:trPr>
          <w:trHeight w:val="144"/>
        </w:trPr>
        <w:tc>
          <w:tcPr>
            <w:tcW w:w="716"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pPr>
            <w:r>
              <w:rPr>
                <w:rFonts w:ascii="Times New Roman" w:hAnsi="Times New Roman"/>
                <w:color w:val="000000"/>
                <w:sz w:val="24"/>
              </w:rPr>
              <w:t>2.2</w:t>
            </w:r>
          </w:p>
        </w:tc>
        <w:tc>
          <w:tcPr>
            <w:tcW w:w="2720"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ind w:left="135"/>
            </w:pPr>
            <w:r>
              <w:rPr>
                <w:rFonts w:ascii="Times New Roman" w:hAnsi="Times New Roman"/>
                <w:color w:val="000000"/>
                <w:sz w:val="24"/>
              </w:rPr>
              <w:t>Механические волны. Звук</w:t>
            </w:r>
          </w:p>
        </w:tc>
        <w:tc>
          <w:tcPr>
            <w:tcW w:w="1396"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line="276" w:lineRule="exact"/>
              <w:ind w:left="135"/>
              <w:jc w:val="center"/>
            </w:pPr>
            <w:r>
              <w:rPr>
                <w:rFonts w:ascii="Times New Roman" w:hAnsi="Times New Roman"/>
                <w:color w:val="000000"/>
                <w:sz w:val="24"/>
              </w:rPr>
              <w:t>8</w:t>
            </w:r>
          </w:p>
        </w:tc>
        <w:tc>
          <w:tcPr>
            <w:tcW w:w="2428"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line="276" w:lineRule="exact"/>
              <w:ind w:left="135"/>
              <w:jc w:val="center"/>
            </w:pPr>
            <w:r>
              <w:rPr>
                <w:rFonts w:ascii="Times New Roman" w:hAnsi="Times New Roman"/>
                <w:color w:val="000000"/>
                <w:sz w:val="24"/>
              </w:rPr>
              <w:t>1</w:t>
            </w:r>
          </w:p>
        </w:tc>
        <w:tc>
          <w:tcPr>
            <w:tcW w:w="2553"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line="276" w:lineRule="exact"/>
              <w:ind w:left="135"/>
              <w:jc w:val="center"/>
            </w:pPr>
            <w:r>
              <w:rPr>
                <w:rFonts w:ascii="Times New Roman" w:hAnsi="Times New Roman"/>
                <w:color w:val="000000"/>
                <w:sz w:val="24"/>
              </w:rPr>
              <w:t>3</w:t>
            </w:r>
          </w:p>
        </w:tc>
        <w:tc>
          <w:tcPr>
            <w:tcW w:w="3780"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ind w:left="135"/>
            </w:pPr>
            <w:r>
              <w:rPr>
                <w:rFonts w:ascii="Times New Roman" w:hAnsi="Times New Roman"/>
                <w:color w:val="000000"/>
                <w:sz w:val="24"/>
              </w:rPr>
              <w:t xml:space="preserve">Библиотека ЦОК </w:t>
            </w:r>
            <w:hyperlink r:id="rId32">
              <w:r>
                <w:rPr>
                  <w:rFonts w:ascii="Times New Roman" w:hAnsi="Times New Roman"/>
                  <w:color w:val="0000FF"/>
                  <w:u w:val="single"/>
                </w:rPr>
                <w:t>https://m.edsoo.ru/7f41a4a6</w:t>
              </w:r>
            </w:hyperlink>
          </w:p>
        </w:tc>
      </w:tr>
      <w:tr w:rsidR="00C63A4C">
        <w:trPr>
          <w:trHeight w:val="144"/>
        </w:trPr>
        <w:tc>
          <w:tcPr>
            <w:tcW w:w="3436" w:type="dxa"/>
            <w:gridSpan w:val="2"/>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ind w:left="135"/>
            </w:pPr>
            <w:r>
              <w:rPr>
                <w:rFonts w:ascii="Times New Roman" w:hAnsi="Times New Roman"/>
                <w:color w:val="000000"/>
                <w:sz w:val="24"/>
              </w:rPr>
              <w:t>Итого по разделу</w:t>
            </w:r>
          </w:p>
        </w:tc>
        <w:tc>
          <w:tcPr>
            <w:tcW w:w="1396"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line="276" w:lineRule="exact"/>
              <w:ind w:left="135"/>
              <w:jc w:val="center"/>
            </w:pPr>
            <w:r>
              <w:rPr>
                <w:rFonts w:ascii="Times New Roman" w:hAnsi="Times New Roman"/>
                <w:color w:val="000000"/>
                <w:sz w:val="24"/>
              </w:rPr>
              <w:t>15</w:t>
            </w:r>
          </w:p>
        </w:tc>
        <w:tc>
          <w:tcPr>
            <w:tcW w:w="8761" w:type="dxa"/>
            <w:gridSpan w:val="3"/>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pPr>
          </w:p>
        </w:tc>
      </w:tr>
      <w:tr w:rsidR="00C63A4C">
        <w:trPr>
          <w:trHeight w:val="144"/>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ind w:left="135"/>
            </w:pPr>
            <w:r>
              <w:rPr>
                <w:rFonts w:ascii="Times New Roman" w:hAnsi="Times New Roman"/>
                <w:b/>
                <w:color w:val="000000"/>
                <w:sz w:val="24"/>
              </w:rPr>
              <w:t xml:space="preserve">Раздел 3.Электромагнитное поле и </w:t>
            </w:r>
            <w:r>
              <w:rPr>
                <w:rFonts w:ascii="Times New Roman" w:hAnsi="Times New Roman"/>
                <w:b/>
                <w:color w:val="000000"/>
                <w:sz w:val="24"/>
              </w:rPr>
              <w:t>электромагнитные волны</w:t>
            </w:r>
          </w:p>
        </w:tc>
      </w:tr>
      <w:tr w:rsidR="00C63A4C">
        <w:trPr>
          <w:trHeight w:val="144"/>
        </w:trPr>
        <w:tc>
          <w:tcPr>
            <w:tcW w:w="716"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pPr>
            <w:r>
              <w:rPr>
                <w:rFonts w:ascii="Times New Roman" w:hAnsi="Times New Roman"/>
                <w:color w:val="000000"/>
                <w:sz w:val="24"/>
              </w:rPr>
              <w:t>3.1</w:t>
            </w:r>
          </w:p>
        </w:tc>
        <w:tc>
          <w:tcPr>
            <w:tcW w:w="2720"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ind w:left="135"/>
            </w:pPr>
            <w:r>
              <w:rPr>
                <w:rFonts w:ascii="Times New Roman" w:hAnsi="Times New Roman"/>
                <w:color w:val="000000"/>
                <w:sz w:val="24"/>
              </w:rPr>
              <w:t>Электромагнитное поле и электромагнитные волны</w:t>
            </w:r>
          </w:p>
        </w:tc>
        <w:tc>
          <w:tcPr>
            <w:tcW w:w="1396"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line="276" w:lineRule="exact"/>
              <w:ind w:left="135"/>
              <w:jc w:val="center"/>
            </w:pPr>
            <w:r>
              <w:rPr>
                <w:rFonts w:ascii="Times New Roman" w:hAnsi="Times New Roman"/>
                <w:color w:val="000000"/>
                <w:sz w:val="24"/>
              </w:rPr>
              <w:t>6</w:t>
            </w:r>
          </w:p>
        </w:tc>
        <w:tc>
          <w:tcPr>
            <w:tcW w:w="2428"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line="276" w:lineRule="exact"/>
              <w:ind w:left="135"/>
              <w:jc w:val="center"/>
            </w:pPr>
          </w:p>
        </w:tc>
        <w:tc>
          <w:tcPr>
            <w:tcW w:w="2553"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line="276" w:lineRule="exact"/>
              <w:ind w:left="135"/>
              <w:jc w:val="center"/>
            </w:pPr>
            <w:r>
              <w:rPr>
                <w:rFonts w:ascii="Times New Roman" w:hAnsi="Times New Roman"/>
                <w:color w:val="000000"/>
                <w:sz w:val="24"/>
              </w:rPr>
              <w:t>2</w:t>
            </w:r>
          </w:p>
        </w:tc>
        <w:tc>
          <w:tcPr>
            <w:tcW w:w="3780"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ind w:left="135"/>
            </w:pPr>
            <w:r>
              <w:rPr>
                <w:rFonts w:ascii="Times New Roman" w:hAnsi="Times New Roman"/>
                <w:color w:val="000000"/>
                <w:sz w:val="24"/>
              </w:rPr>
              <w:t xml:space="preserve">Библиотека ЦОК </w:t>
            </w:r>
            <w:hyperlink r:id="rId33">
              <w:r>
                <w:rPr>
                  <w:rFonts w:ascii="Times New Roman" w:hAnsi="Times New Roman"/>
                  <w:color w:val="0000FF"/>
                  <w:u w:val="single"/>
                </w:rPr>
                <w:t>https://m.edsoo.ru/7f41a4a6</w:t>
              </w:r>
            </w:hyperlink>
          </w:p>
        </w:tc>
      </w:tr>
      <w:tr w:rsidR="00C63A4C">
        <w:trPr>
          <w:trHeight w:val="144"/>
        </w:trPr>
        <w:tc>
          <w:tcPr>
            <w:tcW w:w="3436" w:type="dxa"/>
            <w:gridSpan w:val="2"/>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ind w:left="135"/>
            </w:pPr>
            <w:r>
              <w:rPr>
                <w:rFonts w:ascii="Times New Roman" w:hAnsi="Times New Roman"/>
                <w:color w:val="000000"/>
                <w:sz w:val="24"/>
              </w:rPr>
              <w:t>Итого по разделу</w:t>
            </w:r>
          </w:p>
        </w:tc>
        <w:tc>
          <w:tcPr>
            <w:tcW w:w="1396"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line="276" w:lineRule="exact"/>
              <w:ind w:left="135"/>
              <w:jc w:val="center"/>
            </w:pPr>
            <w:r>
              <w:rPr>
                <w:rFonts w:ascii="Times New Roman" w:hAnsi="Times New Roman"/>
                <w:color w:val="000000"/>
                <w:sz w:val="24"/>
              </w:rPr>
              <w:t>6</w:t>
            </w:r>
          </w:p>
        </w:tc>
        <w:tc>
          <w:tcPr>
            <w:tcW w:w="8761" w:type="dxa"/>
            <w:gridSpan w:val="3"/>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pPr>
          </w:p>
        </w:tc>
      </w:tr>
      <w:tr w:rsidR="00C63A4C">
        <w:trPr>
          <w:trHeight w:val="144"/>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ind w:left="135"/>
            </w:pPr>
            <w:r>
              <w:rPr>
                <w:rFonts w:ascii="Times New Roman" w:hAnsi="Times New Roman"/>
                <w:b/>
                <w:color w:val="000000"/>
                <w:sz w:val="24"/>
              </w:rPr>
              <w:t>Раздел 4.Световые явления</w:t>
            </w:r>
          </w:p>
        </w:tc>
      </w:tr>
      <w:tr w:rsidR="00C63A4C">
        <w:trPr>
          <w:trHeight w:val="144"/>
        </w:trPr>
        <w:tc>
          <w:tcPr>
            <w:tcW w:w="716"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pPr>
            <w:r>
              <w:rPr>
                <w:rFonts w:ascii="Times New Roman" w:hAnsi="Times New Roman"/>
                <w:color w:val="000000"/>
                <w:sz w:val="24"/>
              </w:rPr>
              <w:t>4.1</w:t>
            </w:r>
          </w:p>
        </w:tc>
        <w:tc>
          <w:tcPr>
            <w:tcW w:w="2720"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ind w:left="135"/>
            </w:pPr>
            <w:r>
              <w:rPr>
                <w:rFonts w:ascii="Times New Roman" w:hAnsi="Times New Roman"/>
                <w:color w:val="000000"/>
                <w:sz w:val="24"/>
              </w:rPr>
              <w:t>Законы распространения света</w:t>
            </w:r>
          </w:p>
        </w:tc>
        <w:tc>
          <w:tcPr>
            <w:tcW w:w="1396"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line="276" w:lineRule="exact"/>
              <w:ind w:left="135"/>
              <w:jc w:val="center"/>
            </w:pPr>
            <w:r>
              <w:rPr>
                <w:rFonts w:ascii="Times New Roman" w:hAnsi="Times New Roman"/>
                <w:color w:val="000000"/>
                <w:sz w:val="24"/>
              </w:rPr>
              <w:t>6</w:t>
            </w:r>
          </w:p>
        </w:tc>
        <w:tc>
          <w:tcPr>
            <w:tcW w:w="2428"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line="276" w:lineRule="exact"/>
              <w:ind w:left="135"/>
              <w:jc w:val="center"/>
            </w:pPr>
          </w:p>
        </w:tc>
        <w:tc>
          <w:tcPr>
            <w:tcW w:w="2553"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line="276" w:lineRule="exact"/>
              <w:ind w:left="135"/>
              <w:jc w:val="center"/>
            </w:pPr>
            <w:r>
              <w:rPr>
                <w:rFonts w:ascii="Times New Roman" w:hAnsi="Times New Roman"/>
                <w:color w:val="000000"/>
                <w:sz w:val="24"/>
              </w:rPr>
              <w:t>2</w:t>
            </w:r>
          </w:p>
        </w:tc>
        <w:tc>
          <w:tcPr>
            <w:tcW w:w="3780"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ind w:left="135"/>
            </w:pPr>
            <w:r>
              <w:rPr>
                <w:rFonts w:ascii="Times New Roman" w:hAnsi="Times New Roman"/>
                <w:color w:val="000000"/>
                <w:sz w:val="24"/>
              </w:rPr>
              <w:t xml:space="preserve">Библиотека ЦОК </w:t>
            </w:r>
            <w:hyperlink r:id="rId34">
              <w:r>
                <w:rPr>
                  <w:rFonts w:ascii="Times New Roman" w:hAnsi="Times New Roman"/>
                  <w:color w:val="0000FF"/>
                  <w:u w:val="single"/>
                </w:rPr>
                <w:t>https://m.edsoo.ru/7f41a4a6</w:t>
              </w:r>
            </w:hyperlink>
          </w:p>
        </w:tc>
      </w:tr>
      <w:tr w:rsidR="00C63A4C">
        <w:trPr>
          <w:trHeight w:val="144"/>
        </w:trPr>
        <w:tc>
          <w:tcPr>
            <w:tcW w:w="716"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pPr>
            <w:r>
              <w:rPr>
                <w:rFonts w:ascii="Times New Roman" w:hAnsi="Times New Roman"/>
                <w:color w:val="000000"/>
                <w:sz w:val="24"/>
              </w:rPr>
              <w:t>4.2</w:t>
            </w:r>
          </w:p>
        </w:tc>
        <w:tc>
          <w:tcPr>
            <w:tcW w:w="2720"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ind w:left="135"/>
            </w:pPr>
            <w:r>
              <w:rPr>
                <w:rFonts w:ascii="Times New Roman" w:hAnsi="Times New Roman"/>
                <w:color w:val="000000"/>
                <w:sz w:val="24"/>
              </w:rPr>
              <w:t>Линзы и оптические приборы</w:t>
            </w:r>
          </w:p>
        </w:tc>
        <w:tc>
          <w:tcPr>
            <w:tcW w:w="1396"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line="276" w:lineRule="exact"/>
              <w:ind w:left="135"/>
              <w:jc w:val="center"/>
            </w:pPr>
            <w:r>
              <w:rPr>
                <w:rFonts w:ascii="Times New Roman" w:hAnsi="Times New Roman"/>
                <w:color w:val="000000"/>
                <w:sz w:val="24"/>
              </w:rPr>
              <w:t>6</w:t>
            </w:r>
          </w:p>
        </w:tc>
        <w:tc>
          <w:tcPr>
            <w:tcW w:w="2428"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line="276" w:lineRule="exact"/>
              <w:ind w:left="135"/>
              <w:jc w:val="center"/>
            </w:pPr>
          </w:p>
        </w:tc>
        <w:tc>
          <w:tcPr>
            <w:tcW w:w="2553"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line="276" w:lineRule="exact"/>
              <w:ind w:left="135"/>
              <w:jc w:val="center"/>
            </w:pPr>
            <w:r>
              <w:rPr>
                <w:rFonts w:ascii="Times New Roman" w:hAnsi="Times New Roman"/>
                <w:color w:val="000000"/>
                <w:sz w:val="24"/>
              </w:rPr>
              <w:t>3</w:t>
            </w:r>
          </w:p>
        </w:tc>
        <w:tc>
          <w:tcPr>
            <w:tcW w:w="3780"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ind w:left="135"/>
            </w:pPr>
            <w:r>
              <w:rPr>
                <w:rFonts w:ascii="Times New Roman" w:hAnsi="Times New Roman"/>
                <w:color w:val="000000"/>
                <w:sz w:val="24"/>
              </w:rPr>
              <w:t xml:space="preserve">Библиотека ЦОК </w:t>
            </w:r>
            <w:hyperlink r:id="rId35">
              <w:r>
                <w:rPr>
                  <w:rFonts w:ascii="Times New Roman" w:hAnsi="Times New Roman"/>
                  <w:color w:val="0000FF"/>
                  <w:u w:val="single"/>
                </w:rPr>
                <w:t>https://m.edsoo.ru/7f41a4a6</w:t>
              </w:r>
            </w:hyperlink>
          </w:p>
        </w:tc>
      </w:tr>
      <w:tr w:rsidR="00C63A4C">
        <w:trPr>
          <w:trHeight w:val="144"/>
        </w:trPr>
        <w:tc>
          <w:tcPr>
            <w:tcW w:w="716"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pPr>
            <w:r>
              <w:rPr>
                <w:rFonts w:ascii="Times New Roman" w:hAnsi="Times New Roman"/>
                <w:color w:val="000000"/>
                <w:sz w:val="24"/>
              </w:rPr>
              <w:t>4.3</w:t>
            </w:r>
          </w:p>
        </w:tc>
        <w:tc>
          <w:tcPr>
            <w:tcW w:w="2720"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ind w:left="135"/>
            </w:pPr>
            <w:r>
              <w:rPr>
                <w:rFonts w:ascii="Times New Roman" w:hAnsi="Times New Roman"/>
                <w:color w:val="000000"/>
                <w:sz w:val="24"/>
              </w:rPr>
              <w:t>Разложение белого света в спектр</w:t>
            </w:r>
          </w:p>
        </w:tc>
        <w:tc>
          <w:tcPr>
            <w:tcW w:w="1396"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line="276" w:lineRule="exact"/>
              <w:ind w:left="135"/>
              <w:jc w:val="center"/>
            </w:pPr>
            <w:r>
              <w:rPr>
                <w:rFonts w:ascii="Times New Roman" w:hAnsi="Times New Roman"/>
                <w:color w:val="000000"/>
                <w:sz w:val="24"/>
              </w:rPr>
              <w:t>3</w:t>
            </w:r>
          </w:p>
        </w:tc>
        <w:tc>
          <w:tcPr>
            <w:tcW w:w="2428"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line="276" w:lineRule="exact"/>
              <w:ind w:left="135"/>
              <w:jc w:val="center"/>
            </w:pPr>
          </w:p>
        </w:tc>
        <w:tc>
          <w:tcPr>
            <w:tcW w:w="2553"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line="276" w:lineRule="exact"/>
              <w:ind w:left="135"/>
              <w:jc w:val="center"/>
            </w:pPr>
            <w:r>
              <w:rPr>
                <w:rFonts w:ascii="Times New Roman" w:hAnsi="Times New Roman"/>
                <w:color w:val="000000"/>
                <w:sz w:val="24"/>
              </w:rPr>
              <w:t>2</w:t>
            </w:r>
          </w:p>
        </w:tc>
        <w:tc>
          <w:tcPr>
            <w:tcW w:w="3780"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ind w:left="135"/>
            </w:pPr>
            <w:r>
              <w:rPr>
                <w:rFonts w:ascii="Times New Roman" w:hAnsi="Times New Roman"/>
                <w:color w:val="000000"/>
                <w:sz w:val="24"/>
              </w:rPr>
              <w:t xml:space="preserve">Библиотека ЦОК </w:t>
            </w:r>
            <w:hyperlink r:id="rId36">
              <w:r>
                <w:rPr>
                  <w:rFonts w:ascii="Times New Roman" w:hAnsi="Times New Roman"/>
                  <w:color w:val="0000FF"/>
                  <w:u w:val="single"/>
                </w:rPr>
                <w:t>https://m.edsoo.ru/7f41a4a6</w:t>
              </w:r>
            </w:hyperlink>
          </w:p>
        </w:tc>
      </w:tr>
      <w:tr w:rsidR="00C63A4C">
        <w:trPr>
          <w:trHeight w:val="144"/>
        </w:trPr>
        <w:tc>
          <w:tcPr>
            <w:tcW w:w="3436" w:type="dxa"/>
            <w:gridSpan w:val="2"/>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ind w:left="135"/>
            </w:pPr>
            <w:r>
              <w:rPr>
                <w:rFonts w:ascii="Times New Roman" w:hAnsi="Times New Roman"/>
                <w:color w:val="000000"/>
                <w:sz w:val="24"/>
              </w:rPr>
              <w:t>Итого по разделу</w:t>
            </w:r>
          </w:p>
        </w:tc>
        <w:tc>
          <w:tcPr>
            <w:tcW w:w="1396"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line="276" w:lineRule="exact"/>
              <w:ind w:left="135"/>
              <w:jc w:val="center"/>
            </w:pPr>
            <w:r>
              <w:rPr>
                <w:rFonts w:ascii="Times New Roman" w:hAnsi="Times New Roman"/>
                <w:color w:val="000000"/>
                <w:sz w:val="24"/>
              </w:rPr>
              <w:t>15</w:t>
            </w:r>
          </w:p>
        </w:tc>
        <w:tc>
          <w:tcPr>
            <w:tcW w:w="8761" w:type="dxa"/>
            <w:gridSpan w:val="3"/>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pPr>
          </w:p>
        </w:tc>
      </w:tr>
      <w:tr w:rsidR="00C63A4C">
        <w:trPr>
          <w:trHeight w:val="144"/>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ind w:left="135"/>
            </w:pPr>
            <w:r>
              <w:rPr>
                <w:rFonts w:ascii="Times New Roman" w:hAnsi="Times New Roman"/>
                <w:b/>
                <w:color w:val="000000"/>
                <w:sz w:val="24"/>
              </w:rPr>
              <w:t>Раздел 5.Квантовые явления</w:t>
            </w:r>
          </w:p>
        </w:tc>
      </w:tr>
      <w:tr w:rsidR="00C63A4C">
        <w:trPr>
          <w:trHeight w:val="144"/>
        </w:trPr>
        <w:tc>
          <w:tcPr>
            <w:tcW w:w="716"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pPr>
            <w:r>
              <w:rPr>
                <w:rFonts w:ascii="Times New Roman" w:hAnsi="Times New Roman"/>
                <w:color w:val="000000"/>
                <w:sz w:val="24"/>
              </w:rPr>
              <w:t>5.1</w:t>
            </w:r>
          </w:p>
        </w:tc>
        <w:tc>
          <w:tcPr>
            <w:tcW w:w="2720"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ind w:left="135"/>
            </w:pPr>
            <w:r>
              <w:rPr>
                <w:rFonts w:ascii="Times New Roman" w:hAnsi="Times New Roman"/>
                <w:color w:val="000000"/>
                <w:sz w:val="24"/>
              </w:rPr>
              <w:t>Испускание и поглощение света атомом</w:t>
            </w:r>
          </w:p>
        </w:tc>
        <w:tc>
          <w:tcPr>
            <w:tcW w:w="1396"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line="276" w:lineRule="exact"/>
              <w:ind w:left="135"/>
              <w:jc w:val="center"/>
            </w:pPr>
            <w:r>
              <w:rPr>
                <w:rFonts w:ascii="Times New Roman" w:hAnsi="Times New Roman"/>
                <w:color w:val="000000"/>
                <w:sz w:val="24"/>
              </w:rPr>
              <w:t>4</w:t>
            </w:r>
          </w:p>
        </w:tc>
        <w:tc>
          <w:tcPr>
            <w:tcW w:w="2428"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line="276" w:lineRule="exact"/>
              <w:ind w:left="135"/>
              <w:jc w:val="center"/>
            </w:pPr>
          </w:p>
        </w:tc>
        <w:tc>
          <w:tcPr>
            <w:tcW w:w="2553"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line="276" w:lineRule="exact"/>
              <w:ind w:left="135"/>
              <w:jc w:val="center"/>
            </w:pPr>
            <w:r>
              <w:rPr>
                <w:rFonts w:ascii="Times New Roman" w:hAnsi="Times New Roman"/>
                <w:color w:val="000000"/>
                <w:sz w:val="24"/>
              </w:rPr>
              <w:t>1</w:t>
            </w:r>
          </w:p>
        </w:tc>
        <w:tc>
          <w:tcPr>
            <w:tcW w:w="3780"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ind w:left="135"/>
            </w:pPr>
            <w:r>
              <w:rPr>
                <w:rFonts w:ascii="Times New Roman" w:hAnsi="Times New Roman"/>
                <w:color w:val="000000"/>
                <w:sz w:val="24"/>
              </w:rPr>
              <w:t xml:space="preserve">Библиотека ЦОК </w:t>
            </w:r>
            <w:hyperlink r:id="rId37">
              <w:r>
                <w:rPr>
                  <w:rFonts w:ascii="Times New Roman" w:hAnsi="Times New Roman"/>
                  <w:color w:val="0000FF"/>
                  <w:u w:val="single"/>
                </w:rPr>
                <w:t>https://m.edsoo.ru/7f41a4a6</w:t>
              </w:r>
            </w:hyperlink>
          </w:p>
        </w:tc>
      </w:tr>
      <w:tr w:rsidR="00C63A4C">
        <w:trPr>
          <w:trHeight w:val="144"/>
        </w:trPr>
        <w:tc>
          <w:tcPr>
            <w:tcW w:w="716"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pPr>
            <w:r>
              <w:rPr>
                <w:rFonts w:ascii="Times New Roman" w:hAnsi="Times New Roman"/>
                <w:color w:val="000000"/>
                <w:sz w:val="24"/>
              </w:rPr>
              <w:t>5.2</w:t>
            </w:r>
          </w:p>
        </w:tc>
        <w:tc>
          <w:tcPr>
            <w:tcW w:w="2720"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ind w:left="135"/>
            </w:pPr>
            <w:r>
              <w:rPr>
                <w:rFonts w:ascii="Times New Roman" w:hAnsi="Times New Roman"/>
                <w:color w:val="000000"/>
                <w:sz w:val="24"/>
              </w:rPr>
              <w:t>Строение атомного ядра</w:t>
            </w:r>
          </w:p>
        </w:tc>
        <w:tc>
          <w:tcPr>
            <w:tcW w:w="1396"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line="276" w:lineRule="exact"/>
              <w:ind w:left="135"/>
              <w:jc w:val="center"/>
            </w:pPr>
            <w:r>
              <w:rPr>
                <w:rFonts w:ascii="Times New Roman" w:hAnsi="Times New Roman"/>
                <w:color w:val="000000"/>
                <w:sz w:val="24"/>
              </w:rPr>
              <w:t>6</w:t>
            </w:r>
          </w:p>
        </w:tc>
        <w:tc>
          <w:tcPr>
            <w:tcW w:w="2428"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line="276" w:lineRule="exact"/>
              <w:ind w:left="135"/>
              <w:jc w:val="center"/>
            </w:pPr>
          </w:p>
        </w:tc>
        <w:tc>
          <w:tcPr>
            <w:tcW w:w="2553"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line="276" w:lineRule="exact"/>
              <w:ind w:left="135"/>
              <w:jc w:val="center"/>
            </w:pPr>
            <w:r>
              <w:rPr>
                <w:rFonts w:ascii="Times New Roman" w:hAnsi="Times New Roman"/>
                <w:color w:val="000000"/>
                <w:sz w:val="24"/>
              </w:rPr>
              <w:t>1</w:t>
            </w:r>
          </w:p>
        </w:tc>
        <w:tc>
          <w:tcPr>
            <w:tcW w:w="3780"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ind w:left="135"/>
            </w:pPr>
            <w:r>
              <w:rPr>
                <w:rFonts w:ascii="Times New Roman" w:hAnsi="Times New Roman"/>
                <w:color w:val="000000"/>
                <w:sz w:val="24"/>
              </w:rPr>
              <w:t xml:space="preserve">Библиотека ЦОК </w:t>
            </w:r>
            <w:hyperlink r:id="rId38">
              <w:r>
                <w:rPr>
                  <w:rFonts w:ascii="Times New Roman" w:hAnsi="Times New Roman"/>
                  <w:color w:val="0000FF"/>
                  <w:u w:val="single"/>
                </w:rPr>
                <w:t>https://m.edsoo.ru/7f41a4a6</w:t>
              </w:r>
            </w:hyperlink>
          </w:p>
        </w:tc>
      </w:tr>
      <w:tr w:rsidR="00C63A4C">
        <w:trPr>
          <w:trHeight w:val="144"/>
        </w:trPr>
        <w:tc>
          <w:tcPr>
            <w:tcW w:w="716"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pPr>
            <w:r>
              <w:rPr>
                <w:rFonts w:ascii="Times New Roman" w:hAnsi="Times New Roman"/>
                <w:color w:val="000000"/>
                <w:sz w:val="24"/>
              </w:rPr>
              <w:t>5.3</w:t>
            </w:r>
          </w:p>
        </w:tc>
        <w:tc>
          <w:tcPr>
            <w:tcW w:w="2720"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ind w:left="135"/>
            </w:pPr>
            <w:r>
              <w:rPr>
                <w:rFonts w:ascii="Times New Roman" w:hAnsi="Times New Roman"/>
                <w:color w:val="000000"/>
                <w:sz w:val="24"/>
              </w:rPr>
              <w:t>Ядерные реакции</w:t>
            </w:r>
          </w:p>
        </w:tc>
        <w:tc>
          <w:tcPr>
            <w:tcW w:w="1396"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line="276" w:lineRule="exact"/>
              <w:ind w:left="135"/>
              <w:jc w:val="center"/>
            </w:pPr>
            <w:r>
              <w:rPr>
                <w:rFonts w:ascii="Times New Roman" w:hAnsi="Times New Roman"/>
                <w:color w:val="000000"/>
                <w:sz w:val="24"/>
              </w:rPr>
              <w:t>7</w:t>
            </w:r>
          </w:p>
        </w:tc>
        <w:tc>
          <w:tcPr>
            <w:tcW w:w="2428"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line="276" w:lineRule="exact"/>
              <w:ind w:left="135"/>
              <w:jc w:val="center"/>
            </w:pPr>
            <w:r>
              <w:rPr>
                <w:rFonts w:ascii="Times New Roman" w:hAnsi="Times New Roman"/>
                <w:color w:val="000000"/>
                <w:sz w:val="24"/>
              </w:rPr>
              <w:t>1</w:t>
            </w:r>
          </w:p>
        </w:tc>
        <w:tc>
          <w:tcPr>
            <w:tcW w:w="2553"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line="276" w:lineRule="exact"/>
              <w:ind w:left="135"/>
              <w:jc w:val="center"/>
            </w:pPr>
            <w:r>
              <w:rPr>
                <w:rFonts w:ascii="Times New Roman" w:hAnsi="Times New Roman"/>
                <w:color w:val="000000"/>
                <w:sz w:val="24"/>
              </w:rPr>
              <w:t>1</w:t>
            </w:r>
          </w:p>
        </w:tc>
        <w:tc>
          <w:tcPr>
            <w:tcW w:w="3780"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ind w:left="135"/>
            </w:pPr>
            <w:r>
              <w:rPr>
                <w:rFonts w:ascii="Times New Roman" w:hAnsi="Times New Roman"/>
                <w:color w:val="000000"/>
                <w:sz w:val="24"/>
              </w:rPr>
              <w:t xml:space="preserve">Библиотека ЦОК </w:t>
            </w:r>
            <w:hyperlink r:id="rId39">
              <w:r>
                <w:rPr>
                  <w:rFonts w:ascii="Times New Roman" w:hAnsi="Times New Roman"/>
                  <w:color w:val="0000FF"/>
                  <w:u w:val="single"/>
                </w:rPr>
                <w:t>https://m.edsoo.ru/7f41a4a6</w:t>
              </w:r>
            </w:hyperlink>
          </w:p>
        </w:tc>
      </w:tr>
      <w:tr w:rsidR="00C63A4C">
        <w:trPr>
          <w:trHeight w:val="144"/>
        </w:trPr>
        <w:tc>
          <w:tcPr>
            <w:tcW w:w="3436" w:type="dxa"/>
            <w:gridSpan w:val="2"/>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ind w:left="135"/>
            </w:pPr>
            <w:r>
              <w:rPr>
                <w:rFonts w:ascii="Times New Roman" w:hAnsi="Times New Roman"/>
                <w:color w:val="000000"/>
                <w:sz w:val="24"/>
              </w:rPr>
              <w:t>Итого по разделу</w:t>
            </w:r>
          </w:p>
        </w:tc>
        <w:tc>
          <w:tcPr>
            <w:tcW w:w="1396"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line="276" w:lineRule="exact"/>
              <w:ind w:left="135"/>
              <w:jc w:val="center"/>
            </w:pPr>
            <w:r>
              <w:rPr>
                <w:rFonts w:ascii="Times New Roman" w:hAnsi="Times New Roman"/>
                <w:color w:val="000000"/>
                <w:sz w:val="24"/>
              </w:rPr>
              <w:t>17</w:t>
            </w:r>
          </w:p>
        </w:tc>
        <w:tc>
          <w:tcPr>
            <w:tcW w:w="8761" w:type="dxa"/>
            <w:gridSpan w:val="3"/>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pPr>
          </w:p>
        </w:tc>
      </w:tr>
      <w:tr w:rsidR="00C63A4C">
        <w:trPr>
          <w:trHeight w:val="144"/>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ind w:left="135"/>
            </w:pPr>
            <w:r>
              <w:rPr>
                <w:rFonts w:ascii="Times New Roman" w:hAnsi="Times New Roman"/>
                <w:b/>
                <w:color w:val="000000"/>
                <w:sz w:val="24"/>
              </w:rPr>
              <w:t>Раздел 6.Повторительно-обобщающий модуль</w:t>
            </w:r>
          </w:p>
        </w:tc>
      </w:tr>
      <w:tr w:rsidR="00C63A4C">
        <w:trPr>
          <w:trHeight w:val="144"/>
        </w:trPr>
        <w:tc>
          <w:tcPr>
            <w:tcW w:w="716"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pPr>
            <w:r>
              <w:rPr>
                <w:rFonts w:ascii="Times New Roman" w:hAnsi="Times New Roman"/>
                <w:color w:val="000000"/>
                <w:sz w:val="24"/>
              </w:rPr>
              <w:t>6.1</w:t>
            </w:r>
          </w:p>
        </w:tc>
        <w:tc>
          <w:tcPr>
            <w:tcW w:w="2720"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ind w:left="135"/>
            </w:pPr>
            <w:r>
              <w:rPr>
                <w:rFonts w:ascii="Times New Roman" w:hAnsi="Times New Roman"/>
                <w:color w:val="000000"/>
                <w:sz w:val="24"/>
              </w:rPr>
              <w:t>Повторение и обобщение содержания курса физики за 7-9 класс</w:t>
            </w:r>
          </w:p>
        </w:tc>
        <w:tc>
          <w:tcPr>
            <w:tcW w:w="1396"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line="276" w:lineRule="exact"/>
              <w:ind w:left="135"/>
              <w:jc w:val="center"/>
            </w:pPr>
            <w:r>
              <w:rPr>
                <w:rFonts w:ascii="Times New Roman" w:hAnsi="Times New Roman"/>
                <w:color w:val="000000"/>
                <w:sz w:val="24"/>
              </w:rPr>
              <w:t>9</w:t>
            </w:r>
          </w:p>
        </w:tc>
        <w:tc>
          <w:tcPr>
            <w:tcW w:w="2428"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line="276" w:lineRule="exact"/>
              <w:ind w:left="135"/>
              <w:jc w:val="center"/>
            </w:pPr>
          </w:p>
        </w:tc>
        <w:tc>
          <w:tcPr>
            <w:tcW w:w="2553"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line="276" w:lineRule="exact"/>
              <w:ind w:left="135"/>
              <w:jc w:val="center"/>
            </w:pPr>
            <w:r>
              <w:rPr>
                <w:rFonts w:ascii="Times New Roman" w:hAnsi="Times New Roman"/>
                <w:color w:val="000000"/>
                <w:sz w:val="24"/>
              </w:rPr>
              <w:t>2</w:t>
            </w:r>
          </w:p>
        </w:tc>
        <w:tc>
          <w:tcPr>
            <w:tcW w:w="3780"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ind w:left="135"/>
            </w:pPr>
            <w:r>
              <w:rPr>
                <w:rFonts w:ascii="Times New Roman" w:hAnsi="Times New Roman"/>
                <w:color w:val="000000"/>
                <w:sz w:val="24"/>
              </w:rPr>
              <w:t xml:space="preserve">Библиотека ЦОК </w:t>
            </w:r>
            <w:hyperlink r:id="rId40">
              <w:r>
                <w:rPr>
                  <w:rFonts w:ascii="Times New Roman" w:hAnsi="Times New Roman"/>
                  <w:color w:val="0000FF"/>
                  <w:u w:val="single"/>
                </w:rPr>
                <w:t>https://m.edsoo.ru/7f41a4a6</w:t>
              </w:r>
            </w:hyperlink>
          </w:p>
        </w:tc>
      </w:tr>
      <w:tr w:rsidR="00C63A4C">
        <w:trPr>
          <w:trHeight w:val="144"/>
        </w:trPr>
        <w:tc>
          <w:tcPr>
            <w:tcW w:w="3436" w:type="dxa"/>
            <w:gridSpan w:val="2"/>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ind w:left="135"/>
            </w:pPr>
            <w:r>
              <w:rPr>
                <w:rFonts w:ascii="Times New Roman" w:hAnsi="Times New Roman"/>
                <w:color w:val="000000"/>
                <w:sz w:val="24"/>
              </w:rPr>
              <w:t>Итого</w:t>
            </w:r>
            <w:r>
              <w:rPr>
                <w:rFonts w:ascii="Times New Roman" w:hAnsi="Times New Roman"/>
                <w:color w:val="000000"/>
                <w:sz w:val="24"/>
              </w:rPr>
              <w:t xml:space="preserve"> по разделу</w:t>
            </w:r>
          </w:p>
        </w:tc>
        <w:tc>
          <w:tcPr>
            <w:tcW w:w="1396"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line="276" w:lineRule="exact"/>
              <w:ind w:left="135"/>
              <w:jc w:val="center"/>
            </w:pPr>
            <w:r>
              <w:rPr>
                <w:rFonts w:ascii="Times New Roman" w:hAnsi="Times New Roman"/>
                <w:color w:val="000000"/>
                <w:sz w:val="24"/>
              </w:rPr>
              <w:t>9</w:t>
            </w:r>
          </w:p>
        </w:tc>
        <w:tc>
          <w:tcPr>
            <w:tcW w:w="8761" w:type="dxa"/>
            <w:gridSpan w:val="3"/>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pPr>
          </w:p>
        </w:tc>
      </w:tr>
      <w:tr w:rsidR="00C63A4C">
        <w:trPr>
          <w:trHeight w:val="144"/>
        </w:trPr>
        <w:tc>
          <w:tcPr>
            <w:tcW w:w="3436" w:type="dxa"/>
            <w:gridSpan w:val="2"/>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ind w:left="135"/>
            </w:pPr>
            <w:r>
              <w:rPr>
                <w:rFonts w:ascii="Times New Roman" w:hAnsi="Times New Roman"/>
                <w:color w:val="000000"/>
                <w:sz w:val="24"/>
              </w:rPr>
              <w:t>ОБЩЕЕ КОЛИЧЕСТВО ЧАСОВ ПО ПРОГРАММЕ</w:t>
            </w:r>
          </w:p>
        </w:tc>
        <w:tc>
          <w:tcPr>
            <w:tcW w:w="1396"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line="276" w:lineRule="exact"/>
              <w:ind w:left="135"/>
              <w:jc w:val="center"/>
            </w:pPr>
            <w:r>
              <w:rPr>
                <w:rFonts w:ascii="Times New Roman" w:hAnsi="Times New Roman"/>
                <w:color w:val="000000"/>
                <w:sz w:val="24"/>
              </w:rPr>
              <w:t>102</w:t>
            </w:r>
          </w:p>
        </w:tc>
        <w:tc>
          <w:tcPr>
            <w:tcW w:w="2428"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line="276" w:lineRule="exact"/>
              <w:ind w:left="135"/>
              <w:jc w:val="center"/>
            </w:pPr>
            <w:r>
              <w:rPr>
                <w:rFonts w:ascii="Times New Roman" w:hAnsi="Times New Roman"/>
                <w:color w:val="000000"/>
                <w:sz w:val="24"/>
              </w:rPr>
              <w:t>3</w:t>
            </w:r>
          </w:p>
        </w:tc>
        <w:tc>
          <w:tcPr>
            <w:tcW w:w="2553"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line="276" w:lineRule="exact"/>
              <w:ind w:left="135"/>
              <w:jc w:val="center"/>
            </w:pPr>
            <w:r>
              <w:rPr>
                <w:rFonts w:ascii="Times New Roman" w:hAnsi="Times New Roman"/>
                <w:color w:val="000000"/>
                <w:sz w:val="24"/>
              </w:rPr>
              <w:t>27</w:t>
            </w:r>
          </w:p>
        </w:tc>
        <w:tc>
          <w:tcPr>
            <w:tcW w:w="3780"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pPr>
          </w:p>
        </w:tc>
      </w:tr>
    </w:tbl>
    <w:p w:rsidR="00C63A4C" w:rsidRDefault="00C63A4C">
      <w:pPr>
        <w:sectPr w:rsidR="00C63A4C">
          <w:pgSz w:w="16383" w:h="11906" w:orient="landscape"/>
          <w:pgMar w:top="1440" w:right="1440" w:bottom="1440" w:left="1440" w:header="0" w:footer="0" w:gutter="0"/>
          <w:cols w:space="720"/>
          <w:formProt w:val="0"/>
          <w:docGrid w:linePitch="100" w:charSpace="4096"/>
        </w:sectPr>
      </w:pPr>
    </w:p>
    <w:p w:rsidR="00C63A4C" w:rsidRDefault="00C63A4C">
      <w:pPr>
        <w:sectPr w:rsidR="00C63A4C">
          <w:pgSz w:w="16383" w:h="11906" w:orient="landscape"/>
          <w:pgMar w:top="1440" w:right="1440" w:bottom="1440" w:left="1440" w:header="0" w:footer="0" w:gutter="0"/>
          <w:cols w:space="720"/>
          <w:formProt w:val="0"/>
          <w:docGrid w:linePitch="100" w:charSpace="4096"/>
        </w:sectPr>
      </w:pPr>
      <w:bookmarkStart w:id="15" w:name="block-485578031"/>
      <w:bookmarkEnd w:id="15"/>
    </w:p>
    <w:p w:rsidR="00C63A4C" w:rsidRDefault="008D4BD6">
      <w:pPr>
        <w:spacing w:after="0"/>
        <w:ind w:left="120"/>
      </w:pPr>
      <w:bookmarkStart w:id="16" w:name="block-48557804"/>
      <w:bookmarkEnd w:id="16"/>
      <w:r>
        <w:rPr>
          <w:rFonts w:ascii="Times New Roman" w:hAnsi="Times New Roman"/>
          <w:b/>
          <w:color w:val="000000"/>
          <w:sz w:val="28"/>
        </w:rPr>
        <w:t xml:space="preserve">ПОУРОЧНОЕ ПЛАНИРОВАНИЕ </w:t>
      </w:r>
    </w:p>
    <w:p w:rsidR="00C63A4C" w:rsidRDefault="008D4BD6">
      <w:pPr>
        <w:spacing w:after="0"/>
        <w:ind w:left="120"/>
      </w:pPr>
      <w:r>
        <w:rPr>
          <w:rFonts w:ascii="Times New Roman" w:hAnsi="Times New Roman"/>
          <w:b/>
          <w:color w:val="000000"/>
          <w:sz w:val="28"/>
        </w:rPr>
        <w:t xml:space="preserve">7 КЛАСС </w:t>
      </w:r>
    </w:p>
    <w:tbl>
      <w:tblPr>
        <w:tblW w:w="13594" w:type="dxa"/>
        <w:tblInd w:w="-8" w:type="dxa"/>
        <w:tblLayout w:type="fixed"/>
        <w:tblCellMar>
          <w:top w:w="50" w:type="dxa"/>
          <w:left w:w="100" w:type="dxa"/>
        </w:tblCellMar>
        <w:tblLook w:val="04A0"/>
      </w:tblPr>
      <w:tblGrid>
        <w:gridCol w:w="524"/>
        <w:gridCol w:w="3041"/>
        <w:gridCol w:w="1161"/>
        <w:gridCol w:w="2153"/>
        <w:gridCol w:w="2296"/>
        <w:gridCol w:w="1626"/>
        <w:gridCol w:w="2793"/>
      </w:tblGrid>
      <w:tr w:rsidR="00C63A4C">
        <w:trPr>
          <w:trHeight w:val="144"/>
        </w:trPr>
        <w:tc>
          <w:tcPr>
            <w:tcW w:w="523" w:type="dxa"/>
            <w:vMerge w:val="restart"/>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ind w:left="135"/>
            </w:pPr>
            <w:r>
              <w:rPr>
                <w:rFonts w:ascii="Times New Roman" w:hAnsi="Times New Roman"/>
                <w:b/>
                <w:color w:val="000000"/>
                <w:sz w:val="24"/>
              </w:rPr>
              <w:t>№ п/п</w:t>
            </w:r>
          </w:p>
          <w:p w:rsidR="00C63A4C" w:rsidRDefault="00C63A4C">
            <w:pPr>
              <w:widowControl w:val="0"/>
              <w:spacing w:after="0"/>
              <w:ind w:left="135"/>
            </w:pPr>
          </w:p>
        </w:tc>
        <w:tc>
          <w:tcPr>
            <w:tcW w:w="3041" w:type="dxa"/>
            <w:vMerge w:val="restart"/>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ind w:left="135"/>
            </w:pPr>
            <w:r>
              <w:rPr>
                <w:rFonts w:ascii="Times New Roman" w:hAnsi="Times New Roman"/>
                <w:b/>
                <w:color w:val="000000"/>
                <w:sz w:val="24"/>
              </w:rPr>
              <w:t>Тема урока</w:t>
            </w:r>
          </w:p>
          <w:p w:rsidR="00C63A4C" w:rsidRDefault="00C63A4C">
            <w:pPr>
              <w:widowControl w:val="0"/>
              <w:spacing w:after="0"/>
              <w:ind w:left="135"/>
            </w:pPr>
          </w:p>
        </w:tc>
        <w:tc>
          <w:tcPr>
            <w:tcW w:w="5610" w:type="dxa"/>
            <w:gridSpan w:val="3"/>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pPr>
            <w:r>
              <w:rPr>
                <w:rFonts w:ascii="Times New Roman" w:hAnsi="Times New Roman"/>
                <w:b/>
                <w:color w:val="000000"/>
                <w:sz w:val="24"/>
              </w:rPr>
              <w:t>Количество часов</w:t>
            </w:r>
          </w:p>
        </w:tc>
        <w:tc>
          <w:tcPr>
            <w:tcW w:w="1626" w:type="dxa"/>
            <w:vMerge w:val="restart"/>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ind w:left="135"/>
            </w:pPr>
            <w:r>
              <w:rPr>
                <w:rFonts w:ascii="Times New Roman" w:hAnsi="Times New Roman"/>
                <w:b/>
                <w:color w:val="000000"/>
                <w:sz w:val="24"/>
              </w:rPr>
              <w:t>Дата изучения</w:t>
            </w:r>
          </w:p>
          <w:p w:rsidR="00C63A4C" w:rsidRDefault="00C63A4C">
            <w:pPr>
              <w:widowControl w:val="0"/>
              <w:spacing w:after="0"/>
              <w:ind w:left="135"/>
            </w:pPr>
          </w:p>
        </w:tc>
        <w:tc>
          <w:tcPr>
            <w:tcW w:w="2793" w:type="dxa"/>
            <w:vMerge w:val="restart"/>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ind w:left="135"/>
            </w:pPr>
            <w:r>
              <w:rPr>
                <w:rFonts w:ascii="Times New Roman" w:hAnsi="Times New Roman"/>
                <w:b/>
                <w:color w:val="000000"/>
                <w:sz w:val="24"/>
              </w:rPr>
              <w:t>Электронные цифровые образовательные ресурсы</w:t>
            </w:r>
          </w:p>
          <w:p w:rsidR="00C63A4C" w:rsidRDefault="00C63A4C">
            <w:pPr>
              <w:widowControl w:val="0"/>
              <w:spacing w:after="0"/>
              <w:ind w:left="135"/>
            </w:pPr>
          </w:p>
        </w:tc>
      </w:tr>
      <w:tr w:rsidR="00C63A4C">
        <w:trPr>
          <w:trHeight w:val="144"/>
        </w:trPr>
        <w:tc>
          <w:tcPr>
            <w:tcW w:w="523" w:type="dxa"/>
            <w:vMerge/>
            <w:tcBorders>
              <w:left w:val="single" w:sz="6" w:space="0" w:color="000000"/>
              <w:bottom w:val="single" w:sz="6" w:space="0" w:color="000000"/>
              <w:right w:val="single" w:sz="6" w:space="0" w:color="000000"/>
            </w:tcBorders>
          </w:tcPr>
          <w:p w:rsidR="00C63A4C" w:rsidRDefault="00C63A4C">
            <w:pPr>
              <w:widowControl w:val="0"/>
            </w:pPr>
          </w:p>
        </w:tc>
        <w:tc>
          <w:tcPr>
            <w:tcW w:w="3041" w:type="dxa"/>
            <w:vMerge/>
            <w:tcBorders>
              <w:left w:val="single" w:sz="6" w:space="0" w:color="000000"/>
              <w:bottom w:val="single" w:sz="6" w:space="0" w:color="000000"/>
              <w:right w:val="single" w:sz="6" w:space="0" w:color="000000"/>
            </w:tcBorders>
          </w:tcPr>
          <w:p w:rsidR="00C63A4C" w:rsidRDefault="00C63A4C">
            <w:pPr>
              <w:widowControl w:val="0"/>
            </w:pPr>
          </w:p>
        </w:tc>
        <w:tc>
          <w:tcPr>
            <w:tcW w:w="1161"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ind w:left="135"/>
            </w:pPr>
            <w:r>
              <w:rPr>
                <w:rFonts w:ascii="Times New Roman" w:hAnsi="Times New Roman"/>
                <w:b/>
                <w:color w:val="000000"/>
                <w:sz w:val="24"/>
              </w:rPr>
              <w:t>Всего</w:t>
            </w:r>
          </w:p>
          <w:p w:rsidR="00C63A4C" w:rsidRDefault="00C63A4C">
            <w:pPr>
              <w:widowControl w:val="0"/>
              <w:spacing w:after="0"/>
              <w:ind w:left="135"/>
            </w:pPr>
          </w:p>
        </w:tc>
        <w:tc>
          <w:tcPr>
            <w:tcW w:w="2153"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ind w:left="135"/>
            </w:pPr>
            <w:r>
              <w:rPr>
                <w:rFonts w:ascii="Times New Roman" w:hAnsi="Times New Roman"/>
                <w:b/>
                <w:color w:val="000000"/>
                <w:sz w:val="24"/>
              </w:rPr>
              <w:t>Контрольные работы</w:t>
            </w:r>
          </w:p>
          <w:p w:rsidR="00C63A4C" w:rsidRDefault="00C63A4C">
            <w:pPr>
              <w:widowControl w:val="0"/>
              <w:spacing w:after="0"/>
              <w:ind w:left="135"/>
            </w:pPr>
          </w:p>
        </w:tc>
        <w:tc>
          <w:tcPr>
            <w:tcW w:w="2296"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ind w:left="135"/>
            </w:pPr>
            <w:r>
              <w:rPr>
                <w:rFonts w:ascii="Times New Roman" w:hAnsi="Times New Roman"/>
                <w:b/>
                <w:color w:val="000000"/>
                <w:sz w:val="24"/>
              </w:rPr>
              <w:t>Практические работы</w:t>
            </w:r>
          </w:p>
          <w:p w:rsidR="00C63A4C" w:rsidRDefault="00C63A4C">
            <w:pPr>
              <w:widowControl w:val="0"/>
              <w:spacing w:after="0"/>
              <w:ind w:left="135"/>
            </w:pPr>
          </w:p>
        </w:tc>
        <w:tc>
          <w:tcPr>
            <w:tcW w:w="1626" w:type="dxa"/>
            <w:vMerge/>
            <w:tcBorders>
              <w:left w:val="single" w:sz="6" w:space="0" w:color="000000"/>
              <w:bottom w:val="single" w:sz="6" w:space="0" w:color="000000"/>
              <w:right w:val="single" w:sz="6" w:space="0" w:color="000000"/>
            </w:tcBorders>
          </w:tcPr>
          <w:p w:rsidR="00C63A4C" w:rsidRDefault="00C63A4C">
            <w:pPr>
              <w:widowControl w:val="0"/>
            </w:pPr>
          </w:p>
        </w:tc>
        <w:tc>
          <w:tcPr>
            <w:tcW w:w="2793" w:type="dxa"/>
            <w:vMerge/>
            <w:tcBorders>
              <w:left w:val="single" w:sz="6" w:space="0" w:color="000000"/>
              <w:bottom w:val="single" w:sz="6" w:space="0" w:color="000000"/>
              <w:right w:val="single" w:sz="6" w:space="0" w:color="000000"/>
            </w:tcBorders>
          </w:tcPr>
          <w:p w:rsidR="00C63A4C" w:rsidRDefault="00C63A4C">
            <w:pPr>
              <w:widowControl w:val="0"/>
            </w:pPr>
          </w:p>
        </w:tc>
      </w:tr>
      <w:tr w:rsidR="00C63A4C">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pPr>
            <w:r>
              <w:rPr>
                <w:rFonts w:ascii="Times New Roman" w:hAnsi="Times New Roman"/>
                <w:color w:val="000000"/>
                <w:sz w:val="24"/>
              </w:rPr>
              <w:t>1</w:t>
            </w:r>
          </w:p>
        </w:tc>
        <w:tc>
          <w:tcPr>
            <w:tcW w:w="3041"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ind w:left="135"/>
            </w:pPr>
            <w:r>
              <w:rPr>
                <w:rFonts w:ascii="Times New Roman" w:hAnsi="Times New Roman"/>
                <w:color w:val="000000"/>
                <w:sz w:val="24"/>
              </w:rPr>
              <w:t>Физика — наука о природе. Явления природы. Физические явления</w:t>
            </w:r>
          </w:p>
        </w:tc>
        <w:tc>
          <w:tcPr>
            <w:tcW w:w="1161"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line="276" w:lineRule="exact"/>
              <w:ind w:left="135"/>
              <w:jc w:val="center"/>
            </w:pPr>
            <w:r>
              <w:rPr>
                <w:rFonts w:ascii="Times New Roman" w:hAnsi="Times New Roman"/>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ind w:left="135"/>
            </w:pPr>
          </w:p>
        </w:tc>
      </w:tr>
      <w:tr w:rsidR="00C63A4C">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pPr>
            <w:r>
              <w:rPr>
                <w:rFonts w:ascii="Times New Roman" w:hAnsi="Times New Roman"/>
                <w:color w:val="000000"/>
                <w:sz w:val="24"/>
              </w:rPr>
              <w:t>2</w:t>
            </w:r>
          </w:p>
        </w:tc>
        <w:tc>
          <w:tcPr>
            <w:tcW w:w="3041"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ind w:left="135"/>
            </w:pPr>
            <w:r>
              <w:rPr>
                <w:rFonts w:ascii="Times New Roman" w:hAnsi="Times New Roman"/>
                <w:color w:val="000000"/>
                <w:sz w:val="24"/>
              </w:rPr>
              <w:t>Механические, тепловые, электрические, магнитные, световые, звуковые явления</w:t>
            </w:r>
          </w:p>
        </w:tc>
        <w:tc>
          <w:tcPr>
            <w:tcW w:w="1161"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line="276" w:lineRule="exact"/>
              <w:ind w:left="135"/>
              <w:jc w:val="center"/>
            </w:pPr>
            <w:r>
              <w:rPr>
                <w:rFonts w:ascii="Times New Roman" w:hAnsi="Times New Roman"/>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ind w:left="135"/>
            </w:pPr>
          </w:p>
        </w:tc>
      </w:tr>
      <w:tr w:rsidR="00C63A4C">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pPr>
            <w:r>
              <w:rPr>
                <w:rFonts w:ascii="Times New Roman" w:hAnsi="Times New Roman"/>
                <w:color w:val="000000"/>
                <w:sz w:val="24"/>
              </w:rPr>
              <w:t>3</w:t>
            </w:r>
          </w:p>
        </w:tc>
        <w:tc>
          <w:tcPr>
            <w:tcW w:w="3041"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ind w:left="135"/>
            </w:pPr>
            <w:r>
              <w:rPr>
                <w:rFonts w:ascii="Times New Roman" w:hAnsi="Times New Roman"/>
                <w:color w:val="000000"/>
                <w:sz w:val="24"/>
              </w:rPr>
              <w:t>Физические величины и их измерение</w:t>
            </w:r>
          </w:p>
        </w:tc>
        <w:tc>
          <w:tcPr>
            <w:tcW w:w="1161"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line="276" w:lineRule="exact"/>
              <w:ind w:left="135"/>
              <w:jc w:val="center"/>
            </w:pPr>
            <w:r>
              <w:rPr>
                <w:rFonts w:ascii="Times New Roman" w:hAnsi="Times New Roman"/>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ind w:left="135"/>
            </w:pPr>
          </w:p>
        </w:tc>
      </w:tr>
      <w:tr w:rsidR="00C63A4C">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pPr>
            <w:r>
              <w:rPr>
                <w:rFonts w:ascii="Times New Roman" w:hAnsi="Times New Roman"/>
                <w:color w:val="000000"/>
                <w:sz w:val="24"/>
              </w:rPr>
              <w:t>4</w:t>
            </w:r>
          </w:p>
        </w:tc>
        <w:tc>
          <w:tcPr>
            <w:tcW w:w="3041"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ind w:left="135"/>
            </w:pPr>
            <w:r>
              <w:rPr>
                <w:rFonts w:ascii="Times New Roman" w:hAnsi="Times New Roman"/>
                <w:color w:val="000000"/>
                <w:sz w:val="24"/>
              </w:rPr>
              <w:t>Урок-исследование "Измерение температуры при помощи жидкостного термометра и датчика температуры"</w:t>
            </w:r>
          </w:p>
        </w:tc>
        <w:tc>
          <w:tcPr>
            <w:tcW w:w="1161"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line="276" w:lineRule="exact"/>
              <w:ind w:left="135"/>
              <w:jc w:val="center"/>
            </w:pPr>
            <w:r>
              <w:rPr>
                <w:rFonts w:ascii="Times New Roman" w:hAnsi="Times New Roman"/>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line="276" w:lineRule="exact"/>
              <w:ind w:left="135"/>
              <w:jc w:val="center"/>
            </w:pPr>
            <w:r>
              <w:rPr>
                <w:rFonts w:ascii="Times New Roman" w:hAnsi="Times New Roman"/>
                <w:color w:val="000000"/>
                <w:sz w:val="24"/>
              </w:rPr>
              <w:t>1</w:t>
            </w:r>
          </w:p>
        </w:tc>
        <w:tc>
          <w:tcPr>
            <w:tcW w:w="1626"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ind w:left="135"/>
            </w:pPr>
          </w:p>
        </w:tc>
      </w:tr>
      <w:tr w:rsidR="00C63A4C">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pPr>
            <w:r>
              <w:rPr>
                <w:rFonts w:ascii="Times New Roman" w:hAnsi="Times New Roman"/>
                <w:color w:val="000000"/>
                <w:sz w:val="24"/>
              </w:rPr>
              <w:t>5</w:t>
            </w:r>
          </w:p>
        </w:tc>
        <w:tc>
          <w:tcPr>
            <w:tcW w:w="3041"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ind w:left="135"/>
            </w:pPr>
            <w:r>
              <w:rPr>
                <w:rFonts w:ascii="Times New Roman" w:hAnsi="Times New Roman"/>
                <w:color w:val="000000"/>
                <w:sz w:val="24"/>
              </w:rPr>
              <w:t>Как физика и другие естественные науки изучают природу. Естественнонаучный метод познания. Описание физических явлений с помощью моделей</w:t>
            </w:r>
          </w:p>
        </w:tc>
        <w:tc>
          <w:tcPr>
            <w:tcW w:w="1161"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line="276" w:lineRule="exact"/>
              <w:ind w:left="135"/>
              <w:jc w:val="center"/>
            </w:pPr>
            <w:r>
              <w:rPr>
                <w:rFonts w:ascii="Times New Roman" w:hAnsi="Times New Roman"/>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ind w:left="135"/>
            </w:pPr>
            <w:r>
              <w:rPr>
                <w:rFonts w:ascii="Times New Roman" w:hAnsi="Times New Roman"/>
                <w:color w:val="000000"/>
                <w:sz w:val="24"/>
              </w:rPr>
              <w:t xml:space="preserve">Библиотека ЦОК </w:t>
            </w:r>
            <w:hyperlink r:id="rId41">
              <w:r>
                <w:rPr>
                  <w:rFonts w:ascii="Times New Roman" w:hAnsi="Times New Roman"/>
                  <w:color w:val="0000FF"/>
                  <w:u w:val="single"/>
                </w:rPr>
                <w:t>https://m.edsoo.ru/ff09f72a</w:t>
              </w:r>
            </w:hyperlink>
          </w:p>
        </w:tc>
      </w:tr>
      <w:tr w:rsidR="00C63A4C">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pPr>
            <w:r>
              <w:rPr>
                <w:rFonts w:ascii="Times New Roman" w:hAnsi="Times New Roman"/>
                <w:color w:val="000000"/>
                <w:sz w:val="24"/>
              </w:rPr>
              <w:t>6</w:t>
            </w:r>
          </w:p>
        </w:tc>
        <w:tc>
          <w:tcPr>
            <w:tcW w:w="3041"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ind w:left="135"/>
            </w:pPr>
            <w:r>
              <w:rPr>
                <w:rFonts w:ascii="Times New Roman" w:hAnsi="Times New Roman"/>
                <w:color w:val="000000"/>
                <w:sz w:val="24"/>
              </w:rPr>
              <w:t>Урок-исследование "Проверка гипотезы: дальность полёта шарика, пущенного горизонтально, тем больше, чем больше высота пуска"</w:t>
            </w:r>
          </w:p>
        </w:tc>
        <w:tc>
          <w:tcPr>
            <w:tcW w:w="1161"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line="276" w:lineRule="exact"/>
              <w:ind w:left="135"/>
              <w:jc w:val="center"/>
            </w:pPr>
            <w:r>
              <w:rPr>
                <w:rFonts w:ascii="Times New Roman" w:hAnsi="Times New Roman"/>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line="276" w:lineRule="exact"/>
              <w:ind w:left="135"/>
              <w:jc w:val="center"/>
            </w:pPr>
            <w:r>
              <w:rPr>
                <w:rFonts w:ascii="Times New Roman" w:hAnsi="Times New Roman"/>
                <w:color w:val="000000"/>
                <w:sz w:val="24"/>
              </w:rPr>
              <w:t>1</w:t>
            </w:r>
          </w:p>
        </w:tc>
        <w:tc>
          <w:tcPr>
            <w:tcW w:w="1626"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ind w:left="135"/>
            </w:pPr>
          </w:p>
        </w:tc>
      </w:tr>
      <w:tr w:rsidR="00C63A4C">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pPr>
            <w:r>
              <w:rPr>
                <w:rFonts w:ascii="Times New Roman" w:hAnsi="Times New Roman"/>
                <w:color w:val="000000"/>
                <w:sz w:val="24"/>
              </w:rPr>
              <w:t>7</w:t>
            </w:r>
          </w:p>
        </w:tc>
        <w:tc>
          <w:tcPr>
            <w:tcW w:w="3041"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ind w:left="135"/>
            </w:pPr>
            <w:r>
              <w:rPr>
                <w:rFonts w:ascii="Times New Roman" w:hAnsi="Times New Roman"/>
                <w:color w:val="000000"/>
                <w:sz w:val="24"/>
              </w:rPr>
              <w:t xml:space="preserve">Строение вещества. Опыты, </w:t>
            </w:r>
            <w:r>
              <w:rPr>
                <w:rFonts w:ascii="Times New Roman" w:hAnsi="Times New Roman"/>
                <w:color w:val="000000"/>
                <w:sz w:val="24"/>
              </w:rPr>
              <w:t>доказывающие дискретное строение вещества</w:t>
            </w:r>
          </w:p>
        </w:tc>
        <w:tc>
          <w:tcPr>
            <w:tcW w:w="1161"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line="276" w:lineRule="exact"/>
              <w:ind w:left="135"/>
              <w:jc w:val="center"/>
            </w:pPr>
            <w:r>
              <w:rPr>
                <w:rFonts w:ascii="Times New Roman" w:hAnsi="Times New Roman"/>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ind w:left="135"/>
            </w:pPr>
            <w:r>
              <w:rPr>
                <w:rFonts w:ascii="Times New Roman" w:hAnsi="Times New Roman"/>
                <w:color w:val="000000"/>
                <w:sz w:val="24"/>
              </w:rPr>
              <w:t xml:space="preserve">Библиотека ЦОК </w:t>
            </w:r>
            <w:hyperlink r:id="rId42">
              <w:r>
                <w:rPr>
                  <w:rFonts w:ascii="Times New Roman" w:hAnsi="Times New Roman"/>
                  <w:color w:val="0000FF"/>
                  <w:u w:val="single"/>
                </w:rPr>
                <w:t>https://m.edsoo.ru/ff09fe0a</w:t>
              </w:r>
            </w:hyperlink>
          </w:p>
        </w:tc>
      </w:tr>
      <w:tr w:rsidR="00C63A4C">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pPr>
            <w:r>
              <w:rPr>
                <w:rFonts w:ascii="Times New Roman" w:hAnsi="Times New Roman"/>
                <w:color w:val="000000"/>
                <w:sz w:val="24"/>
              </w:rPr>
              <w:t>8</w:t>
            </w:r>
          </w:p>
        </w:tc>
        <w:tc>
          <w:tcPr>
            <w:tcW w:w="3041"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ind w:left="135"/>
            </w:pPr>
            <w:r>
              <w:rPr>
                <w:rFonts w:ascii="Times New Roman" w:hAnsi="Times New Roman"/>
                <w:color w:val="000000"/>
                <w:sz w:val="24"/>
              </w:rPr>
              <w:t>Движение частиц вещества</w:t>
            </w:r>
          </w:p>
        </w:tc>
        <w:tc>
          <w:tcPr>
            <w:tcW w:w="1161"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line="276" w:lineRule="exact"/>
              <w:ind w:left="135"/>
              <w:jc w:val="center"/>
            </w:pPr>
            <w:r>
              <w:rPr>
                <w:rFonts w:ascii="Times New Roman" w:hAnsi="Times New Roman"/>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ind w:left="135"/>
            </w:pPr>
            <w:r>
              <w:rPr>
                <w:rFonts w:ascii="Times New Roman" w:hAnsi="Times New Roman"/>
                <w:color w:val="000000"/>
                <w:sz w:val="24"/>
              </w:rPr>
              <w:t xml:space="preserve">Библиотека ЦОК </w:t>
            </w:r>
            <w:hyperlink r:id="rId43">
              <w:r>
                <w:rPr>
                  <w:rFonts w:ascii="Times New Roman" w:hAnsi="Times New Roman"/>
                  <w:color w:val="0000FF"/>
                  <w:u w:val="single"/>
                </w:rPr>
                <w:t>https://m.edsoo.ru/ff0a013e</w:t>
              </w:r>
            </w:hyperlink>
          </w:p>
        </w:tc>
      </w:tr>
      <w:tr w:rsidR="00C63A4C">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pPr>
            <w:r>
              <w:rPr>
                <w:rFonts w:ascii="Times New Roman" w:hAnsi="Times New Roman"/>
                <w:color w:val="000000"/>
                <w:sz w:val="24"/>
              </w:rPr>
              <w:t>9</w:t>
            </w:r>
          </w:p>
        </w:tc>
        <w:tc>
          <w:tcPr>
            <w:tcW w:w="3041"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ind w:left="135"/>
            </w:pPr>
            <w:r>
              <w:rPr>
                <w:rFonts w:ascii="Times New Roman" w:hAnsi="Times New Roman"/>
                <w:color w:val="000000"/>
                <w:sz w:val="24"/>
              </w:rPr>
              <w:t>Урок-исследование «Опыты по наблюдению теплового расширения газов»</w:t>
            </w:r>
          </w:p>
        </w:tc>
        <w:tc>
          <w:tcPr>
            <w:tcW w:w="1161"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line="276" w:lineRule="exact"/>
              <w:ind w:left="135"/>
              <w:jc w:val="center"/>
            </w:pPr>
            <w:r>
              <w:rPr>
                <w:rFonts w:ascii="Times New Roman" w:hAnsi="Times New Roman"/>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line="276" w:lineRule="exact"/>
              <w:ind w:left="135"/>
              <w:jc w:val="center"/>
            </w:pPr>
            <w:r>
              <w:rPr>
                <w:rFonts w:ascii="Times New Roman" w:hAnsi="Times New Roman"/>
                <w:color w:val="000000"/>
                <w:sz w:val="24"/>
              </w:rPr>
              <w:t>1</w:t>
            </w:r>
          </w:p>
        </w:tc>
        <w:tc>
          <w:tcPr>
            <w:tcW w:w="1626"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ind w:left="135"/>
            </w:pPr>
          </w:p>
        </w:tc>
      </w:tr>
      <w:tr w:rsidR="00C63A4C">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pPr>
            <w:r>
              <w:rPr>
                <w:rFonts w:ascii="Times New Roman" w:hAnsi="Times New Roman"/>
                <w:color w:val="000000"/>
                <w:sz w:val="24"/>
              </w:rPr>
              <w:t>10</w:t>
            </w:r>
          </w:p>
        </w:tc>
        <w:tc>
          <w:tcPr>
            <w:tcW w:w="3041"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ind w:left="135"/>
            </w:pPr>
            <w:r>
              <w:rPr>
                <w:rFonts w:ascii="Times New Roman" w:hAnsi="Times New Roman"/>
                <w:color w:val="000000"/>
                <w:sz w:val="24"/>
              </w:rPr>
              <w:t>Агрегатные состояния вещества</w:t>
            </w:r>
          </w:p>
        </w:tc>
        <w:tc>
          <w:tcPr>
            <w:tcW w:w="1161"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line="276" w:lineRule="exact"/>
              <w:ind w:left="135"/>
              <w:jc w:val="center"/>
            </w:pPr>
            <w:r>
              <w:rPr>
                <w:rFonts w:ascii="Times New Roman" w:hAnsi="Times New Roman"/>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ind w:left="135"/>
            </w:pPr>
          </w:p>
        </w:tc>
      </w:tr>
      <w:tr w:rsidR="00C63A4C">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pPr>
            <w:r>
              <w:rPr>
                <w:rFonts w:ascii="Times New Roman" w:hAnsi="Times New Roman"/>
                <w:color w:val="000000"/>
                <w:sz w:val="24"/>
              </w:rPr>
              <w:t>11</w:t>
            </w:r>
          </w:p>
        </w:tc>
        <w:tc>
          <w:tcPr>
            <w:tcW w:w="3041"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ind w:left="135"/>
            </w:pPr>
            <w:r>
              <w:rPr>
                <w:rFonts w:ascii="Times New Roman" w:hAnsi="Times New Roman"/>
                <w:color w:val="000000"/>
                <w:sz w:val="24"/>
              </w:rPr>
              <w:t>Взаимосвязь между свойствами веществ в разных агрегатных состояниях и их атомномолекулярным строением. Особенности агрегатных состояний</w:t>
            </w:r>
            <w:r>
              <w:rPr>
                <w:rFonts w:ascii="Times New Roman" w:hAnsi="Times New Roman"/>
                <w:color w:val="000000"/>
                <w:sz w:val="24"/>
              </w:rPr>
              <w:t xml:space="preserve"> воды</w:t>
            </w:r>
          </w:p>
        </w:tc>
        <w:tc>
          <w:tcPr>
            <w:tcW w:w="1161"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line="276" w:lineRule="exact"/>
              <w:ind w:left="135"/>
              <w:jc w:val="center"/>
            </w:pPr>
            <w:r>
              <w:rPr>
                <w:rFonts w:ascii="Times New Roman" w:hAnsi="Times New Roman"/>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ind w:left="135"/>
            </w:pPr>
            <w:r>
              <w:rPr>
                <w:rFonts w:ascii="Times New Roman" w:hAnsi="Times New Roman"/>
                <w:color w:val="000000"/>
                <w:sz w:val="24"/>
              </w:rPr>
              <w:t xml:space="preserve">Библиотека ЦОК </w:t>
            </w:r>
            <w:hyperlink r:id="rId44">
              <w:r>
                <w:rPr>
                  <w:rFonts w:ascii="Times New Roman" w:hAnsi="Times New Roman"/>
                  <w:color w:val="0000FF"/>
                  <w:u w:val="single"/>
                </w:rPr>
                <w:t>https://m.edsoo.ru/ff0a0378</w:t>
              </w:r>
            </w:hyperlink>
          </w:p>
        </w:tc>
      </w:tr>
      <w:tr w:rsidR="00C63A4C">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pPr>
            <w:r>
              <w:rPr>
                <w:rFonts w:ascii="Times New Roman" w:hAnsi="Times New Roman"/>
                <w:color w:val="000000"/>
                <w:sz w:val="24"/>
              </w:rPr>
              <w:t>12</w:t>
            </w:r>
          </w:p>
        </w:tc>
        <w:tc>
          <w:tcPr>
            <w:tcW w:w="3041"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ind w:left="135"/>
            </w:pPr>
            <w:r>
              <w:rPr>
                <w:rFonts w:ascii="Times New Roman" w:hAnsi="Times New Roman"/>
                <w:color w:val="000000"/>
                <w:sz w:val="24"/>
              </w:rPr>
              <w:t>Механическое движение. Равномерное и неравномерное движение</w:t>
            </w:r>
          </w:p>
        </w:tc>
        <w:tc>
          <w:tcPr>
            <w:tcW w:w="1161"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line="276" w:lineRule="exact"/>
              <w:ind w:left="135"/>
              <w:jc w:val="center"/>
            </w:pPr>
            <w:r>
              <w:rPr>
                <w:rFonts w:ascii="Times New Roman" w:hAnsi="Times New Roman"/>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ind w:left="135"/>
            </w:pPr>
            <w:r>
              <w:rPr>
                <w:rFonts w:ascii="Times New Roman" w:hAnsi="Times New Roman"/>
                <w:color w:val="000000"/>
                <w:sz w:val="24"/>
              </w:rPr>
              <w:t xml:space="preserve">Библиотека ЦОК </w:t>
            </w:r>
            <w:hyperlink r:id="rId45">
              <w:r>
                <w:rPr>
                  <w:rFonts w:ascii="Times New Roman" w:hAnsi="Times New Roman"/>
                  <w:color w:val="0000FF"/>
                  <w:u w:val="single"/>
                </w:rPr>
                <w:t>https://m.edsoo.ru/ff0a05c6</w:t>
              </w:r>
            </w:hyperlink>
          </w:p>
        </w:tc>
      </w:tr>
      <w:tr w:rsidR="00C63A4C">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pPr>
            <w:r>
              <w:rPr>
                <w:rFonts w:ascii="Times New Roman" w:hAnsi="Times New Roman"/>
                <w:color w:val="000000"/>
                <w:sz w:val="24"/>
              </w:rPr>
              <w:t>13</w:t>
            </w:r>
          </w:p>
        </w:tc>
        <w:tc>
          <w:tcPr>
            <w:tcW w:w="3041"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ind w:left="135"/>
            </w:pPr>
            <w:r>
              <w:rPr>
                <w:rFonts w:ascii="Times New Roman" w:hAnsi="Times New Roman"/>
                <w:color w:val="000000"/>
                <w:sz w:val="24"/>
              </w:rPr>
              <w:t>Скорость. Единицы скорости</w:t>
            </w:r>
          </w:p>
        </w:tc>
        <w:tc>
          <w:tcPr>
            <w:tcW w:w="1161"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line="276" w:lineRule="exact"/>
              <w:ind w:left="135"/>
              <w:jc w:val="center"/>
            </w:pPr>
            <w:r>
              <w:rPr>
                <w:rFonts w:ascii="Times New Roman" w:hAnsi="Times New Roman"/>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ind w:left="135"/>
            </w:pPr>
            <w:r>
              <w:rPr>
                <w:rFonts w:ascii="Times New Roman" w:hAnsi="Times New Roman"/>
                <w:color w:val="000000"/>
                <w:sz w:val="24"/>
              </w:rPr>
              <w:t xml:space="preserve">Библиотека ЦОК </w:t>
            </w:r>
            <w:hyperlink r:id="rId46">
              <w:r>
                <w:rPr>
                  <w:rFonts w:ascii="Times New Roman" w:hAnsi="Times New Roman"/>
                  <w:color w:val="0000FF"/>
                  <w:u w:val="single"/>
                </w:rPr>
                <w:t>https://m.edsoo.ru/ff0a079c</w:t>
              </w:r>
            </w:hyperlink>
          </w:p>
        </w:tc>
      </w:tr>
      <w:tr w:rsidR="00C63A4C">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pPr>
            <w:r>
              <w:rPr>
                <w:rFonts w:ascii="Times New Roman" w:hAnsi="Times New Roman"/>
                <w:color w:val="000000"/>
                <w:sz w:val="24"/>
              </w:rPr>
              <w:t>14</w:t>
            </w:r>
          </w:p>
        </w:tc>
        <w:tc>
          <w:tcPr>
            <w:tcW w:w="3041"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ind w:left="135"/>
            </w:pPr>
            <w:r>
              <w:rPr>
                <w:rFonts w:ascii="Times New Roman" w:hAnsi="Times New Roman"/>
                <w:color w:val="000000"/>
                <w:sz w:val="24"/>
              </w:rPr>
              <w:t>Расчет пути и времени движения</w:t>
            </w:r>
          </w:p>
        </w:tc>
        <w:tc>
          <w:tcPr>
            <w:tcW w:w="1161"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line="276" w:lineRule="exact"/>
              <w:ind w:left="135"/>
              <w:jc w:val="center"/>
            </w:pPr>
            <w:r>
              <w:rPr>
                <w:rFonts w:ascii="Times New Roman" w:hAnsi="Times New Roman"/>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ind w:left="135"/>
            </w:pPr>
            <w:r>
              <w:rPr>
                <w:rFonts w:ascii="Times New Roman" w:hAnsi="Times New Roman"/>
                <w:color w:val="000000"/>
                <w:sz w:val="24"/>
              </w:rPr>
              <w:t xml:space="preserve">Библиотека ЦОК </w:t>
            </w:r>
            <w:hyperlink r:id="rId47">
              <w:r>
                <w:rPr>
                  <w:rFonts w:ascii="Times New Roman" w:hAnsi="Times New Roman"/>
                  <w:color w:val="0000FF"/>
                  <w:u w:val="single"/>
                </w:rPr>
                <w:t>https://m.edsoo.ru/ff0a0ae4</w:t>
              </w:r>
            </w:hyperlink>
          </w:p>
        </w:tc>
      </w:tr>
      <w:tr w:rsidR="00C63A4C">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pPr>
            <w:r>
              <w:rPr>
                <w:rFonts w:ascii="Times New Roman" w:hAnsi="Times New Roman"/>
                <w:color w:val="000000"/>
                <w:sz w:val="24"/>
              </w:rPr>
              <w:t>15</w:t>
            </w:r>
          </w:p>
        </w:tc>
        <w:tc>
          <w:tcPr>
            <w:tcW w:w="3041"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ind w:left="135"/>
            </w:pPr>
            <w:r>
              <w:rPr>
                <w:rFonts w:ascii="Times New Roman" w:hAnsi="Times New Roman"/>
                <w:color w:val="000000"/>
                <w:sz w:val="24"/>
              </w:rPr>
              <w:t>Инерция. Закон инерции. Взаимодействие тел как причина изменения скорости движения тел</w:t>
            </w:r>
          </w:p>
        </w:tc>
        <w:tc>
          <w:tcPr>
            <w:tcW w:w="1161"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line="276" w:lineRule="exact"/>
              <w:ind w:left="135"/>
              <w:jc w:val="center"/>
            </w:pPr>
            <w:r>
              <w:rPr>
                <w:rFonts w:ascii="Times New Roman" w:hAnsi="Times New Roman"/>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ind w:left="135"/>
            </w:pPr>
            <w:r>
              <w:rPr>
                <w:rFonts w:ascii="Times New Roman" w:hAnsi="Times New Roman"/>
                <w:color w:val="000000"/>
                <w:sz w:val="24"/>
              </w:rPr>
              <w:t xml:space="preserve">Библиотека ЦОК </w:t>
            </w:r>
            <w:hyperlink r:id="rId48">
              <w:r>
                <w:rPr>
                  <w:rFonts w:ascii="Times New Roman" w:hAnsi="Times New Roman"/>
                  <w:color w:val="0000FF"/>
                  <w:u w:val="single"/>
                </w:rPr>
                <w:t>https://m.edsoo.ru/ff0a0c10</w:t>
              </w:r>
            </w:hyperlink>
          </w:p>
        </w:tc>
      </w:tr>
      <w:tr w:rsidR="00C63A4C">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pPr>
            <w:r>
              <w:rPr>
                <w:rFonts w:ascii="Times New Roman" w:hAnsi="Times New Roman"/>
                <w:color w:val="000000"/>
                <w:sz w:val="24"/>
              </w:rPr>
              <w:t>16</w:t>
            </w:r>
          </w:p>
        </w:tc>
        <w:tc>
          <w:tcPr>
            <w:tcW w:w="3041"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ind w:left="135"/>
            </w:pPr>
            <w:r>
              <w:rPr>
                <w:rFonts w:ascii="Times New Roman" w:hAnsi="Times New Roman"/>
                <w:color w:val="000000"/>
                <w:sz w:val="24"/>
              </w:rPr>
              <w:t>Плотность вещества. Расчет массы и объема тела по его плотности</w:t>
            </w:r>
          </w:p>
        </w:tc>
        <w:tc>
          <w:tcPr>
            <w:tcW w:w="1161"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line="276" w:lineRule="exact"/>
              <w:ind w:left="135"/>
              <w:jc w:val="center"/>
            </w:pPr>
            <w:r>
              <w:rPr>
                <w:rFonts w:ascii="Times New Roman" w:hAnsi="Times New Roman"/>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ind w:left="135"/>
            </w:pPr>
            <w:r>
              <w:rPr>
                <w:rFonts w:ascii="Times New Roman" w:hAnsi="Times New Roman"/>
                <w:color w:val="000000"/>
                <w:sz w:val="24"/>
              </w:rPr>
              <w:t xml:space="preserve">Библиотека ЦОК </w:t>
            </w:r>
            <w:hyperlink r:id="rId49">
              <w:r>
                <w:rPr>
                  <w:rFonts w:ascii="Times New Roman" w:hAnsi="Times New Roman"/>
                  <w:color w:val="0000FF"/>
                  <w:u w:val="single"/>
                </w:rPr>
                <w:t>https://m.edsoo.ru/ff0a0fee</w:t>
              </w:r>
            </w:hyperlink>
          </w:p>
        </w:tc>
      </w:tr>
      <w:tr w:rsidR="00C63A4C">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pPr>
            <w:r>
              <w:rPr>
                <w:rFonts w:ascii="Times New Roman" w:hAnsi="Times New Roman"/>
                <w:color w:val="000000"/>
                <w:sz w:val="24"/>
              </w:rPr>
              <w:t>17</w:t>
            </w:r>
          </w:p>
        </w:tc>
        <w:tc>
          <w:tcPr>
            <w:tcW w:w="3041"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ind w:left="135"/>
            </w:pPr>
            <w:r>
              <w:rPr>
                <w:rFonts w:ascii="Times New Roman" w:hAnsi="Times New Roman"/>
                <w:color w:val="000000"/>
                <w:sz w:val="24"/>
              </w:rPr>
              <w:t>Лабораторная работа «Определение плотности твёрдого тела»</w:t>
            </w:r>
          </w:p>
        </w:tc>
        <w:tc>
          <w:tcPr>
            <w:tcW w:w="1161"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line="276" w:lineRule="exact"/>
              <w:ind w:left="135"/>
              <w:jc w:val="center"/>
            </w:pPr>
            <w:r>
              <w:rPr>
                <w:rFonts w:ascii="Times New Roman" w:hAnsi="Times New Roman"/>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line="276" w:lineRule="exact"/>
              <w:ind w:left="135"/>
              <w:jc w:val="center"/>
            </w:pPr>
            <w:r>
              <w:rPr>
                <w:rFonts w:ascii="Times New Roman" w:hAnsi="Times New Roman"/>
                <w:color w:val="000000"/>
                <w:sz w:val="24"/>
              </w:rPr>
              <w:t>1</w:t>
            </w:r>
          </w:p>
        </w:tc>
        <w:tc>
          <w:tcPr>
            <w:tcW w:w="1626"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ind w:left="135"/>
            </w:pPr>
          </w:p>
        </w:tc>
      </w:tr>
      <w:tr w:rsidR="00C63A4C">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pPr>
            <w:r>
              <w:rPr>
                <w:rFonts w:ascii="Times New Roman" w:hAnsi="Times New Roman"/>
                <w:color w:val="000000"/>
                <w:sz w:val="24"/>
              </w:rPr>
              <w:t>18</w:t>
            </w:r>
          </w:p>
        </w:tc>
        <w:tc>
          <w:tcPr>
            <w:tcW w:w="3041"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ind w:left="135"/>
            </w:pPr>
            <w:r>
              <w:rPr>
                <w:rFonts w:ascii="Times New Roman" w:hAnsi="Times New Roman"/>
                <w:color w:val="000000"/>
                <w:sz w:val="24"/>
              </w:rPr>
              <w:t>Решение задач по теме "Плотность вещества"</w:t>
            </w:r>
          </w:p>
        </w:tc>
        <w:tc>
          <w:tcPr>
            <w:tcW w:w="1161"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line="276" w:lineRule="exact"/>
              <w:ind w:left="135"/>
              <w:jc w:val="center"/>
            </w:pPr>
            <w:r>
              <w:rPr>
                <w:rFonts w:ascii="Times New Roman" w:hAnsi="Times New Roman"/>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ind w:left="135"/>
            </w:pPr>
            <w:r>
              <w:rPr>
                <w:rFonts w:ascii="Times New Roman" w:hAnsi="Times New Roman"/>
                <w:color w:val="000000"/>
                <w:sz w:val="24"/>
              </w:rPr>
              <w:t xml:space="preserve">Библиотека ЦОК </w:t>
            </w:r>
            <w:hyperlink r:id="rId50">
              <w:r>
                <w:rPr>
                  <w:rFonts w:ascii="Times New Roman" w:hAnsi="Times New Roman"/>
                  <w:color w:val="0000FF"/>
                  <w:u w:val="single"/>
                </w:rPr>
                <w:t>https://m.edsoo.ru/ff0a123c</w:t>
              </w:r>
            </w:hyperlink>
          </w:p>
        </w:tc>
      </w:tr>
      <w:tr w:rsidR="00C63A4C">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pPr>
            <w:r>
              <w:rPr>
                <w:rFonts w:ascii="Times New Roman" w:hAnsi="Times New Roman"/>
                <w:color w:val="000000"/>
                <w:sz w:val="24"/>
              </w:rPr>
              <w:t>19</w:t>
            </w:r>
          </w:p>
        </w:tc>
        <w:tc>
          <w:tcPr>
            <w:tcW w:w="3041"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ind w:left="135"/>
            </w:pPr>
            <w:r>
              <w:rPr>
                <w:rFonts w:ascii="Times New Roman" w:hAnsi="Times New Roman"/>
                <w:color w:val="000000"/>
                <w:sz w:val="24"/>
              </w:rPr>
              <w:t>Сила как характеристика взаимодействия тел. Сила упругости. Закон Гука</w:t>
            </w:r>
          </w:p>
        </w:tc>
        <w:tc>
          <w:tcPr>
            <w:tcW w:w="1161"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line="276" w:lineRule="exact"/>
              <w:ind w:left="135"/>
              <w:jc w:val="center"/>
            </w:pPr>
            <w:r>
              <w:rPr>
                <w:rFonts w:ascii="Times New Roman" w:hAnsi="Times New Roman"/>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ind w:left="135"/>
            </w:pPr>
          </w:p>
        </w:tc>
      </w:tr>
      <w:tr w:rsidR="00C63A4C">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pPr>
            <w:r>
              <w:rPr>
                <w:rFonts w:ascii="Times New Roman" w:hAnsi="Times New Roman"/>
                <w:color w:val="000000"/>
                <w:sz w:val="24"/>
              </w:rPr>
              <w:t>20</w:t>
            </w:r>
          </w:p>
        </w:tc>
        <w:tc>
          <w:tcPr>
            <w:tcW w:w="3041"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ind w:left="135"/>
            </w:pPr>
            <w:r>
              <w:rPr>
                <w:rFonts w:ascii="Times New Roman" w:hAnsi="Times New Roman"/>
                <w:color w:val="000000"/>
                <w:sz w:val="24"/>
              </w:rPr>
              <w:t>Лабораторная работа «Изучение зависимости растяжения (деформации) пружины от приложенной силы»</w:t>
            </w:r>
          </w:p>
        </w:tc>
        <w:tc>
          <w:tcPr>
            <w:tcW w:w="1161"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line="276" w:lineRule="exact"/>
              <w:ind w:left="135"/>
              <w:jc w:val="center"/>
            </w:pPr>
            <w:r>
              <w:rPr>
                <w:rFonts w:ascii="Times New Roman" w:hAnsi="Times New Roman"/>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line="276" w:lineRule="exact"/>
              <w:ind w:left="135"/>
              <w:jc w:val="center"/>
            </w:pPr>
            <w:r>
              <w:rPr>
                <w:rFonts w:ascii="Times New Roman" w:hAnsi="Times New Roman"/>
                <w:color w:val="000000"/>
                <w:sz w:val="24"/>
              </w:rPr>
              <w:t>1</w:t>
            </w:r>
          </w:p>
        </w:tc>
        <w:tc>
          <w:tcPr>
            <w:tcW w:w="1626"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ind w:left="135"/>
            </w:pPr>
          </w:p>
        </w:tc>
      </w:tr>
      <w:tr w:rsidR="00C63A4C">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pPr>
            <w:r>
              <w:rPr>
                <w:rFonts w:ascii="Times New Roman" w:hAnsi="Times New Roman"/>
                <w:color w:val="000000"/>
                <w:sz w:val="24"/>
              </w:rPr>
              <w:t>21</w:t>
            </w:r>
          </w:p>
        </w:tc>
        <w:tc>
          <w:tcPr>
            <w:tcW w:w="3041"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ind w:left="135"/>
            </w:pPr>
            <w:r>
              <w:rPr>
                <w:rFonts w:ascii="Times New Roman" w:hAnsi="Times New Roman"/>
                <w:color w:val="000000"/>
                <w:sz w:val="24"/>
              </w:rPr>
              <w:t>Явление тяготения. Сила тяжести</w:t>
            </w:r>
          </w:p>
        </w:tc>
        <w:tc>
          <w:tcPr>
            <w:tcW w:w="1161"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line="276" w:lineRule="exact"/>
              <w:ind w:left="135"/>
              <w:jc w:val="center"/>
            </w:pPr>
            <w:r>
              <w:rPr>
                <w:rFonts w:ascii="Times New Roman" w:hAnsi="Times New Roman"/>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ind w:left="135"/>
            </w:pPr>
          </w:p>
        </w:tc>
      </w:tr>
      <w:tr w:rsidR="00C63A4C">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pPr>
            <w:r>
              <w:rPr>
                <w:rFonts w:ascii="Times New Roman" w:hAnsi="Times New Roman"/>
                <w:color w:val="000000"/>
                <w:sz w:val="24"/>
              </w:rPr>
              <w:t>22</w:t>
            </w:r>
          </w:p>
        </w:tc>
        <w:tc>
          <w:tcPr>
            <w:tcW w:w="3041"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ind w:left="135"/>
            </w:pPr>
            <w:r>
              <w:rPr>
                <w:rFonts w:ascii="Times New Roman" w:hAnsi="Times New Roman"/>
                <w:color w:val="000000"/>
                <w:sz w:val="24"/>
              </w:rPr>
              <w:t>Связь между силой тяжести и массой тела. Вес тела. Решение задач по теме "Сила тяжести"</w:t>
            </w:r>
          </w:p>
        </w:tc>
        <w:tc>
          <w:tcPr>
            <w:tcW w:w="1161"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line="276" w:lineRule="exact"/>
              <w:ind w:left="135"/>
              <w:jc w:val="center"/>
            </w:pPr>
            <w:r>
              <w:rPr>
                <w:rFonts w:ascii="Times New Roman" w:hAnsi="Times New Roman"/>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ind w:left="135"/>
            </w:pPr>
            <w:r>
              <w:rPr>
                <w:rFonts w:ascii="Times New Roman" w:hAnsi="Times New Roman"/>
                <w:color w:val="000000"/>
                <w:sz w:val="24"/>
              </w:rPr>
              <w:t xml:space="preserve">Библиотека ЦОК </w:t>
            </w:r>
            <w:hyperlink r:id="rId51">
              <w:r>
                <w:rPr>
                  <w:rFonts w:ascii="Times New Roman" w:hAnsi="Times New Roman"/>
                  <w:color w:val="0000FF"/>
                  <w:u w:val="single"/>
                </w:rPr>
                <w:t>https://m.edsoo.ru/ff0a1778</w:t>
              </w:r>
            </w:hyperlink>
          </w:p>
        </w:tc>
      </w:tr>
      <w:tr w:rsidR="00C63A4C">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pPr>
            <w:r>
              <w:rPr>
                <w:rFonts w:ascii="Times New Roman" w:hAnsi="Times New Roman"/>
                <w:color w:val="000000"/>
                <w:sz w:val="24"/>
              </w:rPr>
              <w:t>23</w:t>
            </w:r>
          </w:p>
        </w:tc>
        <w:tc>
          <w:tcPr>
            <w:tcW w:w="3041"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ind w:left="135"/>
            </w:pPr>
            <w:r>
              <w:rPr>
                <w:rFonts w:ascii="Times New Roman" w:hAnsi="Times New Roman"/>
                <w:color w:val="000000"/>
                <w:sz w:val="24"/>
              </w:rPr>
              <w:t xml:space="preserve">Сила тяжести на других </w:t>
            </w:r>
            <w:r>
              <w:rPr>
                <w:rFonts w:ascii="Times New Roman" w:hAnsi="Times New Roman"/>
                <w:color w:val="000000"/>
                <w:sz w:val="24"/>
              </w:rPr>
              <w:t>планетах. Физические характеристики планет</w:t>
            </w:r>
          </w:p>
        </w:tc>
        <w:tc>
          <w:tcPr>
            <w:tcW w:w="1161"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line="276" w:lineRule="exact"/>
              <w:ind w:left="135"/>
              <w:jc w:val="center"/>
            </w:pPr>
            <w:r>
              <w:rPr>
                <w:rFonts w:ascii="Times New Roman" w:hAnsi="Times New Roman"/>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ind w:left="135"/>
            </w:pPr>
            <w:r>
              <w:rPr>
                <w:rFonts w:ascii="Times New Roman" w:hAnsi="Times New Roman"/>
                <w:color w:val="000000"/>
                <w:sz w:val="24"/>
              </w:rPr>
              <w:t xml:space="preserve">Библиотека ЦОК </w:t>
            </w:r>
            <w:hyperlink r:id="rId52">
              <w:r>
                <w:rPr>
                  <w:rFonts w:ascii="Times New Roman" w:hAnsi="Times New Roman"/>
                  <w:color w:val="0000FF"/>
                  <w:u w:val="single"/>
                </w:rPr>
                <w:t>https://m.edsoo.ru/ff0a1502</w:t>
              </w:r>
            </w:hyperlink>
          </w:p>
        </w:tc>
      </w:tr>
      <w:tr w:rsidR="00C63A4C">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pPr>
            <w:r>
              <w:rPr>
                <w:rFonts w:ascii="Times New Roman" w:hAnsi="Times New Roman"/>
                <w:color w:val="000000"/>
                <w:sz w:val="24"/>
              </w:rPr>
              <w:t>24</w:t>
            </w:r>
          </w:p>
        </w:tc>
        <w:tc>
          <w:tcPr>
            <w:tcW w:w="3041"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ind w:left="135"/>
            </w:pPr>
            <w:r>
              <w:rPr>
                <w:rFonts w:ascii="Times New Roman" w:hAnsi="Times New Roman"/>
                <w:color w:val="000000"/>
                <w:sz w:val="24"/>
              </w:rPr>
              <w:t>Измерение сил. Динамометр</w:t>
            </w:r>
          </w:p>
        </w:tc>
        <w:tc>
          <w:tcPr>
            <w:tcW w:w="1161"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line="276" w:lineRule="exact"/>
              <w:ind w:left="135"/>
              <w:jc w:val="center"/>
            </w:pPr>
            <w:r>
              <w:rPr>
                <w:rFonts w:ascii="Times New Roman" w:hAnsi="Times New Roman"/>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ind w:left="135"/>
            </w:pPr>
            <w:r>
              <w:rPr>
                <w:rFonts w:ascii="Times New Roman" w:hAnsi="Times New Roman"/>
                <w:color w:val="000000"/>
                <w:sz w:val="24"/>
              </w:rPr>
              <w:t xml:space="preserve">Библиотека ЦОК </w:t>
            </w:r>
            <w:hyperlink r:id="rId53">
              <w:r>
                <w:rPr>
                  <w:rFonts w:ascii="Times New Roman" w:hAnsi="Times New Roman"/>
                  <w:color w:val="0000FF"/>
                  <w:u w:val="single"/>
                </w:rPr>
                <w:t>https://m.edsoo.ru/ff0a18cc</w:t>
              </w:r>
            </w:hyperlink>
          </w:p>
        </w:tc>
      </w:tr>
      <w:tr w:rsidR="00C63A4C">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pPr>
            <w:r>
              <w:rPr>
                <w:rFonts w:ascii="Times New Roman" w:hAnsi="Times New Roman"/>
                <w:color w:val="000000"/>
                <w:sz w:val="24"/>
              </w:rPr>
              <w:t>25</w:t>
            </w:r>
          </w:p>
        </w:tc>
        <w:tc>
          <w:tcPr>
            <w:tcW w:w="3041"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ind w:left="135"/>
            </w:pPr>
            <w:r>
              <w:rPr>
                <w:rFonts w:ascii="Times New Roman" w:hAnsi="Times New Roman"/>
                <w:color w:val="000000"/>
                <w:sz w:val="24"/>
              </w:rPr>
              <w:t>Вес тела. Невесомость</w:t>
            </w:r>
          </w:p>
        </w:tc>
        <w:tc>
          <w:tcPr>
            <w:tcW w:w="1161"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line="276" w:lineRule="exact"/>
              <w:ind w:left="135"/>
              <w:jc w:val="center"/>
            </w:pPr>
            <w:r>
              <w:rPr>
                <w:rFonts w:ascii="Times New Roman" w:hAnsi="Times New Roman"/>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ind w:left="135"/>
            </w:pPr>
            <w:r>
              <w:rPr>
                <w:rFonts w:ascii="Times New Roman" w:hAnsi="Times New Roman"/>
                <w:color w:val="000000"/>
                <w:sz w:val="24"/>
              </w:rPr>
              <w:t xml:space="preserve">Библиотека ЦОК </w:t>
            </w:r>
            <w:hyperlink r:id="rId54">
              <w:r>
                <w:rPr>
                  <w:rFonts w:ascii="Times New Roman" w:hAnsi="Times New Roman"/>
                  <w:color w:val="0000FF"/>
                  <w:u w:val="single"/>
                </w:rPr>
                <w:t>https://m.edsoo.ru/ff0a1778</w:t>
              </w:r>
            </w:hyperlink>
          </w:p>
        </w:tc>
      </w:tr>
      <w:tr w:rsidR="00C63A4C">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pPr>
            <w:r>
              <w:rPr>
                <w:rFonts w:ascii="Times New Roman" w:hAnsi="Times New Roman"/>
                <w:color w:val="000000"/>
                <w:sz w:val="24"/>
              </w:rPr>
              <w:t>26</w:t>
            </w:r>
          </w:p>
        </w:tc>
        <w:tc>
          <w:tcPr>
            <w:tcW w:w="3041"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ind w:left="135"/>
            </w:pPr>
            <w:r>
              <w:rPr>
                <w:rFonts w:ascii="Times New Roman" w:hAnsi="Times New Roman"/>
                <w:color w:val="000000"/>
                <w:sz w:val="24"/>
              </w:rPr>
              <w:t>Сложение двух сил, направленных по одной прямой. Равнодействующая сил</w:t>
            </w:r>
          </w:p>
        </w:tc>
        <w:tc>
          <w:tcPr>
            <w:tcW w:w="1161"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line="276" w:lineRule="exact"/>
              <w:ind w:left="135"/>
              <w:jc w:val="center"/>
            </w:pPr>
            <w:r>
              <w:rPr>
                <w:rFonts w:ascii="Times New Roman" w:hAnsi="Times New Roman"/>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ind w:left="135"/>
            </w:pPr>
            <w:r>
              <w:rPr>
                <w:rFonts w:ascii="Times New Roman" w:hAnsi="Times New Roman"/>
                <w:color w:val="000000"/>
                <w:sz w:val="24"/>
              </w:rPr>
              <w:t xml:space="preserve">Библиотека ЦОК </w:t>
            </w:r>
            <w:hyperlink r:id="rId55">
              <w:r>
                <w:rPr>
                  <w:rFonts w:ascii="Times New Roman" w:hAnsi="Times New Roman"/>
                  <w:color w:val="0000FF"/>
                  <w:u w:val="single"/>
                </w:rPr>
                <w:t>https://m.edsoo.ru/ff0a1a70</w:t>
              </w:r>
            </w:hyperlink>
          </w:p>
        </w:tc>
      </w:tr>
      <w:tr w:rsidR="00C63A4C">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pPr>
            <w:r>
              <w:rPr>
                <w:rFonts w:ascii="Times New Roman" w:hAnsi="Times New Roman"/>
                <w:color w:val="000000"/>
                <w:sz w:val="24"/>
              </w:rPr>
              <w:t>27</w:t>
            </w:r>
          </w:p>
        </w:tc>
        <w:tc>
          <w:tcPr>
            <w:tcW w:w="3041"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ind w:left="135"/>
            </w:pPr>
            <w:r>
              <w:rPr>
                <w:rFonts w:ascii="Times New Roman" w:hAnsi="Times New Roman"/>
                <w:color w:val="000000"/>
                <w:sz w:val="24"/>
              </w:rPr>
              <w:t>Решение задач по теме "Равнодействующая сил"</w:t>
            </w:r>
          </w:p>
        </w:tc>
        <w:tc>
          <w:tcPr>
            <w:tcW w:w="1161"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line="276" w:lineRule="exact"/>
              <w:ind w:left="135"/>
              <w:jc w:val="center"/>
            </w:pPr>
            <w:r>
              <w:rPr>
                <w:rFonts w:ascii="Times New Roman" w:hAnsi="Times New Roman"/>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ind w:left="135"/>
            </w:pPr>
          </w:p>
        </w:tc>
      </w:tr>
      <w:tr w:rsidR="00C63A4C">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pPr>
            <w:r>
              <w:rPr>
                <w:rFonts w:ascii="Times New Roman" w:hAnsi="Times New Roman"/>
                <w:color w:val="000000"/>
                <w:sz w:val="24"/>
              </w:rPr>
              <w:t>28</w:t>
            </w:r>
          </w:p>
        </w:tc>
        <w:tc>
          <w:tcPr>
            <w:tcW w:w="3041"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ind w:left="135"/>
            </w:pPr>
            <w:r>
              <w:rPr>
                <w:rFonts w:ascii="Times New Roman" w:hAnsi="Times New Roman"/>
                <w:color w:val="000000"/>
                <w:sz w:val="24"/>
              </w:rPr>
              <w:t>Трение скольжения и трение покоя. Трение в природе и технике</w:t>
            </w:r>
          </w:p>
        </w:tc>
        <w:tc>
          <w:tcPr>
            <w:tcW w:w="1161"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line="276" w:lineRule="exact"/>
              <w:ind w:left="135"/>
              <w:jc w:val="center"/>
            </w:pPr>
            <w:r>
              <w:rPr>
                <w:rFonts w:ascii="Times New Roman" w:hAnsi="Times New Roman"/>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ind w:left="135"/>
            </w:pPr>
            <w:r>
              <w:rPr>
                <w:rFonts w:ascii="Times New Roman" w:hAnsi="Times New Roman"/>
                <w:color w:val="000000"/>
                <w:sz w:val="24"/>
              </w:rPr>
              <w:t xml:space="preserve">Библиотека ЦОК </w:t>
            </w:r>
            <w:hyperlink r:id="rId56">
              <w:r>
                <w:rPr>
                  <w:rFonts w:ascii="Times New Roman" w:hAnsi="Times New Roman"/>
                  <w:color w:val="0000FF"/>
                  <w:u w:val="single"/>
                </w:rPr>
                <w:t>https://m.edsoo.ru/ff0a1b9c</w:t>
              </w:r>
            </w:hyperlink>
          </w:p>
        </w:tc>
      </w:tr>
      <w:tr w:rsidR="00C63A4C">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pPr>
            <w:r>
              <w:rPr>
                <w:rFonts w:ascii="Times New Roman" w:hAnsi="Times New Roman"/>
                <w:color w:val="000000"/>
                <w:sz w:val="24"/>
              </w:rPr>
              <w:t>29</w:t>
            </w:r>
          </w:p>
        </w:tc>
        <w:tc>
          <w:tcPr>
            <w:tcW w:w="3041"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ind w:left="135"/>
            </w:pPr>
            <w:r>
              <w:rPr>
                <w:rFonts w:ascii="Times New Roman" w:hAnsi="Times New Roman"/>
                <w:color w:val="000000"/>
                <w:sz w:val="24"/>
              </w:rPr>
              <w:t>Лабораторная работа «Изучение зависимости силы трения скольжения от силы давления и характера соприкасающихся поверхностей»</w:t>
            </w:r>
          </w:p>
        </w:tc>
        <w:tc>
          <w:tcPr>
            <w:tcW w:w="1161"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line="276" w:lineRule="exact"/>
              <w:ind w:left="135"/>
              <w:jc w:val="center"/>
            </w:pPr>
            <w:r>
              <w:rPr>
                <w:rFonts w:ascii="Times New Roman" w:hAnsi="Times New Roman"/>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line="276" w:lineRule="exact"/>
              <w:ind w:left="135"/>
              <w:jc w:val="center"/>
            </w:pPr>
            <w:r>
              <w:rPr>
                <w:rFonts w:ascii="Times New Roman" w:hAnsi="Times New Roman"/>
                <w:color w:val="000000"/>
                <w:sz w:val="24"/>
              </w:rPr>
              <w:t>1</w:t>
            </w:r>
          </w:p>
        </w:tc>
        <w:tc>
          <w:tcPr>
            <w:tcW w:w="1626"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ind w:left="135"/>
            </w:pPr>
            <w:r>
              <w:rPr>
                <w:rFonts w:ascii="Times New Roman" w:hAnsi="Times New Roman"/>
                <w:color w:val="000000"/>
                <w:sz w:val="24"/>
              </w:rPr>
              <w:t xml:space="preserve">Библиотека ЦОК </w:t>
            </w:r>
            <w:hyperlink r:id="rId57">
              <w:r>
                <w:rPr>
                  <w:rFonts w:ascii="Times New Roman" w:hAnsi="Times New Roman"/>
                  <w:color w:val="0000FF"/>
                  <w:u w:val="single"/>
                </w:rPr>
                <w:t>https://m.edsoo.ru/ff0a1cc8</w:t>
              </w:r>
            </w:hyperlink>
          </w:p>
        </w:tc>
      </w:tr>
      <w:tr w:rsidR="00C63A4C">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pPr>
            <w:r>
              <w:rPr>
                <w:rFonts w:ascii="Times New Roman" w:hAnsi="Times New Roman"/>
                <w:color w:val="000000"/>
                <w:sz w:val="24"/>
              </w:rPr>
              <w:t>30</w:t>
            </w:r>
          </w:p>
        </w:tc>
        <w:tc>
          <w:tcPr>
            <w:tcW w:w="3041"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ind w:left="135"/>
            </w:pPr>
            <w:r>
              <w:rPr>
                <w:rFonts w:ascii="Times New Roman" w:hAnsi="Times New Roman"/>
                <w:color w:val="000000"/>
                <w:sz w:val="24"/>
              </w:rPr>
              <w:t>Решение задач на определение равнодействующей силы</w:t>
            </w:r>
          </w:p>
        </w:tc>
        <w:tc>
          <w:tcPr>
            <w:tcW w:w="1161"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line="276" w:lineRule="exact"/>
              <w:ind w:left="135"/>
              <w:jc w:val="center"/>
            </w:pPr>
            <w:r>
              <w:rPr>
                <w:rFonts w:ascii="Times New Roman" w:hAnsi="Times New Roman"/>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ind w:left="135"/>
            </w:pPr>
          </w:p>
        </w:tc>
      </w:tr>
      <w:tr w:rsidR="00C63A4C">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pPr>
            <w:r>
              <w:rPr>
                <w:rFonts w:ascii="Times New Roman" w:hAnsi="Times New Roman"/>
                <w:color w:val="000000"/>
                <w:sz w:val="24"/>
              </w:rPr>
              <w:t>31</w:t>
            </w:r>
          </w:p>
        </w:tc>
        <w:tc>
          <w:tcPr>
            <w:tcW w:w="3041"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ind w:left="135"/>
            </w:pPr>
            <w:r>
              <w:rPr>
                <w:rFonts w:ascii="Times New Roman" w:hAnsi="Times New Roman"/>
                <w:color w:val="000000"/>
                <w:sz w:val="24"/>
              </w:rPr>
              <w:t>Решение задач по темам: «Вес тела», «Графическое изображение сил», «Силы», «Равнодействующая сил»</w:t>
            </w:r>
          </w:p>
        </w:tc>
        <w:tc>
          <w:tcPr>
            <w:tcW w:w="1161"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line="276" w:lineRule="exact"/>
              <w:ind w:left="135"/>
              <w:jc w:val="center"/>
            </w:pPr>
            <w:r>
              <w:rPr>
                <w:rFonts w:ascii="Times New Roman" w:hAnsi="Times New Roman"/>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ind w:left="135"/>
            </w:pPr>
            <w:r>
              <w:rPr>
                <w:rFonts w:ascii="Times New Roman" w:hAnsi="Times New Roman"/>
                <w:color w:val="000000"/>
                <w:sz w:val="24"/>
              </w:rPr>
              <w:t xml:space="preserve">Библиотека ЦОК </w:t>
            </w:r>
            <w:hyperlink r:id="rId58">
              <w:r>
                <w:rPr>
                  <w:rFonts w:ascii="Times New Roman" w:hAnsi="Times New Roman"/>
                  <w:color w:val="0000FF"/>
                  <w:u w:val="single"/>
                </w:rPr>
                <w:t>https://m.edsoo.ru/ff0a1de0</w:t>
              </w:r>
            </w:hyperlink>
          </w:p>
        </w:tc>
      </w:tr>
      <w:tr w:rsidR="00C63A4C">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pPr>
            <w:r>
              <w:rPr>
                <w:rFonts w:ascii="Times New Roman" w:hAnsi="Times New Roman"/>
                <w:color w:val="000000"/>
                <w:sz w:val="24"/>
              </w:rPr>
              <w:t>32</w:t>
            </w:r>
          </w:p>
        </w:tc>
        <w:tc>
          <w:tcPr>
            <w:tcW w:w="3041"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ind w:left="135"/>
            </w:pPr>
            <w:r>
              <w:rPr>
                <w:rFonts w:ascii="Times New Roman" w:hAnsi="Times New Roman"/>
                <w:color w:val="000000"/>
                <w:sz w:val="24"/>
              </w:rPr>
              <w:t>Контрольная работа по темам: «Механическое движение», «Масса, плотность», «Вес тела», «Графическое изображение сил», «Силы»</w:t>
            </w:r>
          </w:p>
        </w:tc>
        <w:tc>
          <w:tcPr>
            <w:tcW w:w="1161"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line="276" w:lineRule="exact"/>
              <w:ind w:left="135"/>
              <w:jc w:val="center"/>
            </w:pPr>
            <w:r>
              <w:rPr>
                <w:rFonts w:ascii="Times New Roman" w:hAnsi="Times New Roman"/>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line="276" w:lineRule="exact"/>
              <w:ind w:left="135"/>
              <w:jc w:val="center"/>
            </w:pPr>
            <w:r>
              <w:rPr>
                <w:rFonts w:ascii="Times New Roman" w:hAnsi="Times New Roman"/>
                <w:color w:val="000000"/>
                <w:sz w:val="24"/>
              </w:rPr>
              <w:t>1</w:t>
            </w:r>
          </w:p>
        </w:tc>
        <w:tc>
          <w:tcPr>
            <w:tcW w:w="2296"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ind w:left="135"/>
            </w:pPr>
          </w:p>
        </w:tc>
      </w:tr>
      <w:tr w:rsidR="00C63A4C">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pPr>
            <w:r>
              <w:rPr>
                <w:rFonts w:ascii="Times New Roman" w:hAnsi="Times New Roman"/>
                <w:color w:val="000000"/>
                <w:sz w:val="24"/>
              </w:rPr>
              <w:t>33</w:t>
            </w:r>
          </w:p>
        </w:tc>
        <w:tc>
          <w:tcPr>
            <w:tcW w:w="3041"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ind w:left="135"/>
            </w:pPr>
            <w:r>
              <w:rPr>
                <w:rFonts w:ascii="Times New Roman" w:hAnsi="Times New Roman"/>
                <w:color w:val="000000"/>
                <w:sz w:val="24"/>
              </w:rPr>
              <w:t>Давление. Способы уменьшения и увеличения давления</w:t>
            </w:r>
          </w:p>
        </w:tc>
        <w:tc>
          <w:tcPr>
            <w:tcW w:w="1161"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line="276" w:lineRule="exact"/>
              <w:ind w:left="135"/>
              <w:jc w:val="center"/>
            </w:pPr>
            <w:r>
              <w:rPr>
                <w:rFonts w:ascii="Times New Roman" w:hAnsi="Times New Roman"/>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ind w:left="135"/>
            </w:pPr>
            <w:r>
              <w:rPr>
                <w:rFonts w:ascii="Times New Roman" w:hAnsi="Times New Roman"/>
                <w:color w:val="000000"/>
                <w:sz w:val="24"/>
              </w:rPr>
              <w:t xml:space="preserve">Библиотека ЦОК </w:t>
            </w:r>
            <w:hyperlink r:id="rId59">
              <w:r>
                <w:rPr>
                  <w:rFonts w:ascii="Times New Roman" w:hAnsi="Times New Roman"/>
                  <w:color w:val="0000FF"/>
                  <w:u w:val="single"/>
                </w:rPr>
                <w:t>https://m.edsoo.ru/ff0a20a6</w:t>
              </w:r>
            </w:hyperlink>
          </w:p>
        </w:tc>
      </w:tr>
      <w:tr w:rsidR="00C63A4C">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pPr>
            <w:r>
              <w:rPr>
                <w:rFonts w:ascii="Times New Roman" w:hAnsi="Times New Roman"/>
                <w:color w:val="000000"/>
                <w:sz w:val="24"/>
              </w:rPr>
              <w:t>34</w:t>
            </w:r>
          </w:p>
        </w:tc>
        <w:tc>
          <w:tcPr>
            <w:tcW w:w="3041"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ind w:left="135"/>
            </w:pPr>
            <w:r>
              <w:rPr>
                <w:rFonts w:ascii="Times New Roman" w:hAnsi="Times New Roman"/>
                <w:color w:val="000000"/>
                <w:sz w:val="24"/>
              </w:rPr>
              <w:t>Давление газа. Зависимость давления газа от объёма, температуры</w:t>
            </w:r>
          </w:p>
        </w:tc>
        <w:tc>
          <w:tcPr>
            <w:tcW w:w="1161"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line="276" w:lineRule="exact"/>
              <w:ind w:left="135"/>
              <w:jc w:val="center"/>
            </w:pPr>
            <w:r>
              <w:rPr>
                <w:rFonts w:ascii="Times New Roman" w:hAnsi="Times New Roman"/>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ind w:left="135"/>
            </w:pPr>
            <w:r>
              <w:rPr>
                <w:rFonts w:ascii="Times New Roman" w:hAnsi="Times New Roman"/>
                <w:color w:val="000000"/>
                <w:sz w:val="24"/>
              </w:rPr>
              <w:t xml:space="preserve">Библиотека ЦОК </w:t>
            </w:r>
            <w:hyperlink r:id="rId60">
              <w:r>
                <w:rPr>
                  <w:rFonts w:ascii="Times New Roman" w:hAnsi="Times New Roman"/>
                  <w:color w:val="0000FF"/>
                  <w:u w:val="single"/>
                </w:rPr>
                <w:t>https://m.edsoo.ru/ff0a2376</w:t>
              </w:r>
            </w:hyperlink>
          </w:p>
        </w:tc>
      </w:tr>
      <w:tr w:rsidR="00C63A4C">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pPr>
            <w:r>
              <w:rPr>
                <w:rFonts w:ascii="Times New Roman" w:hAnsi="Times New Roman"/>
                <w:color w:val="000000"/>
                <w:sz w:val="24"/>
              </w:rPr>
              <w:t>35</w:t>
            </w:r>
          </w:p>
        </w:tc>
        <w:tc>
          <w:tcPr>
            <w:tcW w:w="3041"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ind w:left="135"/>
            </w:pPr>
            <w:r>
              <w:rPr>
                <w:rFonts w:ascii="Times New Roman" w:hAnsi="Times New Roman"/>
                <w:color w:val="000000"/>
                <w:sz w:val="24"/>
              </w:rPr>
              <w:t xml:space="preserve">Передача давления твёрдыми телами, жидкостями и газами. Закон </w:t>
            </w:r>
            <w:r>
              <w:rPr>
                <w:rFonts w:ascii="Times New Roman" w:hAnsi="Times New Roman"/>
                <w:color w:val="000000"/>
                <w:sz w:val="24"/>
              </w:rPr>
              <w:t>Паскаля</w:t>
            </w:r>
          </w:p>
        </w:tc>
        <w:tc>
          <w:tcPr>
            <w:tcW w:w="1161"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line="276" w:lineRule="exact"/>
              <w:ind w:left="135"/>
              <w:jc w:val="center"/>
            </w:pPr>
            <w:r>
              <w:rPr>
                <w:rFonts w:ascii="Times New Roman" w:hAnsi="Times New Roman"/>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ind w:left="135"/>
            </w:pPr>
            <w:r>
              <w:rPr>
                <w:rFonts w:ascii="Times New Roman" w:hAnsi="Times New Roman"/>
                <w:color w:val="000000"/>
                <w:sz w:val="24"/>
              </w:rPr>
              <w:t xml:space="preserve">Библиотека ЦОК </w:t>
            </w:r>
            <w:hyperlink r:id="rId61">
              <w:r>
                <w:rPr>
                  <w:rFonts w:ascii="Times New Roman" w:hAnsi="Times New Roman"/>
                  <w:color w:val="0000FF"/>
                  <w:u w:val="single"/>
                </w:rPr>
                <w:t>https://m.edsoo.ru/ff0a25b0</w:t>
              </w:r>
            </w:hyperlink>
          </w:p>
        </w:tc>
      </w:tr>
      <w:tr w:rsidR="00C63A4C">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pPr>
            <w:r>
              <w:rPr>
                <w:rFonts w:ascii="Times New Roman" w:hAnsi="Times New Roman"/>
                <w:color w:val="000000"/>
                <w:sz w:val="24"/>
              </w:rPr>
              <w:t>36</w:t>
            </w:r>
          </w:p>
        </w:tc>
        <w:tc>
          <w:tcPr>
            <w:tcW w:w="3041"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ind w:left="135"/>
            </w:pPr>
            <w:r>
              <w:rPr>
                <w:rFonts w:ascii="Times New Roman" w:hAnsi="Times New Roman"/>
                <w:color w:val="000000"/>
                <w:sz w:val="24"/>
              </w:rPr>
              <w:t>Давление в жидкости и газе, вызванное действием силы тяжести</w:t>
            </w:r>
          </w:p>
        </w:tc>
        <w:tc>
          <w:tcPr>
            <w:tcW w:w="1161"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line="276" w:lineRule="exact"/>
              <w:ind w:left="135"/>
              <w:jc w:val="center"/>
            </w:pPr>
            <w:r>
              <w:rPr>
                <w:rFonts w:ascii="Times New Roman" w:hAnsi="Times New Roman"/>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ind w:left="135"/>
            </w:pPr>
            <w:r>
              <w:rPr>
                <w:rFonts w:ascii="Times New Roman" w:hAnsi="Times New Roman"/>
                <w:color w:val="000000"/>
                <w:sz w:val="24"/>
              </w:rPr>
              <w:t xml:space="preserve">Библиотека ЦОК </w:t>
            </w:r>
            <w:hyperlink r:id="rId62">
              <w:r>
                <w:rPr>
                  <w:rFonts w:ascii="Times New Roman" w:hAnsi="Times New Roman"/>
                  <w:color w:val="0000FF"/>
                  <w:u w:val="single"/>
                </w:rPr>
                <w:t>https://m.edsoo.ru/ff0a2718</w:t>
              </w:r>
            </w:hyperlink>
          </w:p>
        </w:tc>
      </w:tr>
      <w:tr w:rsidR="00C63A4C">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pPr>
            <w:r>
              <w:rPr>
                <w:rFonts w:ascii="Times New Roman" w:hAnsi="Times New Roman"/>
                <w:color w:val="000000"/>
                <w:sz w:val="24"/>
              </w:rPr>
              <w:t>37</w:t>
            </w:r>
          </w:p>
        </w:tc>
        <w:tc>
          <w:tcPr>
            <w:tcW w:w="3041"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ind w:left="135"/>
            </w:pPr>
            <w:r>
              <w:rPr>
                <w:rFonts w:ascii="Times New Roman" w:hAnsi="Times New Roman"/>
                <w:color w:val="000000"/>
                <w:sz w:val="24"/>
              </w:rPr>
              <w:t>Решение задач по теме «Давление в жидкости и газе. Закон Паскаля»</w:t>
            </w:r>
          </w:p>
        </w:tc>
        <w:tc>
          <w:tcPr>
            <w:tcW w:w="1161"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line="276" w:lineRule="exact"/>
              <w:ind w:left="135"/>
              <w:jc w:val="center"/>
            </w:pPr>
            <w:r>
              <w:rPr>
                <w:rFonts w:ascii="Times New Roman" w:hAnsi="Times New Roman"/>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ind w:left="135"/>
            </w:pPr>
            <w:r>
              <w:rPr>
                <w:rFonts w:ascii="Times New Roman" w:hAnsi="Times New Roman"/>
                <w:color w:val="000000"/>
                <w:sz w:val="24"/>
              </w:rPr>
              <w:t xml:space="preserve">Библиотека ЦОК </w:t>
            </w:r>
            <w:hyperlink r:id="rId63">
              <w:r>
                <w:rPr>
                  <w:rFonts w:ascii="Times New Roman" w:hAnsi="Times New Roman"/>
                  <w:color w:val="0000FF"/>
                  <w:u w:val="single"/>
                </w:rPr>
                <w:t>https://m.edsoo.ru/ff0a2826</w:t>
              </w:r>
            </w:hyperlink>
          </w:p>
        </w:tc>
      </w:tr>
      <w:tr w:rsidR="00C63A4C">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pPr>
            <w:r>
              <w:rPr>
                <w:rFonts w:ascii="Times New Roman" w:hAnsi="Times New Roman"/>
                <w:color w:val="000000"/>
                <w:sz w:val="24"/>
              </w:rPr>
              <w:t>38</w:t>
            </w:r>
          </w:p>
        </w:tc>
        <w:tc>
          <w:tcPr>
            <w:tcW w:w="3041"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ind w:left="135"/>
            </w:pPr>
            <w:r>
              <w:rPr>
                <w:rFonts w:ascii="Times New Roman" w:hAnsi="Times New Roman"/>
                <w:color w:val="000000"/>
                <w:sz w:val="24"/>
              </w:rPr>
              <w:t>Сообщающиеся сосуды</w:t>
            </w:r>
          </w:p>
        </w:tc>
        <w:tc>
          <w:tcPr>
            <w:tcW w:w="1161"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line="276" w:lineRule="exact"/>
              <w:ind w:left="135"/>
              <w:jc w:val="center"/>
            </w:pPr>
            <w:r>
              <w:rPr>
                <w:rFonts w:ascii="Times New Roman" w:hAnsi="Times New Roman"/>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ind w:left="135"/>
            </w:pPr>
            <w:r>
              <w:rPr>
                <w:rFonts w:ascii="Times New Roman" w:hAnsi="Times New Roman"/>
                <w:color w:val="000000"/>
                <w:sz w:val="24"/>
              </w:rPr>
              <w:t xml:space="preserve">Библиотека ЦОК </w:t>
            </w:r>
            <w:hyperlink r:id="rId64">
              <w:r>
                <w:rPr>
                  <w:rFonts w:ascii="Times New Roman" w:hAnsi="Times New Roman"/>
                  <w:color w:val="0000FF"/>
                  <w:u w:val="single"/>
                </w:rPr>
                <w:t>https://m.edsoo.ru/ff0a2970</w:t>
              </w:r>
            </w:hyperlink>
          </w:p>
        </w:tc>
      </w:tr>
      <w:tr w:rsidR="00C63A4C">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pPr>
            <w:r>
              <w:rPr>
                <w:rFonts w:ascii="Times New Roman" w:hAnsi="Times New Roman"/>
                <w:color w:val="000000"/>
                <w:sz w:val="24"/>
              </w:rPr>
              <w:t>39</w:t>
            </w:r>
          </w:p>
        </w:tc>
        <w:tc>
          <w:tcPr>
            <w:tcW w:w="3041"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ind w:left="135"/>
            </w:pPr>
            <w:r>
              <w:rPr>
                <w:rFonts w:ascii="Times New Roman" w:hAnsi="Times New Roman"/>
                <w:color w:val="000000"/>
                <w:sz w:val="24"/>
              </w:rPr>
              <w:t>Гидравлический пресс</w:t>
            </w:r>
          </w:p>
        </w:tc>
        <w:tc>
          <w:tcPr>
            <w:tcW w:w="1161"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line="276" w:lineRule="exact"/>
              <w:ind w:left="135"/>
              <w:jc w:val="center"/>
            </w:pPr>
            <w:r>
              <w:rPr>
                <w:rFonts w:ascii="Times New Roman" w:hAnsi="Times New Roman"/>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ind w:left="135"/>
            </w:pPr>
            <w:r>
              <w:rPr>
                <w:rFonts w:ascii="Times New Roman" w:hAnsi="Times New Roman"/>
                <w:color w:val="000000"/>
                <w:sz w:val="24"/>
              </w:rPr>
              <w:t xml:space="preserve">Библиотека ЦОК </w:t>
            </w:r>
            <w:hyperlink r:id="rId65">
              <w:r>
                <w:rPr>
                  <w:rFonts w:ascii="Times New Roman" w:hAnsi="Times New Roman"/>
                  <w:color w:val="0000FF"/>
                  <w:u w:val="single"/>
                </w:rPr>
                <w:t>https://m.edsoo.ru/ff0a3136</w:t>
              </w:r>
            </w:hyperlink>
          </w:p>
        </w:tc>
      </w:tr>
      <w:tr w:rsidR="00C63A4C">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pPr>
            <w:r>
              <w:rPr>
                <w:rFonts w:ascii="Times New Roman" w:hAnsi="Times New Roman"/>
                <w:color w:val="000000"/>
                <w:sz w:val="24"/>
              </w:rPr>
              <w:t>40</w:t>
            </w:r>
          </w:p>
        </w:tc>
        <w:tc>
          <w:tcPr>
            <w:tcW w:w="3041"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ind w:left="135"/>
            </w:pPr>
            <w:r>
              <w:rPr>
                <w:rFonts w:ascii="Times New Roman" w:hAnsi="Times New Roman"/>
                <w:color w:val="000000"/>
                <w:sz w:val="24"/>
              </w:rPr>
              <w:t>Манометры. Поршневой жидкостный насос</w:t>
            </w:r>
          </w:p>
        </w:tc>
        <w:tc>
          <w:tcPr>
            <w:tcW w:w="1161"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line="276" w:lineRule="exact"/>
              <w:ind w:left="135"/>
              <w:jc w:val="center"/>
            </w:pPr>
            <w:r>
              <w:rPr>
                <w:rFonts w:ascii="Times New Roman" w:hAnsi="Times New Roman"/>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ind w:left="135"/>
            </w:pPr>
          </w:p>
        </w:tc>
      </w:tr>
      <w:tr w:rsidR="00C63A4C">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pPr>
            <w:r>
              <w:rPr>
                <w:rFonts w:ascii="Times New Roman" w:hAnsi="Times New Roman"/>
                <w:color w:val="000000"/>
                <w:sz w:val="24"/>
              </w:rPr>
              <w:t>41</w:t>
            </w:r>
          </w:p>
        </w:tc>
        <w:tc>
          <w:tcPr>
            <w:tcW w:w="3041"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ind w:left="135"/>
            </w:pPr>
            <w:r>
              <w:rPr>
                <w:rFonts w:ascii="Times New Roman" w:hAnsi="Times New Roman"/>
                <w:color w:val="000000"/>
                <w:sz w:val="24"/>
              </w:rPr>
              <w:t xml:space="preserve">Атмосфера </w:t>
            </w:r>
            <w:r>
              <w:rPr>
                <w:rFonts w:ascii="Times New Roman" w:hAnsi="Times New Roman"/>
                <w:color w:val="000000"/>
                <w:sz w:val="24"/>
              </w:rPr>
              <w:t>Земли. Причины существования воздушной оболочки Земли. Зависимость атмосферного давления от высоты над уровнем моря</w:t>
            </w:r>
          </w:p>
        </w:tc>
        <w:tc>
          <w:tcPr>
            <w:tcW w:w="1161"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line="276" w:lineRule="exact"/>
              <w:ind w:left="135"/>
              <w:jc w:val="center"/>
            </w:pPr>
            <w:r>
              <w:rPr>
                <w:rFonts w:ascii="Times New Roman" w:hAnsi="Times New Roman"/>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ind w:left="135"/>
            </w:pPr>
            <w:r>
              <w:rPr>
                <w:rFonts w:ascii="Times New Roman" w:hAnsi="Times New Roman"/>
                <w:color w:val="000000"/>
                <w:sz w:val="24"/>
              </w:rPr>
              <w:t xml:space="preserve">Библиотека ЦОК </w:t>
            </w:r>
            <w:hyperlink r:id="rId66">
              <w:r>
                <w:rPr>
                  <w:rFonts w:ascii="Times New Roman" w:hAnsi="Times New Roman"/>
                  <w:color w:val="0000FF"/>
                  <w:u w:val="single"/>
                </w:rPr>
                <w:t>https://m.edsoo.ru/ff0a2b5a</w:t>
              </w:r>
            </w:hyperlink>
          </w:p>
        </w:tc>
      </w:tr>
      <w:tr w:rsidR="00C63A4C">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pPr>
            <w:r>
              <w:rPr>
                <w:rFonts w:ascii="Times New Roman" w:hAnsi="Times New Roman"/>
                <w:color w:val="000000"/>
                <w:sz w:val="24"/>
              </w:rPr>
              <w:t>42</w:t>
            </w:r>
          </w:p>
        </w:tc>
        <w:tc>
          <w:tcPr>
            <w:tcW w:w="3041"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ind w:left="135"/>
            </w:pPr>
            <w:r>
              <w:rPr>
                <w:rFonts w:ascii="Times New Roman" w:hAnsi="Times New Roman"/>
                <w:color w:val="000000"/>
                <w:sz w:val="24"/>
              </w:rPr>
              <w:t>Вес воздуха. Атмосферное давление</w:t>
            </w:r>
          </w:p>
        </w:tc>
        <w:tc>
          <w:tcPr>
            <w:tcW w:w="1161"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line="276" w:lineRule="exact"/>
              <w:ind w:left="135"/>
              <w:jc w:val="center"/>
            </w:pPr>
            <w:r>
              <w:rPr>
                <w:rFonts w:ascii="Times New Roman" w:hAnsi="Times New Roman"/>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ind w:left="135"/>
            </w:pPr>
            <w:r>
              <w:rPr>
                <w:rFonts w:ascii="Times New Roman" w:hAnsi="Times New Roman"/>
                <w:color w:val="000000"/>
                <w:sz w:val="24"/>
              </w:rPr>
              <w:t xml:space="preserve">Библиотека ЦОК </w:t>
            </w:r>
            <w:hyperlink r:id="rId67">
              <w:r>
                <w:rPr>
                  <w:rFonts w:ascii="Times New Roman" w:hAnsi="Times New Roman"/>
                  <w:color w:val="0000FF"/>
                  <w:u w:val="single"/>
                </w:rPr>
                <w:t>https://m.edsoo.ru/ff0a2b5a</w:t>
              </w:r>
            </w:hyperlink>
          </w:p>
        </w:tc>
      </w:tr>
      <w:tr w:rsidR="00C63A4C">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pPr>
            <w:r>
              <w:rPr>
                <w:rFonts w:ascii="Times New Roman" w:hAnsi="Times New Roman"/>
                <w:color w:val="000000"/>
                <w:sz w:val="24"/>
              </w:rPr>
              <w:t>43</w:t>
            </w:r>
          </w:p>
        </w:tc>
        <w:tc>
          <w:tcPr>
            <w:tcW w:w="3041"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ind w:left="135"/>
            </w:pPr>
            <w:r>
              <w:rPr>
                <w:rFonts w:ascii="Times New Roman" w:hAnsi="Times New Roman"/>
                <w:color w:val="000000"/>
                <w:sz w:val="24"/>
              </w:rPr>
              <w:t>Измерение атмосферного давления. Опыт Торричелли</w:t>
            </w:r>
          </w:p>
        </w:tc>
        <w:tc>
          <w:tcPr>
            <w:tcW w:w="1161"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line="276" w:lineRule="exact"/>
              <w:ind w:left="135"/>
              <w:jc w:val="center"/>
            </w:pPr>
            <w:r>
              <w:rPr>
                <w:rFonts w:ascii="Times New Roman" w:hAnsi="Times New Roman"/>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ind w:left="135"/>
            </w:pPr>
            <w:r>
              <w:rPr>
                <w:rFonts w:ascii="Times New Roman" w:hAnsi="Times New Roman"/>
                <w:color w:val="000000"/>
                <w:sz w:val="24"/>
              </w:rPr>
              <w:t xml:space="preserve">Библиотека ЦОК </w:t>
            </w:r>
            <w:hyperlink r:id="rId68">
              <w:r>
                <w:rPr>
                  <w:rFonts w:ascii="Times New Roman" w:hAnsi="Times New Roman"/>
                  <w:color w:val="0000FF"/>
                  <w:u w:val="single"/>
                </w:rPr>
                <w:t>https://m.edsoo.ru/ff0a2da8</w:t>
              </w:r>
            </w:hyperlink>
          </w:p>
        </w:tc>
      </w:tr>
      <w:tr w:rsidR="00C63A4C">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pPr>
            <w:r>
              <w:rPr>
                <w:rFonts w:ascii="Times New Roman" w:hAnsi="Times New Roman"/>
                <w:color w:val="000000"/>
                <w:sz w:val="24"/>
              </w:rPr>
              <w:t>44</w:t>
            </w:r>
          </w:p>
        </w:tc>
        <w:tc>
          <w:tcPr>
            <w:tcW w:w="3041"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ind w:left="135"/>
            </w:pPr>
            <w:r>
              <w:rPr>
                <w:rFonts w:ascii="Times New Roman" w:hAnsi="Times New Roman"/>
                <w:color w:val="000000"/>
                <w:sz w:val="24"/>
              </w:rPr>
              <w:t xml:space="preserve">Зависимость </w:t>
            </w:r>
            <w:r>
              <w:rPr>
                <w:rFonts w:ascii="Times New Roman" w:hAnsi="Times New Roman"/>
                <w:color w:val="000000"/>
                <w:sz w:val="24"/>
              </w:rPr>
              <w:t>атмосферного давления от высоты над уровнем моря</w:t>
            </w:r>
          </w:p>
        </w:tc>
        <w:tc>
          <w:tcPr>
            <w:tcW w:w="1161"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line="276" w:lineRule="exact"/>
              <w:ind w:left="135"/>
              <w:jc w:val="center"/>
            </w:pPr>
            <w:r>
              <w:rPr>
                <w:rFonts w:ascii="Times New Roman" w:hAnsi="Times New Roman"/>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ind w:left="135"/>
            </w:pPr>
            <w:r>
              <w:rPr>
                <w:rFonts w:ascii="Times New Roman" w:hAnsi="Times New Roman"/>
                <w:color w:val="000000"/>
                <w:sz w:val="24"/>
              </w:rPr>
              <w:t xml:space="preserve">Библиотека ЦОК </w:t>
            </w:r>
            <w:hyperlink r:id="rId69">
              <w:r>
                <w:rPr>
                  <w:rFonts w:ascii="Times New Roman" w:hAnsi="Times New Roman"/>
                  <w:color w:val="0000FF"/>
                  <w:u w:val="single"/>
                </w:rPr>
                <w:t>https://m.edsoo.ru/ff0a2fc4</w:t>
              </w:r>
            </w:hyperlink>
          </w:p>
        </w:tc>
      </w:tr>
      <w:tr w:rsidR="00C63A4C">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pPr>
            <w:r>
              <w:rPr>
                <w:rFonts w:ascii="Times New Roman" w:hAnsi="Times New Roman"/>
                <w:color w:val="000000"/>
                <w:sz w:val="24"/>
              </w:rPr>
              <w:t>45</w:t>
            </w:r>
          </w:p>
        </w:tc>
        <w:tc>
          <w:tcPr>
            <w:tcW w:w="3041"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ind w:left="135"/>
            </w:pPr>
            <w:r>
              <w:rPr>
                <w:rFonts w:ascii="Times New Roman" w:hAnsi="Times New Roman"/>
                <w:color w:val="000000"/>
                <w:sz w:val="24"/>
              </w:rPr>
              <w:t>Барометр-анероид. Атмосферное давление на различных высотах</w:t>
            </w:r>
          </w:p>
        </w:tc>
        <w:tc>
          <w:tcPr>
            <w:tcW w:w="1161"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line="276" w:lineRule="exact"/>
              <w:ind w:left="135"/>
              <w:jc w:val="center"/>
            </w:pPr>
            <w:r>
              <w:rPr>
                <w:rFonts w:ascii="Times New Roman" w:hAnsi="Times New Roman"/>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ind w:left="135"/>
            </w:pPr>
            <w:r>
              <w:rPr>
                <w:rFonts w:ascii="Times New Roman" w:hAnsi="Times New Roman"/>
                <w:color w:val="000000"/>
                <w:sz w:val="24"/>
              </w:rPr>
              <w:t xml:space="preserve">Библиотека ЦОК </w:t>
            </w:r>
            <w:hyperlink r:id="rId70">
              <w:r>
                <w:rPr>
                  <w:rFonts w:ascii="Times New Roman" w:hAnsi="Times New Roman"/>
                  <w:color w:val="0000FF"/>
                  <w:u w:val="single"/>
                </w:rPr>
                <w:t>https://m.edsoo.ru/ff0a2fc4</w:t>
              </w:r>
            </w:hyperlink>
          </w:p>
        </w:tc>
      </w:tr>
      <w:tr w:rsidR="00C63A4C">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pPr>
            <w:r>
              <w:rPr>
                <w:rFonts w:ascii="Times New Roman" w:hAnsi="Times New Roman"/>
                <w:color w:val="000000"/>
                <w:sz w:val="24"/>
              </w:rPr>
              <w:t>46</w:t>
            </w:r>
          </w:p>
        </w:tc>
        <w:tc>
          <w:tcPr>
            <w:tcW w:w="3041"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ind w:left="135"/>
            </w:pPr>
            <w:r>
              <w:rPr>
                <w:rFonts w:ascii="Times New Roman" w:hAnsi="Times New Roman"/>
                <w:color w:val="000000"/>
                <w:sz w:val="24"/>
              </w:rPr>
              <w:t>Решение задач по теме "Атмосферное давление"</w:t>
            </w:r>
          </w:p>
        </w:tc>
        <w:tc>
          <w:tcPr>
            <w:tcW w:w="1161"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line="276" w:lineRule="exact"/>
              <w:ind w:left="135"/>
              <w:jc w:val="center"/>
            </w:pPr>
            <w:r>
              <w:rPr>
                <w:rFonts w:ascii="Times New Roman" w:hAnsi="Times New Roman"/>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ind w:left="135"/>
            </w:pPr>
          </w:p>
        </w:tc>
      </w:tr>
      <w:tr w:rsidR="00C63A4C">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pPr>
            <w:r>
              <w:rPr>
                <w:rFonts w:ascii="Times New Roman" w:hAnsi="Times New Roman"/>
                <w:color w:val="000000"/>
                <w:sz w:val="24"/>
              </w:rPr>
              <w:t>47</w:t>
            </w:r>
          </w:p>
        </w:tc>
        <w:tc>
          <w:tcPr>
            <w:tcW w:w="3041"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ind w:left="135"/>
            </w:pPr>
            <w:r>
              <w:rPr>
                <w:rFonts w:ascii="Times New Roman" w:hAnsi="Times New Roman"/>
                <w:color w:val="000000"/>
                <w:sz w:val="24"/>
              </w:rPr>
              <w:t>Действие жидкости и газа на погруженное в них тело. Архимедова сила</w:t>
            </w:r>
          </w:p>
        </w:tc>
        <w:tc>
          <w:tcPr>
            <w:tcW w:w="1161"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line="276" w:lineRule="exact"/>
              <w:ind w:left="135"/>
              <w:jc w:val="center"/>
            </w:pPr>
            <w:r>
              <w:rPr>
                <w:rFonts w:ascii="Times New Roman" w:hAnsi="Times New Roman"/>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ind w:left="135"/>
            </w:pPr>
            <w:r>
              <w:rPr>
                <w:rFonts w:ascii="Times New Roman" w:hAnsi="Times New Roman"/>
                <w:color w:val="000000"/>
                <w:sz w:val="24"/>
              </w:rPr>
              <w:t xml:space="preserve">Библиотека ЦОК </w:t>
            </w:r>
            <w:hyperlink r:id="rId71">
              <w:r>
                <w:rPr>
                  <w:rFonts w:ascii="Times New Roman" w:hAnsi="Times New Roman"/>
                  <w:color w:val="0000FF"/>
                  <w:u w:val="single"/>
                </w:rPr>
                <w:t>https://m.edsoo.ru/ff0a3276</w:t>
              </w:r>
            </w:hyperlink>
          </w:p>
        </w:tc>
      </w:tr>
      <w:tr w:rsidR="00C63A4C">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pPr>
            <w:r>
              <w:rPr>
                <w:rFonts w:ascii="Times New Roman" w:hAnsi="Times New Roman"/>
                <w:color w:val="000000"/>
                <w:sz w:val="24"/>
              </w:rPr>
              <w:t>48</w:t>
            </w:r>
          </w:p>
        </w:tc>
        <w:tc>
          <w:tcPr>
            <w:tcW w:w="3041"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ind w:left="135"/>
            </w:pPr>
            <w:r>
              <w:rPr>
                <w:rFonts w:ascii="Times New Roman" w:hAnsi="Times New Roman"/>
                <w:color w:val="000000"/>
                <w:sz w:val="24"/>
              </w:rPr>
              <w:t>Лабораторная работа «Определение выталкивающей силы, действующей на тело, погруженное в жидкость»</w:t>
            </w:r>
          </w:p>
        </w:tc>
        <w:tc>
          <w:tcPr>
            <w:tcW w:w="1161"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line="276" w:lineRule="exact"/>
              <w:ind w:left="135"/>
              <w:jc w:val="center"/>
            </w:pPr>
            <w:r>
              <w:rPr>
                <w:rFonts w:ascii="Times New Roman" w:hAnsi="Times New Roman"/>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line="276" w:lineRule="exact"/>
              <w:ind w:left="135"/>
              <w:jc w:val="center"/>
            </w:pPr>
            <w:r>
              <w:rPr>
                <w:rFonts w:ascii="Times New Roman" w:hAnsi="Times New Roman"/>
                <w:color w:val="000000"/>
                <w:sz w:val="24"/>
              </w:rPr>
              <w:t>1</w:t>
            </w:r>
          </w:p>
        </w:tc>
        <w:tc>
          <w:tcPr>
            <w:tcW w:w="1626"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ind w:left="135"/>
            </w:pPr>
            <w:r>
              <w:rPr>
                <w:rFonts w:ascii="Times New Roman" w:hAnsi="Times New Roman"/>
                <w:color w:val="000000"/>
                <w:sz w:val="24"/>
              </w:rPr>
              <w:t xml:space="preserve">Библиотека ЦОК </w:t>
            </w:r>
            <w:hyperlink r:id="rId72">
              <w:r>
                <w:rPr>
                  <w:rFonts w:ascii="Times New Roman" w:hAnsi="Times New Roman"/>
                  <w:color w:val="0000FF"/>
                  <w:u w:val="single"/>
                </w:rPr>
                <w:t>https://m.edsoo.ru/ff0a33fc</w:t>
              </w:r>
            </w:hyperlink>
          </w:p>
        </w:tc>
      </w:tr>
      <w:tr w:rsidR="00C63A4C">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pPr>
            <w:r>
              <w:rPr>
                <w:rFonts w:ascii="Times New Roman" w:hAnsi="Times New Roman"/>
                <w:color w:val="000000"/>
                <w:sz w:val="24"/>
              </w:rPr>
              <w:t>49</w:t>
            </w:r>
          </w:p>
        </w:tc>
        <w:tc>
          <w:tcPr>
            <w:tcW w:w="3041"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ind w:left="135"/>
            </w:pPr>
            <w:r>
              <w:rPr>
                <w:rFonts w:ascii="Times New Roman" w:hAnsi="Times New Roman"/>
                <w:color w:val="000000"/>
                <w:sz w:val="24"/>
              </w:rPr>
              <w:t>Лабораторная работа по теме «Исследование зависимости веса тела в воде от объёма погруженной в жидкость части тела»</w:t>
            </w:r>
          </w:p>
        </w:tc>
        <w:tc>
          <w:tcPr>
            <w:tcW w:w="1161"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line="276" w:lineRule="exact"/>
              <w:ind w:left="135"/>
              <w:jc w:val="center"/>
            </w:pPr>
            <w:r>
              <w:rPr>
                <w:rFonts w:ascii="Times New Roman" w:hAnsi="Times New Roman"/>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line="276" w:lineRule="exact"/>
              <w:ind w:left="135"/>
              <w:jc w:val="center"/>
            </w:pPr>
            <w:r>
              <w:rPr>
                <w:rFonts w:ascii="Times New Roman" w:hAnsi="Times New Roman"/>
                <w:color w:val="000000"/>
                <w:sz w:val="24"/>
              </w:rPr>
              <w:t>1</w:t>
            </w:r>
          </w:p>
        </w:tc>
        <w:tc>
          <w:tcPr>
            <w:tcW w:w="1626"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ind w:left="135"/>
            </w:pPr>
            <w:r>
              <w:rPr>
                <w:rFonts w:ascii="Times New Roman" w:hAnsi="Times New Roman"/>
                <w:color w:val="000000"/>
                <w:sz w:val="24"/>
              </w:rPr>
              <w:t xml:space="preserve">Библиотека ЦОК </w:t>
            </w:r>
            <w:hyperlink r:id="rId73">
              <w:r>
                <w:rPr>
                  <w:rFonts w:ascii="Times New Roman" w:hAnsi="Times New Roman"/>
                  <w:color w:val="0000FF"/>
                  <w:u w:val="single"/>
                </w:rPr>
                <w:t>https://m.edsoo.ru/ff0a3514</w:t>
              </w:r>
            </w:hyperlink>
          </w:p>
        </w:tc>
      </w:tr>
      <w:tr w:rsidR="00C63A4C">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pPr>
            <w:r>
              <w:rPr>
                <w:rFonts w:ascii="Times New Roman" w:hAnsi="Times New Roman"/>
                <w:color w:val="000000"/>
                <w:sz w:val="24"/>
              </w:rPr>
              <w:t>50</w:t>
            </w:r>
          </w:p>
        </w:tc>
        <w:tc>
          <w:tcPr>
            <w:tcW w:w="3041"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ind w:left="135"/>
            </w:pPr>
            <w:r>
              <w:rPr>
                <w:rFonts w:ascii="Times New Roman" w:hAnsi="Times New Roman"/>
                <w:color w:val="000000"/>
                <w:sz w:val="24"/>
              </w:rPr>
              <w:t xml:space="preserve">Плавание </w:t>
            </w:r>
            <w:r>
              <w:rPr>
                <w:rFonts w:ascii="Times New Roman" w:hAnsi="Times New Roman"/>
                <w:color w:val="000000"/>
                <w:sz w:val="24"/>
              </w:rPr>
              <w:t>тел</w:t>
            </w:r>
          </w:p>
        </w:tc>
        <w:tc>
          <w:tcPr>
            <w:tcW w:w="1161"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line="276" w:lineRule="exact"/>
              <w:ind w:left="135"/>
              <w:jc w:val="center"/>
            </w:pPr>
            <w:r>
              <w:rPr>
                <w:rFonts w:ascii="Times New Roman" w:hAnsi="Times New Roman"/>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ind w:left="135"/>
            </w:pPr>
            <w:r>
              <w:rPr>
                <w:rFonts w:ascii="Times New Roman" w:hAnsi="Times New Roman"/>
                <w:color w:val="000000"/>
                <w:sz w:val="24"/>
              </w:rPr>
              <w:t xml:space="preserve">Библиотека ЦОК </w:t>
            </w:r>
            <w:hyperlink r:id="rId74">
              <w:r>
                <w:rPr>
                  <w:rFonts w:ascii="Times New Roman" w:hAnsi="Times New Roman"/>
                  <w:color w:val="0000FF"/>
                  <w:u w:val="single"/>
                </w:rPr>
                <w:t>https://m.edsoo.ru/ff0a3a96</w:t>
              </w:r>
            </w:hyperlink>
          </w:p>
        </w:tc>
      </w:tr>
      <w:tr w:rsidR="00C63A4C">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pPr>
            <w:r>
              <w:rPr>
                <w:rFonts w:ascii="Times New Roman" w:hAnsi="Times New Roman"/>
                <w:color w:val="000000"/>
                <w:sz w:val="24"/>
              </w:rPr>
              <w:t>51</w:t>
            </w:r>
          </w:p>
        </w:tc>
        <w:tc>
          <w:tcPr>
            <w:tcW w:w="3041"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ind w:left="135"/>
            </w:pPr>
            <w:r>
              <w:rPr>
                <w:rFonts w:ascii="Times New Roman" w:hAnsi="Times New Roman"/>
                <w:color w:val="000000"/>
                <w:sz w:val="24"/>
              </w:rPr>
              <w:t>Лабораторная работа "Конструирование ареометра или конструирование лодки и определение её грузоподъёмности"</w:t>
            </w:r>
          </w:p>
        </w:tc>
        <w:tc>
          <w:tcPr>
            <w:tcW w:w="1161"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line="276" w:lineRule="exact"/>
              <w:ind w:left="135"/>
              <w:jc w:val="center"/>
            </w:pPr>
            <w:r>
              <w:rPr>
                <w:rFonts w:ascii="Times New Roman" w:hAnsi="Times New Roman"/>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line="276" w:lineRule="exact"/>
              <w:ind w:left="135"/>
              <w:jc w:val="center"/>
            </w:pPr>
            <w:r>
              <w:rPr>
                <w:rFonts w:ascii="Times New Roman" w:hAnsi="Times New Roman"/>
                <w:color w:val="000000"/>
                <w:sz w:val="24"/>
              </w:rPr>
              <w:t>1</w:t>
            </w:r>
          </w:p>
        </w:tc>
        <w:tc>
          <w:tcPr>
            <w:tcW w:w="1626"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ind w:left="135"/>
            </w:pPr>
          </w:p>
        </w:tc>
      </w:tr>
      <w:tr w:rsidR="00C63A4C">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pPr>
            <w:r>
              <w:rPr>
                <w:rFonts w:ascii="Times New Roman" w:hAnsi="Times New Roman"/>
                <w:color w:val="000000"/>
                <w:sz w:val="24"/>
              </w:rPr>
              <w:t>52</w:t>
            </w:r>
          </w:p>
        </w:tc>
        <w:tc>
          <w:tcPr>
            <w:tcW w:w="3041"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ind w:left="135"/>
            </w:pPr>
            <w:r>
              <w:rPr>
                <w:rFonts w:ascii="Times New Roman" w:hAnsi="Times New Roman"/>
                <w:color w:val="000000"/>
                <w:sz w:val="24"/>
              </w:rPr>
              <w:t xml:space="preserve">Решение задач по темам: «Плавание </w:t>
            </w:r>
            <w:r>
              <w:rPr>
                <w:rFonts w:ascii="Times New Roman" w:hAnsi="Times New Roman"/>
                <w:color w:val="000000"/>
                <w:sz w:val="24"/>
              </w:rPr>
              <w:t>судов. Воздухоплавание», «Давление твердых тел, жидкостей и газов»</w:t>
            </w:r>
          </w:p>
        </w:tc>
        <w:tc>
          <w:tcPr>
            <w:tcW w:w="1161"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line="276" w:lineRule="exact"/>
              <w:ind w:left="135"/>
              <w:jc w:val="center"/>
            </w:pPr>
            <w:r>
              <w:rPr>
                <w:rFonts w:ascii="Times New Roman" w:hAnsi="Times New Roman"/>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ind w:left="135"/>
            </w:pPr>
            <w:r>
              <w:rPr>
                <w:rFonts w:ascii="Times New Roman" w:hAnsi="Times New Roman"/>
                <w:color w:val="000000"/>
                <w:sz w:val="24"/>
              </w:rPr>
              <w:t xml:space="preserve">Библиотека ЦОК </w:t>
            </w:r>
            <w:hyperlink r:id="rId75">
              <w:r>
                <w:rPr>
                  <w:rFonts w:ascii="Times New Roman" w:hAnsi="Times New Roman"/>
                  <w:color w:val="0000FF"/>
                  <w:u w:val="single"/>
                </w:rPr>
                <w:t>https://m.edsoo.ru/ff0a3654</w:t>
              </w:r>
            </w:hyperlink>
          </w:p>
        </w:tc>
      </w:tr>
      <w:tr w:rsidR="00C63A4C">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pPr>
            <w:r>
              <w:rPr>
                <w:rFonts w:ascii="Times New Roman" w:hAnsi="Times New Roman"/>
                <w:color w:val="000000"/>
                <w:sz w:val="24"/>
              </w:rPr>
              <w:t>53</w:t>
            </w:r>
          </w:p>
        </w:tc>
        <w:tc>
          <w:tcPr>
            <w:tcW w:w="3041"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ind w:left="135"/>
            </w:pPr>
            <w:r>
              <w:rPr>
                <w:rFonts w:ascii="Times New Roman" w:hAnsi="Times New Roman"/>
                <w:color w:val="000000"/>
                <w:sz w:val="24"/>
              </w:rPr>
              <w:t>Механическая работа</w:t>
            </w:r>
          </w:p>
        </w:tc>
        <w:tc>
          <w:tcPr>
            <w:tcW w:w="1161"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line="276" w:lineRule="exact"/>
              <w:ind w:left="135"/>
              <w:jc w:val="center"/>
            </w:pPr>
            <w:r>
              <w:rPr>
                <w:rFonts w:ascii="Times New Roman" w:hAnsi="Times New Roman"/>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ind w:left="135"/>
            </w:pPr>
            <w:r>
              <w:rPr>
                <w:rFonts w:ascii="Times New Roman" w:hAnsi="Times New Roman"/>
                <w:color w:val="000000"/>
                <w:sz w:val="24"/>
              </w:rPr>
              <w:t xml:space="preserve">Библиотека ЦОК </w:t>
            </w:r>
            <w:hyperlink r:id="rId76">
              <w:r>
                <w:rPr>
                  <w:rFonts w:ascii="Times New Roman" w:hAnsi="Times New Roman"/>
                  <w:color w:val="0000FF"/>
                  <w:u w:val="single"/>
                </w:rPr>
                <w:t>https://m.edsoo.ru/ff0a3f82</w:t>
              </w:r>
            </w:hyperlink>
          </w:p>
        </w:tc>
      </w:tr>
      <w:tr w:rsidR="00C63A4C">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pPr>
            <w:r>
              <w:rPr>
                <w:rFonts w:ascii="Times New Roman" w:hAnsi="Times New Roman"/>
                <w:color w:val="000000"/>
                <w:sz w:val="24"/>
              </w:rPr>
              <w:t>54</w:t>
            </w:r>
          </w:p>
        </w:tc>
        <w:tc>
          <w:tcPr>
            <w:tcW w:w="3041"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ind w:left="135"/>
            </w:pPr>
            <w:r>
              <w:rPr>
                <w:rFonts w:ascii="Times New Roman" w:hAnsi="Times New Roman"/>
                <w:color w:val="000000"/>
                <w:sz w:val="24"/>
              </w:rPr>
              <w:t>Мощность. Единицы мощности</w:t>
            </w:r>
          </w:p>
        </w:tc>
        <w:tc>
          <w:tcPr>
            <w:tcW w:w="1161"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line="276" w:lineRule="exact"/>
              <w:ind w:left="135"/>
              <w:jc w:val="center"/>
            </w:pPr>
            <w:r>
              <w:rPr>
                <w:rFonts w:ascii="Times New Roman" w:hAnsi="Times New Roman"/>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ind w:left="135"/>
            </w:pPr>
            <w:r>
              <w:rPr>
                <w:rFonts w:ascii="Times New Roman" w:hAnsi="Times New Roman"/>
                <w:color w:val="000000"/>
                <w:sz w:val="24"/>
              </w:rPr>
              <w:t xml:space="preserve">Библиотека ЦОК </w:t>
            </w:r>
            <w:hyperlink r:id="rId77">
              <w:r>
                <w:rPr>
                  <w:rFonts w:ascii="Times New Roman" w:hAnsi="Times New Roman"/>
                  <w:color w:val="0000FF"/>
                  <w:u w:val="single"/>
                </w:rPr>
                <w:t>https://m.edsoo.ru/ff0a3f82</w:t>
              </w:r>
            </w:hyperlink>
          </w:p>
        </w:tc>
      </w:tr>
      <w:tr w:rsidR="00C63A4C">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pPr>
            <w:r>
              <w:rPr>
                <w:rFonts w:ascii="Times New Roman" w:hAnsi="Times New Roman"/>
                <w:color w:val="000000"/>
                <w:sz w:val="24"/>
              </w:rPr>
              <w:t>55</w:t>
            </w:r>
          </w:p>
        </w:tc>
        <w:tc>
          <w:tcPr>
            <w:tcW w:w="3041"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ind w:left="135"/>
            </w:pPr>
            <w:r>
              <w:rPr>
                <w:rFonts w:ascii="Times New Roman" w:hAnsi="Times New Roman"/>
                <w:color w:val="000000"/>
                <w:sz w:val="24"/>
              </w:rPr>
              <w:t>Урок-исследование "Расчёт мощности, развиваемой при подъёме по лестнице"</w:t>
            </w:r>
          </w:p>
        </w:tc>
        <w:tc>
          <w:tcPr>
            <w:tcW w:w="1161"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line="276" w:lineRule="exact"/>
              <w:ind w:left="135"/>
              <w:jc w:val="center"/>
            </w:pPr>
            <w:r>
              <w:rPr>
                <w:rFonts w:ascii="Times New Roman" w:hAnsi="Times New Roman"/>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line="276" w:lineRule="exact"/>
              <w:ind w:left="135"/>
              <w:jc w:val="center"/>
            </w:pPr>
            <w:r>
              <w:rPr>
                <w:rFonts w:ascii="Times New Roman" w:hAnsi="Times New Roman"/>
                <w:color w:val="000000"/>
                <w:sz w:val="24"/>
              </w:rPr>
              <w:t>1</w:t>
            </w:r>
          </w:p>
        </w:tc>
        <w:tc>
          <w:tcPr>
            <w:tcW w:w="1626"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ind w:left="135"/>
            </w:pPr>
          </w:p>
        </w:tc>
      </w:tr>
      <w:tr w:rsidR="00C63A4C">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pPr>
            <w:r>
              <w:rPr>
                <w:rFonts w:ascii="Times New Roman" w:hAnsi="Times New Roman"/>
                <w:color w:val="000000"/>
                <w:sz w:val="24"/>
              </w:rPr>
              <w:t>56</w:t>
            </w:r>
          </w:p>
        </w:tc>
        <w:tc>
          <w:tcPr>
            <w:tcW w:w="3041"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ind w:left="135"/>
            </w:pPr>
            <w:r>
              <w:rPr>
                <w:rFonts w:ascii="Times New Roman" w:hAnsi="Times New Roman"/>
                <w:color w:val="000000"/>
                <w:sz w:val="24"/>
              </w:rPr>
              <w:t xml:space="preserve">Простые </w:t>
            </w:r>
            <w:r>
              <w:rPr>
                <w:rFonts w:ascii="Times New Roman" w:hAnsi="Times New Roman"/>
                <w:color w:val="000000"/>
                <w:sz w:val="24"/>
              </w:rPr>
              <w:t>механизмы. Рычаг. Равновесие сил на рычаге</w:t>
            </w:r>
          </w:p>
        </w:tc>
        <w:tc>
          <w:tcPr>
            <w:tcW w:w="1161"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line="276" w:lineRule="exact"/>
              <w:ind w:left="135"/>
              <w:jc w:val="center"/>
            </w:pPr>
            <w:r>
              <w:rPr>
                <w:rFonts w:ascii="Times New Roman" w:hAnsi="Times New Roman"/>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ind w:left="135"/>
            </w:pPr>
          </w:p>
        </w:tc>
      </w:tr>
      <w:tr w:rsidR="00C63A4C">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pPr>
            <w:r>
              <w:rPr>
                <w:rFonts w:ascii="Times New Roman" w:hAnsi="Times New Roman"/>
                <w:color w:val="000000"/>
                <w:sz w:val="24"/>
              </w:rPr>
              <w:t>57</w:t>
            </w:r>
          </w:p>
        </w:tc>
        <w:tc>
          <w:tcPr>
            <w:tcW w:w="3041"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ind w:left="135"/>
            </w:pPr>
            <w:r>
              <w:rPr>
                <w:rFonts w:ascii="Times New Roman" w:hAnsi="Times New Roman"/>
                <w:color w:val="000000"/>
                <w:sz w:val="24"/>
              </w:rPr>
              <w:t>Контрольная работа по теме «Давление твердых тел, жидкостей и газов» / Всероссийская проверочная работа</w:t>
            </w:r>
          </w:p>
        </w:tc>
        <w:tc>
          <w:tcPr>
            <w:tcW w:w="1161"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line="276" w:lineRule="exact"/>
              <w:ind w:left="135"/>
              <w:jc w:val="center"/>
            </w:pPr>
            <w:r>
              <w:rPr>
                <w:rFonts w:ascii="Times New Roman" w:hAnsi="Times New Roman"/>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line="276" w:lineRule="exact"/>
              <w:ind w:left="135"/>
              <w:jc w:val="center"/>
            </w:pPr>
            <w:r>
              <w:rPr>
                <w:rFonts w:ascii="Times New Roman" w:hAnsi="Times New Roman"/>
                <w:color w:val="000000"/>
                <w:sz w:val="24"/>
              </w:rPr>
              <w:t>1</w:t>
            </w:r>
          </w:p>
        </w:tc>
        <w:tc>
          <w:tcPr>
            <w:tcW w:w="2296"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ind w:left="135"/>
            </w:pPr>
          </w:p>
        </w:tc>
      </w:tr>
      <w:tr w:rsidR="00C63A4C">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pPr>
            <w:r>
              <w:rPr>
                <w:rFonts w:ascii="Times New Roman" w:hAnsi="Times New Roman"/>
                <w:color w:val="000000"/>
                <w:sz w:val="24"/>
              </w:rPr>
              <w:t>58</w:t>
            </w:r>
          </w:p>
        </w:tc>
        <w:tc>
          <w:tcPr>
            <w:tcW w:w="3041"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ind w:left="135"/>
            </w:pPr>
            <w:r>
              <w:rPr>
                <w:rFonts w:ascii="Times New Roman" w:hAnsi="Times New Roman"/>
                <w:color w:val="000000"/>
                <w:sz w:val="24"/>
              </w:rPr>
              <w:t xml:space="preserve">Резервный урок. Работа с текстами по теме «Давление твёрдых тел, жидкостей и газов» / </w:t>
            </w:r>
            <w:r>
              <w:rPr>
                <w:rFonts w:ascii="Times New Roman" w:hAnsi="Times New Roman"/>
                <w:color w:val="000000"/>
                <w:sz w:val="24"/>
              </w:rPr>
              <w:t>Всероссийская проверочная работа</w:t>
            </w:r>
          </w:p>
        </w:tc>
        <w:tc>
          <w:tcPr>
            <w:tcW w:w="1161"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line="276" w:lineRule="exact"/>
              <w:ind w:left="135"/>
              <w:jc w:val="center"/>
            </w:pPr>
            <w:r>
              <w:rPr>
                <w:rFonts w:ascii="Times New Roman" w:hAnsi="Times New Roman"/>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line="276" w:lineRule="exact"/>
              <w:ind w:left="135"/>
              <w:jc w:val="center"/>
            </w:pPr>
            <w:r>
              <w:rPr>
                <w:rFonts w:ascii="Times New Roman" w:hAnsi="Times New Roman"/>
                <w:color w:val="000000"/>
                <w:sz w:val="24"/>
              </w:rPr>
              <w:t>1</w:t>
            </w:r>
          </w:p>
        </w:tc>
        <w:tc>
          <w:tcPr>
            <w:tcW w:w="2296"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ind w:left="135"/>
            </w:pPr>
            <w:r>
              <w:rPr>
                <w:rFonts w:ascii="Times New Roman" w:hAnsi="Times New Roman"/>
                <w:color w:val="000000"/>
                <w:sz w:val="24"/>
              </w:rPr>
              <w:t xml:space="preserve">Библиотека ЦОК </w:t>
            </w:r>
            <w:hyperlink r:id="rId78">
              <w:r>
                <w:rPr>
                  <w:rFonts w:ascii="Times New Roman" w:hAnsi="Times New Roman"/>
                  <w:color w:val="0000FF"/>
                  <w:u w:val="single"/>
                </w:rPr>
                <w:t>https://m.edsoo.ru/ff0a4ffe</w:t>
              </w:r>
            </w:hyperlink>
          </w:p>
        </w:tc>
      </w:tr>
      <w:tr w:rsidR="00C63A4C">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pPr>
            <w:r>
              <w:rPr>
                <w:rFonts w:ascii="Times New Roman" w:hAnsi="Times New Roman"/>
                <w:color w:val="000000"/>
                <w:sz w:val="24"/>
              </w:rPr>
              <w:t>59</w:t>
            </w:r>
          </w:p>
        </w:tc>
        <w:tc>
          <w:tcPr>
            <w:tcW w:w="3041"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ind w:left="135"/>
            </w:pPr>
            <w:r>
              <w:rPr>
                <w:rFonts w:ascii="Times New Roman" w:hAnsi="Times New Roman"/>
                <w:color w:val="000000"/>
                <w:sz w:val="24"/>
              </w:rPr>
              <w:t>Рычаги в технике, быту и природе. Лабораторная работа «Исследование условий равновесия рычага»</w:t>
            </w:r>
          </w:p>
        </w:tc>
        <w:tc>
          <w:tcPr>
            <w:tcW w:w="1161"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line="276" w:lineRule="exact"/>
              <w:ind w:left="135"/>
              <w:jc w:val="center"/>
            </w:pPr>
            <w:r>
              <w:rPr>
                <w:rFonts w:ascii="Times New Roman" w:hAnsi="Times New Roman"/>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line="276" w:lineRule="exact"/>
              <w:ind w:left="135"/>
              <w:jc w:val="center"/>
            </w:pPr>
            <w:r>
              <w:rPr>
                <w:rFonts w:ascii="Times New Roman" w:hAnsi="Times New Roman"/>
                <w:color w:val="000000"/>
                <w:sz w:val="24"/>
              </w:rPr>
              <w:t>0.5</w:t>
            </w:r>
          </w:p>
        </w:tc>
        <w:tc>
          <w:tcPr>
            <w:tcW w:w="1626"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ind w:left="135"/>
            </w:pPr>
            <w:r>
              <w:rPr>
                <w:rFonts w:ascii="Times New Roman" w:hAnsi="Times New Roman"/>
                <w:color w:val="000000"/>
                <w:sz w:val="24"/>
              </w:rPr>
              <w:t xml:space="preserve">Библиотека ЦОК </w:t>
            </w:r>
            <w:hyperlink r:id="rId79">
              <w:r>
                <w:rPr>
                  <w:rFonts w:ascii="Times New Roman" w:hAnsi="Times New Roman"/>
                  <w:color w:val="0000FF"/>
                  <w:u w:val="single"/>
                </w:rPr>
                <w:t>https://m.edsoo.ru/ff0a478e</w:t>
              </w:r>
            </w:hyperlink>
          </w:p>
        </w:tc>
      </w:tr>
      <w:tr w:rsidR="00C63A4C">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pPr>
            <w:r>
              <w:rPr>
                <w:rFonts w:ascii="Times New Roman" w:hAnsi="Times New Roman"/>
                <w:color w:val="000000"/>
                <w:sz w:val="24"/>
              </w:rPr>
              <w:t>60</w:t>
            </w:r>
          </w:p>
        </w:tc>
        <w:tc>
          <w:tcPr>
            <w:tcW w:w="3041"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ind w:left="135"/>
            </w:pPr>
            <w:r>
              <w:rPr>
                <w:rFonts w:ascii="Times New Roman" w:hAnsi="Times New Roman"/>
                <w:color w:val="000000"/>
                <w:sz w:val="24"/>
              </w:rPr>
              <w:t>Решение задач по теме «Условия равновесия рычага»</w:t>
            </w:r>
          </w:p>
        </w:tc>
        <w:tc>
          <w:tcPr>
            <w:tcW w:w="1161"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line="276" w:lineRule="exact"/>
              <w:ind w:left="135"/>
              <w:jc w:val="center"/>
            </w:pPr>
            <w:r>
              <w:rPr>
                <w:rFonts w:ascii="Times New Roman" w:hAnsi="Times New Roman"/>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ind w:left="135"/>
            </w:pPr>
            <w:r>
              <w:rPr>
                <w:rFonts w:ascii="Times New Roman" w:hAnsi="Times New Roman"/>
                <w:color w:val="000000"/>
                <w:sz w:val="24"/>
              </w:rPr>
              <w:t xml:space="preserve">Библиотека ЦОК </w:t>
            </w:r>
            <w:hyperlink r:id="rId80">
              <w:r>
                <w:rPr>
                  <w:rFonts w:ascii="Times New Roman" w:hAnsi="Times New Roman"/>
                  <w:color w:val="0000FF"/>
                  <w:u w:val="single"/>
                </w:rPr>
                <w:t>https://m.edsoo.ru/ff0a48a6</w:t>
              </w:r>
            </w:hyperlink>
          </w:p>
        </w:tc>
      </w:tr>
      <w:tr w:rsidR="00C63A4C">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pPr>
            <w:r>
              <w:rPr>
                <w:rFonts w:ascii="Times New Roman" w:hAnsi="Times New Roman"/>
                <w:color w:val="000000"/>
                <w:sz w:val="24"/>
              </w:rPr>
              <w:t>61</w:t>
            </w:r>
          </w:p>
        </w:tc>
        <w:tc>
          <w:tcPr>
            <w:tcW w:w="3041"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ind w:left="135"/>
            </w:pPr>
            <w:r>
              <w:rPr>
                <w:rFonts w:ascii="Times New Roman" w:hAnsi="Times New Roman"/>
                <w:color w:val="000000"/>
                <w:sz w:val="24"/>
              </w:rPr>
              <w:t xml:space="preserve">Коэффициент полезного действия </w:t>
            </w:r>
            <w:r>
              <w:rPr>
                <w:rFonts w:ascii="Times New Roman" w:hAnsi="Times New Roman"/>
                <w:color w:val="000000"/>
                <w:sz w:val="24"/>
              </w:rPr>
              <w:t>механизма. Лабораторная работа «Измерение КПД наклонной плоскости»</w:t>
            </w:r>
          </w:p>
        </w:tc>
        <w:tc>
          <w:tcPr>
            <w:tcW w:w="1161"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line="276" w:lineRule="exact"/>
              <w:ind w:left="135"/>
              <w:jc w:val="center"/>
            </w:pPr>
            <w:r>
              <w:rPr>
                <w:rFonts w:ascii="Times New Roman" w:hAnsi="Times New Roman"/>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line="276" w:lineRule="exact"/>
              <w:ind w:left="135"/>
              <w:jc w:val="center"/>
            </w:pPr>
            <w:r>
              <w:rPr>
                <w:rFonts w:ascii="Times New Roman" w:hAnsi="Times New Roman"/>
                <w:color w:val="000000"/>
                <w:sz w:val="24"/>
              </w:rPr>
              <w:t>0.5</w:t>
            </w:r>
          </w:p>
        </w:tc>
        <w:tc>
          <w:tcPr>
            <w:tcW w:w="1626"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ind w:left="135"/>
            </w:pPr>
          </w:p>
        </w:tc>
      </w:tr>
      <w:tr w:rsidR="00C63A4C">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pPr>
            <w:r>
              <w:rPr>
                <w:rFonts w:ascii="Times New Roman" w:hAnsi="Times New Roman"/>
                <w:color w:val="000000"/>
                <w:sz w:val="24"/>
              </w:rPr>
              <w:t>62</w:t>
            </w:r>
          </w:p>
        </w:tc>
        <w:tc>
          <w:tcPr>
            <w:tcW w:w="3041"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ind w:left="135"/>
            </w:pPr>
            <w:r>
              <w:rPr>
                <w:rFonts w:ascii="Times New Roman" w:hAnsi="Times New Roman"/>
                <w:color w:val="000000"/>
                <w:sz w:val="24"/>
              </w:rPr>
              <w:t>Решение задач по теме "Работа, мощность, КПД"</w:t>
            </w:r>
          </w:p>
        </w:tc>
        <w:tc>
          <w:tcPr>
            <w:tcW w:w="1161"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line="276" w:lineRule="exact"/>
              <w:ind w:left="135"/>
              <w:jc w:val="center"/>
            </w:pPr>
            <w:r>
              <w:rPr>
                <w:rFonts w:ascii="Times New Roman" w:hAnsi="Times New Roman"/>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ind w:left="135"/>
            </w:pPr>
            <w:r>
              <w:rPr>
                <w:rFonts w:ascii="Times New Roman" w:hAnsi="Times New Roman"/>
                <w:color w:val="000000"/>
                <w:sz w:val="24"/>
              </w:rPr>
              <w:t xml:space="preserve">Библиотека ЦОК </w:t>
            </w:r>
            <w:hyperlink r:id="rId81">
              <w:r>
                <w:rPr>
                  <w:rFonts w:ascii="Times New Roman" w:hAnsi="Times New Roman"/>
                  <w:color w:val="0000FF"/>
                  <w:u w:val="single"/>
                </w:rPr>
                <w:t>https://m.edsoo.ru/ff0a4c48</w:t>
              </w:r>
            </w:hyperlink>
          </w:p>
        </w:tc>
      </w:tr>
      <w:tr w:rsidR="00C63A4C">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pPr>
            <w:r>
              <w:rPr>
                <w:rFonts w:ascii="Times New Roman" w:hAnsi="Times New Roman"/>
                <w:color w:val="000000"/>
                <w:sz w:val="24"/>
              </w:rPr>
              <w:t>63</w:t>
            </w:r>
          </w:p>
        </w:tc>
        <w:tc>
          <w:tcPr>
            <w:tcW w:w="3041"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ind w:left="135"/>
            </w:pPr>
            <w:r>
              <w:rPr>
                <w:rFonts w:ascii="Times New Roman" w:hAnsi="Times New Roman"/>
                <w:color w:val="000000"/>
                <w:sz w:val="24"/>
              </w:rPr>
              <w:t xml:space="preserve">Механическая энергия. </w:t>
            </w:r>
            <w:r>
              <w:rPr>
                <w:rFonts w:ascii="Times New Roman" w:hAnsi="Times New Roman"/>
                <w:color w:val="000000"/>
                <w:sz w:val="24"/>
              </w:rPr>
              <w:t>Кинетическая и потенциальная энергия</w:t>
            </w:r>
          </w:p>
        </w:tc>
        <w:tc>
          <w:tcPr>
            <w:tcW w:w="1161"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line="276" w:lineRule="exact"/>
              <w:ind w:left="135"/>
              <w:jc w:val="center"/>
            </w:pPr>
            <w:r>
              <w:rPr>
                <w:rFonts w:ascii="Times New Roman" w:hAnsi="Times New Roman"/>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ind w:left="135"/>
            </w:pPr>
            <w:r>
              <w:rPr>
                <w:rFonts w:ascii="Times New Roman" w:hAnsi="Times New Roman"/>
                <w:color w:val="000000"/>
                <w:sz w:val="24"/>
              </w:rPr>
              <w:t xml:space="preserve">Библиотека ЦОК </w:t>
            </w:r>
            <w:hyperlink r:id="rId82">
              <w:r>
                <w:rPr>
                  <w:rFonts w:ascii="Times New Roman" w:hAnsi="Times New Roman"/>
                  <w:color w:val="0000FF"/>
                  <w:u w:val="single"/>
                </w:rPr>
                <w:t>https://m.edsoo.ru/ff0a4252</w:t>
              </w:r>
            </w:hyperlink>
          </w:p>
        </w:tc>
      </w:tr>
      <w:tr w:rsidR="00C63A4C">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pPr>
            <w:r>
              <w:rPr>
                <w:rFonts w:ascii="Times New Roman" w:hAnsi="Times New Roman"/>
                <w:color w:val="000000"/>
                <w:sz w:val="24"/>
              </w:rPr>
              <w:t>64</w:t>
            </w:r>
          </w:p>
        </w:tc>
        <w:tc>
          <w:tcPr>
            <w:tcW w:w="3041"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ind w:left="135"/>
            </w:pPr>
            <w:r>
              <w:rPr>
                <w:rFonts w:ascii="Times New Roman" w:hAnsi="Times New Roman"/>
                <w:color w:val="000000"/>
                <w:sz w:val="24"/>
              </w:rPr>
              <w:t>Закон сохранения механической энергии</w:t>
            </w:r>
          </w:p>
        </w:tc>
        <w:tc>
          <w:tcPr>
            <w:tcW w:w="1161"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line="276" w:lineRule="exact"/>
              <w:ind w:left="135"/>
              <w:jc w:val="center"/>
            </w:pPr>
            <w:r>
              <w:rPr>
                <w:rFonts w:ascii="Times New Roman" w:hAnsi="Times New Roman"/>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ind w:left="135"/>
            </w:pPr>
            <w:r>
              <w:rPr>
                <w:rFonts w:ascii="Times New Roman" w:hAnsi="Times New Roman"/>
                <w:color w:val="000000"/>
                <w:sz w:val="24"/>
              </w:rPr>
              <w:t xml:space="preserve">Библиотека ЦОК </w:t>
            </w:r>
            <w:hyperlink r:id="rId83">
              <w:r>
                <w:rPr>
                  <w:rFonts w:ascii="Times New Roman" w:hAnsi="Times New Roman"/>
                  <w:color w:val="0000FF"/>
                  <w:u w:val="single"/>
                </w:rPr>
                <w:t>https://m.edsoo.ru/ff0a4360</w:t>
              </w:r>
            </w:hyperlink>
          </w:p>
        </w:tc>
      </w:tr>
      <w:tr w:rsidR="00C63A4C">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pPr>
            <w:r>
              <w:rPr>
                <w:rFonts w:ascii="Times New Roman" w:hAnsi="Times New Roman"/>
                <w:color w:val="000000"/>
                <w:sz w:val="24"/>
              </w:rPr>
              <w:t>65</w:t>
            </w:r>
          </w:p>
        </w:tc>
        <w:tc>
          <w:tcPr>
            <w:tcW w:w="3041"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ind w:left="135"/>
            </w:pPr>
            <w:r>
              <w:rPr>
                <w:rFonts w:ascii="Times New Roman" w:hAnsi="Times New Roman"/>
                <w:color w:val="000000"/>
                <w:sz w:val="24"/>
              </w:rPr>
              <w:t>Урок-эксперимент по теме "Экспериментальное определение изменения кинетической и потенциальной энергии при скатывании тела по наклонной плоскости"</w:t>
            </w:r>
          </w:p>
        </w:tc>
        <w:tc>
          <w:tcPr>
            <w:tcW w:w="1161"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line="276" w:lineRule="exact"/>
              <w:ind w:left="135"/>
              <w:jc w:val="center"/>
            </w:pPr>
            <w:r>
              <w:rPr>
                <w:rFonts w:ascii="Times New Roman" w:hAnsi="Times New Roman"/>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line="276" w:lineRule="exact"/>
              <w:ind w:left="135"/>
              <w:jc w:val="center"/>
            </w:pPr>
            <w:r>
              <w:rPr>
                <w:rFonts w:ascii="Times New Roman" w:hAnsi="Times New Roman"/>
                <w:color w:val="000000"/>
                <w:sz w:val="24"/>
              </w:rPr>
              <w:t>1</w:t>
            </w:r>
          </w:p>
        </w:tc>
        <w:tc>
          <w:tcPr>
            <w:tcW w:w="1626"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ind w:left="135"/>
            </w:pPr>
          </w:p>
        </w:tc>
      </w:tr>
      <w:tr w:rsidR="00C63A4C">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pPr>
            <w:r>
              <w:rPr>
                <w:rFonts w:ascii="Times New Roman" w:hAnsi="Times New Roman"/>
                <w:color w:val="000000"/>
                <w:sz w:val="24"/>
              </w:rPr>
              <w:t>66</w:t>
            </w:r>
          </w:p>
        </w:tc>
        <w:tc>
          <w:tcPr>
            <w:tcW w:w="3041"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ind w:left="135"/>
            </w:pPr>
            <w:r>
              <w:rPr>
                <w:rFonts w:ascii="Times New Roman" w:hAnsi="Times New Roman"/>
                <w:color w:val="000000"/>
                <w:sz w:val="24"/>
              </w:rPr>
              <w:t>Контрольная работа по теме «Работа и мощность. Энергия»</w:t>
            </w:r>
          </w:p>
        </w:tc>
        <w:tc>
          <w:tcPr>
            <w:tcW w:w="1161"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line="276" w:lineRule="exact"/>
              <w:ind w:left="135"/>
              <w:jc w:val="center"/>
            </w:pPr>
            <w:r>
              <w:rPr>
                <w:rFonts w:ascii="Times New Roman" w:hAnsi="Times New Roman"/>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line="276" w:lineRule="exact"/>
              <w:ind w:left="135"/>
              <w:jc w:val="center"/>
            </w:pPr>
            <w:r>
              <w:rPr>
                <w:rFonts w:ascii="Times New Roman" w:hAnsi="Times New Roman"/>
                <w:color w:val="000000"/>
                <w:sz w:val="24"/>
              </w:rPr>
              <w:t>1</w:t>
            </w:r>
          </w:p>
        </w:tc>
        <w:tc>
          <w:tcPr>
            <w:tcW w:w="2296"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ind w:left="135"/>
            </w:pPr>
          </w:p>
        </w:tc>
      </w:tr>
      <w:tr w:rsidR="00C63A4C">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pPr>
            <w:r>
              <w:rPr>
                <w:rFonts w:ascii="Times New Roman" w:hAnsi="Times New Roman"/>
                <w:color w:val="000000"/>
                <w:sz w:val="24"/>
              </w:rPr>
              <w:t>67</w:t>
            </w:r>
          </w:p>
        </w:tc>
        <w:tc>
          <w:tcPr>
            <w:tcW w:w="3041"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ind w:left="135"/>
            </w:pPr>
            <w:r>
              <w:rPr>
                <w:rFonts w:ascii="Times New Roman" w:hAnsi="Times New Roman"/>
                <w:color w:val="000000"/>
                <w:sz w:val="24"/>
              </w:rPr>
              <w:t>Резервный урок. Работа с текстами по теме "Механическое движение"</w:t>
            </w:r>
          </w:p>
        </w:tc>
        <w:tc>
          <w:tcPr>
            <w:tcW w:w="1161"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line="276" w:lineRule="exact"/>
              <w:ind w:left="135"/>
              <w:jc w:val="center"/>
            </w:pPr>
            <w:r>
              <w:rPr>
                <w:rFonts w:ascii="Times New Roman" w:hAnsi="Times New Roman"/>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ind w:left="135"/>
            </w:pPr>
            <w:r>
              <w:rPr>
                <w:rFonts w:ascii="Times New Roman" w:hAnsi="Times New Roman"/>
                <w:color w:val="000000"/>
                <w:sz w:val="24"/>
              </w:rPr>
              <w:t xml:space="preserve">Библиотека ЦОК </w:t>
            </w:r>
            <w:hyperlink r:id="rId84">
              <w:r>
                <w:rPr>
                  <w:rFonts w:ascii="Times New Roman" w:hAnsi="Times New Roman"/>
                  <w:color w:val="0000FF"/>
                  <w:u w:val="single"/>
                </w:rPr>
                <w:t>https://m.edsoo.ru/ff0a4ee6</w:t>
              </w:r>
            </w:hyperlink>
          </w:p>
        </w:tc>
      </w:tr>
      <w:tr w:rsidR="00C63A4C">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pPr>
            <w:r>
              <w:rPr>
                <w:rFonts w:ascii="Times New Roman" w:hAnsi="Times New Roman"/>
                <w:color w:val="000000"/>
                <w:sz w:val="24"/>
              </w:rPr>
              <w:t>68</w:t>
            </w:r>
          </w:p>
        </w:tc>
        <w:tc>
          <w:tcPr>
            <w:tcW w:w="3041"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ind w:left="135"/>
            </w:pPr>
            <w:r>
              <w:rPr>
                <w:rFonts w:ascii="Times New Roman" w:hAnsi="Times New Roman"/>
                <w:color w:val="000000"/>
                <w:sz w:val="24"/>
              </w:rPr>
              <w:t>Резервный урок. Работа с текстами по теме "Работа. Мощность. Энергия"</w:t>
            </w:r>
          </w:p>
        </w:tc>
        <w:tc>
          <w:tcPr>
            <w:tcW w:w="1161"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line="276" w:lineRule="exact"/>
              <w:ind w:left="135"/>
              <w:jc w:val="center"/>
            </w:pPr>
            <w:r>
              <w:rPr>
                <w:rFonts w:ascii="Times New Roman" w:hAnsi="Times New Roman"/>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ind w:left="135"/>
            </w:pPr>
          </w:p>
        </w:tc>
      </w:tr>
      <w:tr w:rsidR="00C63A4C">
        <w:trPr>
          <w:trHeight w:val="144"/>
        </w:trPr>
        <w:tc>
          <w:tcPr>
            <w:tcW w:w="3564" w:type="dxa"/>
            <w:gridSpan w:val="2"/>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ind w:left="135"/>
            </w:pPr>
            <w:r>
              <w:rPr>
                <w:rFonts w:ascii="Times New Roman" w:hAnsi="Times New Roman"/>
                <w:color w:val="000000"/>
                <w:sz w:val="24"/>
              </w:rPr>
              <w:t xml:space="preserve">ОБЩЕЕ </w:t>
            </w:r>
            <w:r>
              <w:rPr>
                <w:rFonts w:ascii="Times New Roman" w:hAnsi="Times New Roman"/>
                <w:color w:val="000000"/>
                <w:sz w:val="24"/>
              </w:rPr>
              <w:t>КОЛИЧЕСТВО ЧАСОВ ПО ПРОГРАММЕ</w:t>
            </w:r>
          </w:p>
        </w:tc>
        <w:tc>
          <w:tcPr>
            <w:tcW w:w="1161"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line="276" w:lineRule="exact"/>
              <w:ind w:left="135"/>
              <w:jc w:val="center"/>
            </w:pPr>
            <w:r>
              <w:rPr>
                <w:rFonts w:ascii="Times New Roman" w:hAnsi="Times New Roman"/>
                <w:color w:val="000000"/>
                <w:sz w:val="24"/>
              </w:rPr>
              <w:t>68</w:t>
            </w:r>
          </w:p>
        </w:tc>
        <w:tc>
          <w:tcPr>
            <w:tcW w:w="2153"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line="276" w:lineRule="exact"/>
              <w:ind w:left="135"/>
              <w:jc w:val="center"/>
            </w:pPr>
            <w:r>
              <w:rPr>
                <w:rFonts w:ascii="Times New Roman" w:hAnsi="Times New Roman"/>
                <w:color w:val="000000"/>
                <w:sz w:val="24"/>
              </w:rPr>
              <w:t>4</w:t>
            </w:r>
          </w:p>
        </w:tc>
        <w:tc>
          <w:tcPr>
            <w:tcW w:w="2296"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line="276" w:lineRule="exact"/>
              <w:ind w:left="135"/>
              <w:jc w:val="center"/>
            </w:pPr>
            <w:r>
              <w:rPr>
                <w:rFonts w:ascii="Times New Roman" w:hAnsi="Times New Roman"/>
                <w:color w:val="000000"/>
                <w:sz w:val="24"/>
              </w:rPr>
              <w:t>12</w:t>
            </w:r>
          </w:p>
        </w:tc>
        <w:tc>
          <w:tcPr>
            <w:tcW w:w="4419" w:type="dxa"/>
            <w:gridSpan w:val="2"/>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pPr>
          </w:p>
        </w:tc>
      </w:tr>
    </w:tbl>
    <w:p w:rsidR="00C63A4C" w:rsidRDefault="00C63A4C">
      <w:pPr>
        <w:sectPr w:rsidR="00C63A4C">
          <w:pgSz w:w="16383" w:h="11906" w:orient="landscape"/>
          <w:pgMar w:top="1440" w:right="1440" w:bottom="1440" w:left="1440" w:header="0" w:footer="0" w:gutter="0"/>
          <w:cols w:space="720"/>
          <w:formProt w:val="0"/>
          <w:docGrid w:linePitch="100" w:charSpace="4096"/>
        </w:sectPr>
      </w:pPr>
    </w:p>
    <w:p w:rsidR="00C63A4C" w:rsidRDefault="008D4BD6">
      <w:pPr>
        <w:spacing w:after="0"/>
        <w:ind w:left="120"/>
      </w:pPr>
      <w:r>
        <w:rPr>
          <w:rFonts w:ascii="Times New Roman" w:hAnsi="Times New Roman"/>
          <w:b/>
          <w:color w:val="000000"/>
          <w:sz w:val="28"/>
        </w:rPr>
        <w:t xml:space="preserve">8 КЛАСС </w:t>
      </w:r>
    </w:p>
    <w:tbl>
      <w:tblPr>
        <w:tblW w:w="13594" w:type="dxa"/>
        <w:tblInd w:w="-8" w:type="dxa"/>
        <w:tblLayout w:type="fixed"/>
        <w:tblCellMar>
          <w:top w:w="50" w:type="dxa"/>
          <w:left w:w="100" w:type="dxa"/>
        </w:tblCellMar>
        <w:tblLook w:val="04A0"/>
      </w:tblPr>
      <w:tblGrid>
        <w:gridCol w:w="524"/>
        <w:gridCol w:w="3041"/>
        <w:gridCol w:w="1161"/>
        <w:gridCol w:w="2153"/>
        <w:gridCol w:w="2296"/>
        <w:gridCol w:w="1626"/>
        <w:gridCol w:w="2793"/>
      </w:tblGrid>
      <w:tr w:rsidR="00C63A4C">
        <w:trPr>
          <w:trHeight w:val="144"/>
        </w:trPr>
        <w:tc>
          <w:tcPr>
            <w:tcW w:w="523" w:type="dxa"/>
            <w:vMerge w:val="restart"/>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ind w:left="135"/>
            </w:pPr>
            <w:r>
              <w:rPr>
                <w:rFonts w:ascii="Times New Roman" w:hAnsi="Times New Roman"/>
                <w:b/>
                <w:color w:val="000000"/>
                <w:sz w:val="24"/>
              </w:rPr>
              <w:t>№ п/п</w:t>
            </w:r>
          </w:p>
          <w:p w:rsidR="00C63A4C" w:rsidRDefault="00C63A4C">
            <w:pPr>
              <w:widowControl w:val="0"/>
              <w:spacing w:after="0"/>
              <w:ind w:left="135"/>
            </w:pPr>
          </w:p>
        </w:tc>
        <w:tc>
          <w:tcPr>
            <w:tcW w:w="3041" w:type="dxa"/>
            <w:vMerge w:val="restart"/>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ind w:left="135"/>
            </w:pPr>
            <w:r>
              <w:rPr>
                <w:rFonts w:ascii="Times New Roman" w:hAnsi="Times New Roman"/>
                <w:b/>
                <w:color w:val="000000"/>
                <w:sz w:val="24"/>
              </w:rPr>
              <w:t>Тема урока</w:t>
            </w:r>
          </w:p>
          <w:p w:rsidR="00C63A4C" w:rsidRDefault="00C63A4C">
            <w:pPr>
              <w:widowControl w:val="0"/>
              <w:spacing w:after="0"/>
              <w:ind w:left="135"/>
            </w:pPr>
          </w:p>
        </w:tc>
        <w:tc>
          <w:tcPr>
            <w:tcW w:w="5610" w:type="dxa"/>
            <w:gridSpan w:val="3"/>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pPr>
            <w:r>
              <w:rPr>
                <w:rFonts w:ascii="Times New Roman" w:hAnsi="Times New Roman"/>
                <w:b/>
                <w:color w:val="000000"/>
                <w:sz w:val="24"/>
              </w:rPr>
              <w:t>Количество часов</w:t>
            </w:r>
          </w:p>
        </w:tc>
        <w:tc>
          <w:tcPr>
            <w:tcW w:w="1626" w:type="dxa"/>
            <w:vMerge w:val="restart"/>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ind w:left="135"/>
            </w:pPr>
            <w:r>
              <w:rPr>
                <w:rFonts w:ascii="Times New Roman" w:hAnsi="Times New Roman"/>
                <w:b/>
                <w:color w:val="000000"/>
                <w:sz w:val="24"/>
              </w:rPr>
              <w:t>Дата изучения</w:t>
            </w:r>
          </w:p>
          <w:p w:rsidR="00C63A4C" w:rsidRDefault="00C63A4C">
            <w:pPr>
              <w:widowControl w:val="0"/>
              <w:spacing w:after="0"/>
              <w:ind w:left="135"/>
            </w:pPr>
          </w:p>
        </w:tc>
        <w:tc>
          <w:tcPr>
            <w:tcW w:w="2793" w:type="dxa"/>
            <w:vMerge w:val="restart"/>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ind w:left="135"/>
            </w:pPr>
            <w:r>
              <w:rPr>
                <w:rFonts w:ascii="Times New Roman" w:hAnsi="Times New Roman"/>
                <w:b/>
                <w:color w:val="000000"/>
                <w:sz w:val="24"/>
              </w:rPr>
              <w:t>Электронные цифровые образовательные ресурсы</w:t>
            </w:r>
          </w:p>
          <w:p w:rsidR="00C63A4C" w:rsidRDefault="00C63A4C">
            <w:pPr>
              <w:widowControl w:val="0"/>
              <w:spacing w:after="0"/>
              <w:ind w:left="135"/>
            </w:pPr>
          </w:p>
        </w:tc>
      </w:tr>
      <w:tr w:rsidR="00C63A4C">
        <w:trPr>
          <w:trHeight w:val="144"/>
        </w:trPr>
        <w:tc>
          <w:tcPr>
            <w:tcW w:w="523" w:type="dxa"/>
            <w:vMerge/>
            <w:tcBorders>
              <w:left w:val="single" w:sz="6" w:space="0" w:color="000000"/>
              <w:bottom w:val="single" w:sz="6" w:space="0" w:color="000000"/>
              <w:right w:val="single" w:sz="6" w:space="0" w:color="000000"/>
            </w:tcBorders>
          </w:tcPr>
          <w:p w:rsidR="00C63A4C" w:rsidRDefault="00C63A4C">
            <w:pPr>
              <w:widowControl w:val="0"/>
            </w:pPr>
          </w:p>
        </w:tc>
        <w:tc>
          <w:tcPr>
            <w:tcW w:w="3041" w:type="dxa"/>
            <w:vMerge/>
            <w:tcBorders>
              <w:left w:val="single" w:sz="6" w:space="0" w:color="000000"/>
              <w:bottom w:val="single" w:sz="6" w:space="0" w:color="000000"/>
              <w:right w:val="single" w:sz="6" w:space="0" w:color="000000"/>
            </w:tcBorders>
          </w:tcPr>
          <w:p w:rsidR="00C63A4C" w:rsidRDefault="00C63A4C">
            <w:pPr>
              <w:widowControl w:val="0"/>
            </w:pPr>
          </w:p>
        </w:tc>
        <w:tc>
          <w:tcPr>
            <w:tcW w:w="1161"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ind w:left="135"/>
            </w:pPr>
            <w:r>
              <w:rPr>
                <w:rFonts w:ascii="Times New Roman" w:hAnsi="Times New Roman"/>
                <w:b/>
                <w:color w:val="000000"/>
                <w:sz w:val="24"/>
              </w:rPr>
              <w:t>Всего</w:t>
            </w:r>
          </w:p>
          <w:p w:rsidR="00C63A4C" w:rsidRDefault="00C63A4C">
            <w:pPr>
              <w:widowControl w:val="0"/>
              <w:spacing w:after="0"/>
              <w:ind w:left="135"/>
            </w:pPr>
          </w:p>
        </w:tc>
        <w:tc>
          <w:tcPr>
            <w:tcW w:w="2153"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ind w:left="135"/>
            </w:pPr>
            <w:r>
              <w:rPr>
                <w:rFonts w:ascii="Times New Roman" w:hAnsi="Times New Roman"/>
                <w:b/>
                <w:color w:val="000000"/>
                <w:sz w:val="24"/>
              </w:rPr>
              <w:t>Контрольные работы</w:t>
            </w:r>
          </w:p>
          <w:p w:rsidR="00C63A4C" w:rsidRDefault="00C63A4C">
            <w:pPr>
              <w:widowControl w:val="0"/>
              <w:spacing w:after="0"/>
              <w:ind w:left="135"/>
            </w:pPr>
          </w:p>
        </w:tc>
        <w:tc>
          <w:tcPr>
            <w:tcW w:w="2296"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ind w:left="135"/>
            </w:pPr>
            <w:r>
              <w:rPr>
                <w:rFonts w:ascii="Times New Roman" w:hAnsi="Times New Roman"/>
                <w:b/>
                <w:color w:val="000000"/>
                <w:sz w:val="24"/>
              </w:rPr>
              <w:t>Практические работы</w:t>
            </w:r>
          </w:p>
          <w:p w:rsidR="00C63A4C" w:rsidRDefault="00C63A4C">
            <w:pPr>
              <w:widowControl w:val="0"/>
              <w:spacing w:after="0"/>
              <w:ind w:left="135"/>
            </w:pPr>
          </w:p>
        </w:tc>
        <w:tc>
          <w:tcPr>
            <w:tcW w:w="1626" w:type="dxa"/>
            <w:vMerge/>
            <w:tcBorders>
              <w:left w:val="single" w:sz="6" w:space="0" w:color="000000"/>
              <w:bottom w:val="single" w:sz="6" w:space="0" w:color="000000"/>
              <w:right w:val="single" w:sz="6" w:space="0" w:color="000000"/>
            </w:tcBorders>
          </w:tcPr>
          <w:p w:rsidR="00C63A4C" w:rsidRDefault="00C63A4C">
            <w:pPr>
              <w:widowControl w:val="0"/>
            </w:pPr>
          </w:p>
        </w:tc>
        <w:tc>
          <w:tcPr>
            <w:tcW w:w="2793" w:type="dxa"/>
            <w:vMerge/>
            <w:tcBorders>
              <w:left w:val="single" w:sz="6" w:space="0" w:color="000000"/>
              <w:bottom w:val="single" w:sz="6" w:space="0" w:color="000000"/>
              <w:right w:val="single" w:sz="6" w:space="0" w:color="000000"/>
            </w:tcBorders>
          </w:tcPr>
          <w:p w:rsidR="00C63A4C" w:rsidRDefault="00C63A4C">
            <w:pPr>
              <w:widowControl w:val="0"/>
            </w:pPr>
          </w:p>
        </w:tc>
      </w:tr>
      <w:tr w:rsidR="00C63A4C">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pPr>
            <w:r>
              <w:rPr>
                <w:rFonts w:ascii="Times New Roman" w:hAnsi="Times New Roman"/>
                <w:color w:val="000000"/>
                <w:sz w:val="24"/>
              </w:rPr>
              <w:t>1</w:t>
            </w:r>
          </w:p>
        </w:tc>
        <w:tc>
          <w:tcPr>
            <w:tcW w:w="3041"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ind w:left="135"/>
            </w:pPr>
            <w:r>
              <w:rPr>
                <w:rFonts w:ascii="Times New Roman" w:hAnsi="Times New Roman"/>
                <w:color w:val="000000"/>
                <w:sz w:val="24"/>
              </w:rPr>
              <w:t xml:space="preserve">Основные положения </w:t>
            </w:r>
            <w:r>
              <w:rPr>
                <w:rFonts w:ascii="Times New Roman" w:hAnsi="Times New Roman"/>
                <w:color w:val="000000"/>
                <w:sz w:val="24"/>
              </w:rPr>
              <w:t>молекулярно-кинетической теории и их опытные подтверждения</w:t>
            </w:r>
          </w:p>
        </w:tc>
        <w:tc>
          <w:tcPr>
            <w:tcW w:w="1161"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line="276" w:lineRule="exact"/>
              <w:ind w:left="135"/>
              <w:jc w:val="center"/>
            </w:pPr>
            <w:r>
              <w:rPr>
                <w:rFonts w:ascii="Times New Roman" w:hAnsi="Times New Roman"/>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ind w:left="135"/>
            </w:pPr>
            <w:r>
              <w:rPr>
                <w:rFonts w:ascii="Times New Roman" w:hAnsi="Times New Roman"/>
                <w:color w:val="000000"/>
                <w:sz w:val="24"/>
              </w:rPr>
              <w:t xml:space="preserve">Библиотека ЦОК </w:t>
            </w:r>
            <w:hyperlink r:id="rId85">
              <w:r>
                <w:rPr>
                  <w:rFonts w:ascii="Times New Roman" w:hAnsi="Times New Roman"/>
                  <w:color w:val="0000FF"/>
                  <w:u w:val="single"/>
                </w:rPr>
                <w:t>https://m.edsoo.ru/ff0a5256</w:t>
              </w:r>
            </w:hyperlink>
          </w:p>
        </w:tc>
      </w:tr>
      <w:tr w:rsidR="00C63A4C">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pPr>
            <w:r>
              <w:rPr>
                <w:rFonts w:ascii="Times New Roman" w:hAnsi="Times New Roman"/>
                <w:color w:val="000000"/>
                <w:sz w:val="24"/>
              </w:rPr>
              <w:t>2</w:t>
            </w:r>
          </w:p>
        </w:tc>
        <w:tc>
          <w:tcPr>
            <w:tcW w:w="3041"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ind w:left="135"/>
            </w:pPr>
            <w:r>
              <w:rPr>
                <w:rFonts w:ascii="Times New Roman" w:hAnsi="Times New Roman"/>
                <w:color w:val="000000"/>
                <w:sz w:val="24"/>
              </w:rPr>
              <w:t>Масса и размер атомов и молекул</w:t>
            </w:r>
          </w:p>
        </w:tc>
        <w:tc>
          <w:tcPr>
            <w:tcW w:w="1161"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line="276" w:lineRule="exact"/>
              <w:ind w:left="135"/>
              <w:jc w:val="center"/>
            </w:pPr>
            <w:r>
              <w:rPr>
                <w:rFonts w:ascii="Times New Roman" w:hAnsi="Times New Roman"/>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ind w:left="135"/>
            </w:pPr>
          </w:p>
        </w:tc>
      </w:tr>
      <w:tr w:rsidR="00C63A4C">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pPr>
            <w:r>
              <w:rPr>
                <w:rFonts w:ascii="Times New Roman" w:hAnsi="Times New Roman"/>
                <w:color w:val="000000"/>
                <w:sz w:val="24"/>
              </w:rPr>
              <w:t>3</w:t>
            </w:r>
          </w:p>
        </w:tc>
        <w:tc>
          <w:tcPr>
            <w:tcW w:w="3041"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ind w:left="135"/>
            </w:pPr>
            <w:r>
              <w:rPr>
                <w:rFonts w:ascii="Times New Roman" w:hAnsi="Times New Roman"/>
                <w:color w:val="000000"/>
                <w:sz w:val="24"/>
              </w:rPr>
              <w:t>Модели твёрдого, жидкого и газообразного состояний вещества</w:t>
            </w:r>
          </w:p>
        </w:tc>
        <w:tc>
          <w:tcPr>
            <w:tcW w:w="1161"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line="276" w:lineRule="exact"/>
              <w:ind w:left="135"/>
              <w:jc w:val="center"/>
            </w:pPr>
            <w:r>
              <w:rPr>
                <w:rFonts w:ascii="Times New Roman" w:hAnsi="Times New Roman"/>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ind w:left="135"/>
            </w:pPr>
            <w:r>
              <w:rPr>
                <w:rFonts w:ascii="Times New Roman" w:hAnsi="Times New Roman"/>
                <w:color w:val="000000"/>
                <w:sz w:val="24"/>
              </w:rPr>
              <w:t xml:space="preserve">Библиотека ЦОК </w:t>
            </w:r>
            <w:hyperlink r:id="rId86">
              <w:r>
                <w:rPr>
                  <w:rFonts w:ascii="Times New Roman" w:hAnsi="Times New Roman"/>
                  <w:color w:val="0000FF"/>
                  <w:u w:val="single"/>
                </w:rPr>
                <w:t>https://m.edsoo.ru/ff0a540e</w:t>
              </w:r>
            </w:hyperlink>
          </w:p>
        </w:tc>
      </w:tr>
      <w:tr w:rsidR="00C63A4C">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pPr>
            <w:r>
              <w:rPr>
                <w:rFonts w:ascii="Times New Roman" w:hAnsi="Times New Roman"/>
                <w:color w:val="000000"/>
                <w:sz w:val="24"/>
              </w:rPr>
              <w:t>4</w:t>
            </w:r>
          </w:p>
        </w:tc>
        <w:tc>
          <w:tcPr>
            <w:tcW w:w="3041"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ind w:left="135"/>
            </w:pPr>
            <w:r>
              <w:rPr>
                <w:rFonts w:ascii="Times New Roman" w:hAnsi="Times New Roman"/>
                <w:color w:val="000000"/>
                <w:sz w:val="24"/>
              </w:rPr>
              <w:t>Объяснение свойств твёрдого, жидкого и газообразного состояний вещества на основе положений молекулярно-кинетической теории</w:t>
            </w:r>
          </w:p>
        </w:tc>
        <w:tc>
          <w:tcPr>
            <w:tcW w:w="1161"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line="276" w:lineRule="exact"/>
              <w:ind w:left="135"/>
              <w:jc w:val="center"/>
            </w:pPr>
            <w:r>
              <w:rPr>
                <w:rFonts w:ascii="Times New Roman" w:hAnsi="Times New Roman"/>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ind w:left="135"/>
            </w:pPr>
          </w:p>
        </w:tc>
      </w:tr>
      <w:tr w:rsidR="00C63A4C">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pPr>
            <w:r>
              <w:rPr>
                <w:rFonts w:ascii="Times New Roman" w:hAnsi="Times New Roman"/>
                <w:color w:val="000000"/>
                <w:sz w:val="24"/>
              </w:rPr>
              <w:t>5</w:t>
            </w:r>
          </w:p>
        </w:tc>
        <w:tc>
          <w:tcPr>
            <w:tcW w:w="3041"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ind w:left="135"/>
            </w:pPr>
            <w:r>
              <w:rPr>
                <w:rFonts w:ascii="Times New Roman" w:hAnsi="Times New Roman"/>
                <w:color w:val="000000"/>
                <w:sz w:val="24"/>
              </w:rPr>
              <w:t xml:space="preserve">Кристаллические и аморфные </w:t>
            </w:r>
            <w:r>
              <w:rPr>
                <w:rFonts w:ascii="Times New Roman" w:hAnsi="Times New Roman"/>
                <w:color w:val="000000"/>
                <w:sz w:val="24"/>
              </w:rPr>
              <w:t>тела</w:t>
            </w:r>
          </w:p>
        </w:tc>
        <w:tc>
          <w:tcPr>
            <w:tcW w:w="1161"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line="276" w:lineRule="exact"/>
              <w:ind w:left="135"/>
              <w:jc w:val="center"/>
            </w:pPr>
            <w:r>
              <w:rPr>
                <w:rFonts w:ascii="Times New Roman" w:hAnsi="Times New Roman"/>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ind w:left="135"/>
            </w:pPr>
            <w:r>
              <w:rPr>
                <w:rFonts w:ascii="Times New Roman" w:hAnsi="Times New Roman"/>
                <w:color w:val="000000"/>
                <w:sz w:val="24"/>
              </w:rPr>
              <w:t xml:space="preserve">Библиотека ЦОК </w:t>
            </w:r>
            <w:hyperlink r:id="rId87">
              <w:r>
                <w:rPr>
                  <w:rFonts w:ascii="Times New Roman" w:hAnsi="Times New Roman"/>
                  <w:color w:val="0000FF"/>
                  <w:u w:val="single"/>
                </w:rPr>
                <w:t>https://m.edsoo.ru/ff0a5800</w:t>
              </w:r>
            </w:hyperlink>
          </w:p>
        </w:tc>
      </w:tr>
      <w:tr w:rsidR="00C63A4C">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pPr>
            <w:r>
              <w:rPr>
                <w:rFonts w:ascii="Times New Roman" w:hAnsi="Times New Roman"/>
                <w:color w:val="000000"/>
                <w:sz w:val="24"/>
              </w:rPr>
              <w:t>6</w:t>
            </w:r>
          </w:p>
        </w:tc>
        <w:tc>
          <w:tcPr>
            <w:tcW w:w="3041"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ind w:left="135"/>
            </w:pPr>
            <w:r>
              <w:rPr>
                <w:rFonts w:ascii="Times New Roman" w:hAnsi="Times New Roman"/>
                <w:color w:val="000000"/>
                <w:sz w:val="24"/>
              </w:rPr>
              <w:t>Смачивание и капиллярность. Поверхностное натяжение</w:t>
            </w:r>
          </w:p>
        </w:tc>
        <w:tc>
          <w:tcPr>
            <w:tcW w:w="1161"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line="276" w:lineRule="exact"/>
              <w:ind w:left="135"/>
              <w:jc w:val="center"/>
            </w:pPr>
            <w:r>
              <w:rPr>
                <w:rFonts w:ascii="Times New Roman" w:hAnsi="Times New Roman"/>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ind w:left="135"/>
            </w:pPr>
            <w:r>
              <w:rPr>
                <w:rFonts w:ascii="Times New Roman" w:hAnsi="Times New Roman"/>
                <w:color w:val="000000"/>
                <w:sz w:val="24"/>
              </w:rPr>
              <w:t xml:space="preserve">Библиотека ЦОК </w:t>
            </w:r>
            <w:hyperlink r:id="rId88">
              <w:r>
                <w:rPr>
                  <w:rFonts w:ascii="Times New Roman" w:hAnsi="Times New Roman"/>
                  <w:color w:val="0000FF"/>
                  <w:u w:val="single"/>
                </w:rPr>
                <w:t>https://m.edsoo.ru/ff0a5530</w:t>
              </w:r>
            </w:hyperlink>
          </w:p>
        </w:tc>
      </w:tr>
      <w:tr w:rsidR="00C63A4C">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pPr>
            <w:r>
              <w:rPr>
                <w:rFonts w:ascii="Times New Roman" w:hAnsi="Times New Roman"/>
                <w:color w:val="000000"/>
                <w:sz w:val="24"/>
              </w:rPr>
              <w:t>7</w:t>
            </w:r>
          </w:p>
        </w:tc>
        <w:tc>
          <w:tcPr>
            <w:tcW w:w="3041"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ind w:left="135"/>
            </w:pPr>
            <w:r>
              <w:rPr>
                <w:rFonts w:ascii="Times New Roman" w:hAnsi="Times New Roman"/>
                <w:color w:val="000000"/>
                <w:sz w:val="24"/>
              </w:rPr>
              <w:t>Тепловое расширение и сжатие</w:t>
            </w:r>
          </w:p>
        </w:tc>
        <w:tc>
          <w:tcPr>
            <w:tcW w:w="1161"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line="276" w:lineRule="exact"/>
              <w:ind w:left="135"/>
              <w:jc w:val="center"/>
            </w:pPr>
            <w:r>
              <w:rPr>
                <w:rFonts w:ascii="Times New Roman" w:hAnsi="Times New Roman"/>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ind w:left="135"/>
            </w:pPr>
            <w:r>
              <w:rPr>
                <w:rFonts w:ascii="Times New Roman" w:hAnsi="Times New Roman"/>
                <w:color w:val="000000"/>
                <w:sz w:val="24"/>
              </w:rPr>
              <w:t xml:space="preserve">Библиотека ЦОК </w:t>
            </w:r>
            <w:hyperlink r:id="rId89">
              <w:r>
                <w:rPr>
                  <w:rFonts w:ascii="Times New Roman" w:hAnsi="Times New Roman"/>
                  <w:color w:val="0000FF"/>
                  <w:u w:val="single"/>
                </w:rPr>
                <w:t>https://m.edsoo.ru/ff0a5a26</w:t>
              </w:r>
            </w:hyperlink>
          </w:p>
        </w:tc>
      </w:tr>
      <w:tr w:rsidR="00C63A4C">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pPr>
            <w:r>
              <w:rPr>
                <w:rFonts w:ascii="Times New Roman" w:hAnsi="Times New Roman"/>
                <w:color w:val="000000"/>
                <w:sz w:val="24"/>
              </w:rPr>
              <w:t>8</w:t>
            </w:r>
          </w:p>
        </w:tc>
        <w:tc>
          <w:tcPr>
            <w:tcW w:w="3041"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ind w:left="135"/>
            </w:pPr>
            <w:r>
              <w:rPr>
                <w:rFonts w:ascii="Times New Roman" w:hAnsi="Times New Roman"/>
                <w:color w:val="000000"/>
                <w:sz w:val="24"/>
              </w:rPr>
              <w:t>Температура. Связь температуры со скоростью теплового движения частиц</w:t>
            </w:r>
          </w:p>
        </w:tc>
        <w:tc>
          <w:tcPr>
            <w:tcW w:w="1161"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line="276" w:lineRule="exact"/>
              <w:ind w:left="135"/>
              <w:jc w:val="center"/>
            </w:pPr>
            <w:r>
              <w:rPr>
                <w:rFonts w:ascii="Times New Roman" w:hAnsi="Times New Roman"/>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ind w:left="135"/>
            </w:pPr>
          </w:p>
        </w:tc>
      </w:tr>
      <w:tr w:rsidR="00C63A4C">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pPr>
            <w:r>
              <w:rPr>
                <w:rFonts w:ascii="Times New Roman" w:hAnsi="Times New Roman"/>
                <w:color w:val="000000"/>
                <w:sz w:val="24"/>
              </w:rPr>
              <w:t>9</w:t>
            </w:r>
          </w:p>
        </w:tc>
        <w:tc>
          <w:tcPr>
            <w:tcW w:w="3041"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ind w:left="135"/>
            </w:pPr>
            <w:r>
              <w:rPr>
                <w:rFonts w:ascii="Times New Roman" w:hAnsi="Times New Roman"/>
                <w:color w:val="000000"/>
                <w:sz w:val="24"/>
              </w:rPr>
              <w:t xml:space="preserve">Внутренняя энергия. Способы изменения внутренней </w:t>
            </w:r>
            <w:r>
              <w:rPr>
                <w:rFonts w:ascii="Times New Roman" w:hAnsi="Times New Roman"/>
                <w:color w:val="000000"/>
                <w:sz w:val="24"/>
              </w:rPr>
              <w:t>энергии</w:t>
            </w:r>
          </w:p>
        </w:tc>
        <w:tc>
          <w:tcPr>
            <w:tcW w:w="1161"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line="276" w:lineRule="exact"/>
              <w:ind w:left="135"/>
              <w:jc w:val="center"/>
            </w:pPr>
            <w:r>
              <w:rPr>
                <w:rFonts w:ascii="Times New Roman" w:hAnsi="Times New Roman"/>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ind w:left="135"/>
            </w:pPr>
            <w:r>
              <w:rPr>
                <w:rFonts w:ascii="Times New Roman" w:hAnsi="Times New Roman"/>
                <w:color w:val="000000"/>
                <w:sz w:val="24"/>
              </w:rPr>
              <w:t xml:space="preserve">Библиотека ЦОК </w:t>
            </w:r>
            <w:hyperlink r:id="rId90">
              <w:r>
                <w:rPr>
                  <w:rFonts w:ascii="Times New Roman" w:hAnsi="Times New Roman"/>
                  <w:color w:val="0000FF"/>
                  <w:u w:val="single"/>
                </w:rPr>
                <w:t>https://m.edsoo.ru/ff0a5c60</w:t>
              </w:r>
            </w:hyperlink>
          </w:p>
        </w:tc>
      </w:tr>
      <w:tr w:rsidR="00C63A4C">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pPr>
            <w:r>
              <w:rPr>
                <w:rFonts w:ascii="Times New Roman" w:hAnsi="Times New Roman"/>
                <w:color w:val="000000"/>
                <w:sz w:val="24"/>
              </w:rPr>
              <w:t>10</w:t>
            </w:r>
          </w:p>
        </w:tc>
        <w:tc>
          <w:tcPr>
            <w:tcW w:w="3041"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ind w:left="135"/>
            </w:pPr>
            <w:r>
              <w:rPr>
                <w:rFonts w:ascii="Times New Roman" w:hAnsi="Times New Roman"/>
                <w:color w:val="000000"/>
                <w:sz w:val="24"/>
              </w:rPr>
              <w:t>Виды теплопередачи</w:t>
            </w:r>
          </w:p>
        </w:tc>
        <w:tc>
          <w:tcPr>
            <w:tcW w:w="1161"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line="276" w:lineRule="exact"/>
              <w:ind w:left="135"/>
              <w:jc w:val="center"/>
            </w:pPr>
            <w:r>
              <w:rPr>
                <w:rFonts w:ascii="Times New Roman" w:hAnsi="Times New Roman"/>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ind w:left="135"/>
            </w:pPr>
            <w:r>
              <w:rPr>
                <w:rFonts w:ascii="Times New Roman" w:hAnsi="Times New Roman"/>
                <w:color w:val="000000"/>
                <w:sz w:val="24"/>
              </w:rPr>
              <w:t xml:space="preserve">Библиотека ЦОК </w:t>
            </w:r>
            <w:hyperlink r:id="rId91">
              <w:r>
                <w:rPr>
                  <w:rFonts w:ascii="Times New Roman" w:hAnsi="Times New Roman"/>
                  <w:color w:val="0000FF"/>
                  <w:u w:val="single"/>
                </w:rPr>
                <w:t>https://m.edsoo.ru/ff0a6412</w:t>
              </w:r>
            </w:hyperlink>
          </w:p>
        </w:tc>
      </w:tr>
      <w:tr w:rsidR="00C63A4C">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pPr>
            <w:r>
              <w:rPr>
                <w:rFonts w:ascii="Times New Roman" w:hAnsi="Times New Roman"/>
                <w:color w:val="000000"/>
                <w:sz w:val="24"/>
              </w:rPr>
              <w:t>11</w:t>
            </w:r>
          </w:p>
        </w:tc>
        <w:tc>
          <w:tcPr>
            <w:tcW w:w="3041"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ind w:left="135"/>
            </w:pPr>
            <w:r>
              <w:rPr>
                <w:rFonts w:ascii="Times New Roman" w:hAnsi="Times New Roman"/>
                <w:color w:val="000000"/>
                <w:sz w:val="24"/>
              </w:rPr>
              <w:t xml:space="preserve">Урок-конференция "Практическое </w:t>
            </w:r>
            <w:r>
              <w:rPr>
                <w:rFonts w:ascii="Times New Roman" w:hAnsi="Times New Roman"/>
                <w:color w:val="000000"/>
                <w:sz w:val="24"/>
              </w:rPr>
              <w:t>использование тепловых свойств веществ и материалов в целях энергосбережения"</w:t>
            </w:r>
          </w:p>
        </w:tc>
        <w:tc>
          <w:tcPr>
            <w:tcW w:w="1161"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line="276" w:lineRule="exact"/>
              <w:ind w:left="135"/>
              <w:jc w:val="center"/>
            </w:pPr>
            <w:r>
              <w:rPr>
                <w:rFonts w:ascii="Times New Roman" w:hAnsi="Times New Roman"/>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line="276" w:lineRule="exact"/>
              <w:ind w:left="135"/>
              <w:jc w:val="center"/>
            </w:pPr>
            <w:r>
              <w:rPr>
                <w:rFonts w:ascii="Times New Roman" w:hAnsi="Times New Roman"/>
                <w:color w:val="000000"/>
                <w:sz w:val="24"/>
              </w:rPr>
              <w:t>1</w:t>
            </w:r>
          </w:p>
        </w:tc>
        <w:tc>
          <w:tcPr>
            <w:tcW w:w="1626"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ind w:left="135"/>
            </w:pPr>
            <w:r>
              <w:rPr>
                <w:rFonts w:ascii="Times New Roman" w:hAnsi="Times New Roman"/>
                <w:color w:val="000000"/>
                <w:sz w:val="24"/>
              </w:rPr>
              <w:t xml:space="preserve">Библиотека ЦОК </w:t>
            </w:r>
            <w:hyperlink r:id="rId92">
              <w:r>
                <w:rPr>
                  <w:rFonts w:ascii="Times New Roman" w:hAnsi="Times New Roman"/>
                  <w:color w:val="0000FF"/>
                  <w:u w:val="single"/>
                </w:rPr>
                <w:t>https://m.edsoo.ru/ff0a65c0</w:t>
              </w:r>
            </w:hyperlink>
          </w:p>
        </w:tc>
      </w:tr>
      <w:tr w:rsidR="00C63A4C">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pPr>
            <w:r>
              <w:rPr>
                <w:rFonts w:ascii="Times New Roman" w:hAnsi="Times New Roman"/>
                <w:color w:val="000000"/>
                <w:sz w:val="24"/>
              </w:rPr>
              <w:t>12</w:t>
            </w:r>
          </w:p>
        </w:tc>
        <w:tc>
          <w:tcPr>
            <w:tcW w:w="3041"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ind w:left="135"/>
            </w:pPr>
            <w:r>
              <w:rPr>
                <w:rFonts w:ascii="Times New Roman" w:hAnsi="Times New Roman"/>
                <w:color w:val="000000"/>
                <w:sz w:val="24"/>
              </w:rPr>
              <w:t>Количество теплоты. Удельная теплоемкость</w:t>
            </w:r>
          </w:p>
        </w:tc>
        <w:tc>
          <w:tcPr>
            <w:tcW w:w="1161"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line="276" w:lineRule="exact"/>
              <w:ind w:left="135"/>
              <w:jc w:val="center"/>
            </w:pPr>
            <w:r>
              <w:rPr>
                <w:rFonts w:ascii="Times New Roman" w:hAnsi="Times New Roman"/>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ind w:left="135"/>
            </w:pPr>
            <w:r>
              <w:rPr>
                <w:rFonts w:ascii="Times New Roman" w:hAnsi="Times New Roman"/>
                <w:color w:val="000000"/>
                <w:sz w:val="24"/>
              </w:rPr>
              <w:t xml:space="preserve">Библиотека ЦОК </w:t>
            </w:r>
            <w:hyperlink r:id="rId93">
              <w:r>
                <w:rPr>
                  <w:rFonts w:ascii="Times New Roman" w:hAnsi="Times New Roman"/>
                  <w:color w:val="0000FF"/>
                  <w:u w:val="single"/>
                </w:rPr>
                <w:t>https://m.edsoo.ru/ff0a6976</w:t>
              </w:r>
            </w:hyperlink>
          </w:p>
        </w:tc>
      </w:tr>
      <w:tr w:rsidR="00C63A4C">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pPr>
            <w:r>
              <w:rPr>
                <w:rFonts w:ascii="Times New Roman" w:hAnsi="Times New Roman"/>
                <w:color w:val="000000"/>
                <w:sz w:val="24"/>
              </w:rPr>
              <w:t>13</w:t>
            </w:r>
          </w:p>
        </w:tc>
        <w:tc>
          <w:tcPr>
            <w:tcW w:w="3041"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ind w:left="135"/>
            </w:pPr>
            <w:r>
              <w:rPr>
                <w:rFonts w:ascii="Times New Roman" w:hAnsi="Times New Roman"/>
                <w:color w:val="000000"/>
                <w:sz w:val="24"/>
              </w:rPr>
              <w:t>Уравнение теплового баланса. Теплообмен и тепловое равновесие</w:t>
            </w:r>
          </w:p>
        </w:tc>
        <w:tc>
          <w:tcPr>
            <w:tcW w:w="1161"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line="276" w:lineRule="exact"/>
              <w:ind w:left="135"/>
              <w:jc w:val="center"/>
            </w:pPr>
            <w:r>
              <w:rPr>
                <w:rFonts w:ascii="Times New Roman" w:hAnsi="Times New Roman"/>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ind w:left="135"/>
            </w:pPr>
            <w:r>
              <w:rPr>
                <w:rFonts w:ascii="Times New Roman" w:hAnsi="Times New Roman"/>
                <w:color w:val="000000"/>
                <w:sz w:val="24"/>
              </w:rPr>
              <w:t xml:space="preserve">Библиотека ЦОК </w:t>
            </w:r>
            <w:hyperlink r:id="rId94">
              <w:r>
                <w:rPr>
                  <w:rFonts w:ascii="Times New Roman" w:hAnsi="Times New Roman"/>
                  <w:color w:val="0000FF"/>
                  <w:u w:val="single"/>
                </w:rPr>
                <w:t>https://m.edsoo.ru/ff0a7088</w:t>
              </w:r>
            </w:hyperlink>
          </w:p>
        </w:tc>
      </w:tr>
      <w:tr w:rsidR="00C63A4C">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pPr>
            <w:r>
              <w:rPr>
                <w:rFonts w:ascii="Times New Roman" w:hAnsi="Times New Roman"/>
                <w:color w:val="000000"/>
                <w:sz w:val="24"/>
              </w:rPr>
              <w:t>14</w:t>
            </w:r>
          </w:p>
        </w:tc>
        <w:tc>
          <w:tcPr>
            <w:tcW w:w="3041"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ind w:left="135"/>
            </w:pPr>
            <w:r>
              <w:rPr>
                <w:rFonts w:ascii="Times New Roman" w:hAnsi="Times New Roman"/>
                <w:color w:val="000000"/>
                <w:sz w:val="24"/>
              </w:rPr>
              <w:t>Лабораторная работа "</w:t>
            </w:r>
            <w:r>
              <w:rPr>
                <w:rFonts w:ascii="Times New Roman" w:hAnsi="Times New Roman"/>
                <w:color w:val="000000"/>
                <w:sz w:val="24"/>
              </w:rPr>
              <w:t>Исследование явления теплообмена при смешивании холодной и горячей воды"</w:t>
            </w:r>
          </w:p>
        </w:tc>
        <w:tc>
          <w:tcPr>
            <w:tcW w:w="1161"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line="276" w:lineRule="exact"/>
              <w:ind w:left="135"/>
              <w:jc w:val="center"/>
            </w:pPr>
            <w:r>
              <w:rPr>
                <w:rFonts w:ascii="Times New Roman" w:hAnsi="Times New Roman"/>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line="276" w:lineRule="exact"/>
              <w:ind w:left="135"/>
              <w:jc w:val="center"/>
            </w:pPr>
            <w:r>
              <w:rPr>
                <w:rFonts w:ascii="Times New Roman" w:hAnsi="Times New Roman"/>
                <w:color w:val="000000"/>
                <w:sz w:val="24"/>
              </w:rPr>
              <w:t>1</w:t>
            </w:r>
          </w:p>
        </w:tc>
        <w:tc>
          <w:tcPr>
            <w:tcW w:w="1626"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ind w:left="135"/>
            </w:pPr>
            <w:r>
              <w:rPr>
                <w:rFonts w:ascii="Times New Roman" w:hAnsi="Times New Roman"/>
                <w:color w:val="000000"/>
                <w:sz w:val="24"/>
              </w:rPr>
              <w:t xml:space="preserve">Библиотека ЦОК </w:t>
            </w:r>
            <w:hyperlink r:id="rId95">
              <w:r>
                <w:rPr>
                  <w:rFonts w:ascii="Times New Roman" w:hAnsi="Times New Roman"/>
                  <w:color w:val="0000FF"/>
                  <w:u w:val="single"/>
                </w:rPr>
                <w:t>https://m.edsoo.ru/ff0a6a98</w:t>
              </w:r>
            </w:hyperlink>
          </w:p>
        </w:tc>
      </w:tr>
      <w:tr w:rsidR="00C63A4C">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pPr>
            <w:r>
              <w:rPr>
                <w:rFonts w:ascii="Times New Roman" w:hAnsi="Times New Roman"/>
                <w:color w:val="000000"/>
                <w:sz w:val="24"/>
              </w:rPr>
              <w:t>15</w:t>
            </w:r>
          </w:p>
        </w:tc>
        <w:tc>
          <w:tcPr>
            <w:tcW w:w="3041"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ind w:left="135"/>
            </w:pPr>
            <w:r>
              <w:rPr>
                <w:rFonts w:ascii="Times New Roman" w:hAnsi="Times New Roman"/>
                <w:color w:val="000000"/>
                <w:sz w:val="24"/>
              </w:rPr>
              <w:t xml:space="preserve">Расчет количества теплоты, необходимого для нагревания тела и выделяемого им при </w:t>
            </w:r>
            <w:r>
              <w:rPr>
                <w:rFonts w:ascii="Times New Roman" w:hAnsi="Times New Roman"/>
                <w:color w:val="000000"/>
                <w:sz w:val="24"/>
              </w:rPr>
              <w:t>охлаждении</w:t>
            </w:r>
          </w:p>
        </w:tc>
        <w:tc>
          <w:tcPr>
            <w:tcW w:w="1161"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line="276" w:lineRule="exact"/>
              <w:ind w:left="135"/>
              <w:jc w:val="center"/>
            </w:pPr>
            <w:r>
              <w:rPr>
                <w:rFonts w:ascii="Times New Roman" w:hAnsi="Times New Roman"/>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ind w:left="135"/>
            </w:pPr>
          </w:p>
        </w:tc>
      </w:tr>
      <w:tr w:rsidR="00C63A4C">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pPr>
            <w:r>
              <w:rPr>
                <w:rFonts w:ascii="Times New Roman" w:hAnsi="Times New Roman"/>
                <w:color w:val="000000"/>
                <w:sz w:val="24"/>
              </w:rPr>
              <w:t>16</w:t>
            </w:r>
          </w:p>
        </w:tc>
        <w:tc>
          <w:tcPr>
            <w:tcW w:w="3041"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ind w:left="135"/>
            </w:pPr>
            <w:r>
              <w:rPr>
                <w:rFonts w:ascii="Times New Roman" w:hAnsi="Times New Roman"/>
                <w:color w:val="000000"/>
                <w:sz w:val="24"/>
              </w:rPr>
              <w:t>Лабораторная работа "Определение удельной теплоемкости вещества"</w:t>
            </w:r>
          </w:p>
        </w:tc>
        <w:tc>
          <w:tcPr>
            <w:tcW w:w="1161"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line="276" w:lineRule="exact"/>
              <w:ind w:left="135"/>
              <w:jc w:val="center"/>
            </w:pPr>
            <w:r>
              <w:rPr>
                <w:rFonts w:ascii="Times New Roman" w:hAnsi="Times New Roman"/>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line="276" w:lineRule="exact"/>
              <w:ind w:left="135"/>
              <w:jc w:val="center"/>
            </w:pPr>
            <w:r>
              <w:rPr>
                <w:rFonts w:ascii="Times New Roman" w:hAnsi="Times New Roman"/>
                <w:color w:val="000000"/>
                <w:sz w:val="24"/>
              </w:rPr>
              <w:t>1</w:t>
            </w:r>
          </w:p>
        </w:tc>
        <w:tc>
          <w:tcPr>
            <w:tcW w:w="1626"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ind w:left="135"/>
            </w:pPr>
            <w:r>
              <w:rPr>
                <w:rFonts w:ascii="Times New Roman" w:hAnsi="Times New Roman"/>
                <w:color w:val="000000"/>
                <w:sz w:val="24"/>
              </w:rPr>
              <w:t xml:space="preserve">Библиотека ЦОК </w:t>
            </w:r>
            <w:hyperlink r:id="rId96">
              <w:r>
                <w:rPr>
                  <w:rFonts w:ascii="Times New Roman" w:hAnsi="Times New Roman"/>
                  <w:color w:val="0000FF"/>
                  <w:u w:val="single"/>
                </w:rPr>
                <w:t>https://m.edsoo.ru/ff0a6bb0</w:t>
              </w:r>
            </w:hyperlink>
          </w:p>
        </w:tc>
      </w:tr>
      <w:tr w:rsidR="00C63A4C">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pPr>
            <w:r>
              <w:rPr>
                <w:rFonts w:ascii="Times New Roman" w:hAnsi="Times New Roman"/>
                <w:color w:val="000000"/>
                <w:sz w:val="24"/>
              </w:rPr>
              <w:t>17</w:t>
            </w:r>
          </w:p>
        </w:tc>
        <w:tc>
          <w:tcPr>
            <w:tcW w:w="3041"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ind w:left="135"/>
            </w:pPr>
            <w:r>
              <w:rPr>
                <w:rFonts w:ascii="Times New Roman" w:hAnsi="Times New Roman"/>
                <w:color w:val="000000"/>
                <w:sz w:val="24"/>
              </w:rPr>
              <w:t>Энергия топлива. Удельная теплота сгорания</w:t>
            </w:r>
          </w:p>
        </w:tc>
        <w:tc>
          <w:tcPr>
            <w:tcW w:w="1161"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line="276" w:lineRule="exact"/>
              <w:ind w:left="135"/>
              <w:jc w:val="center"/>
            </w:pPr>
            <w:r>
              <w:rPr>
                <w:rFonts w:ascii="Times New Roman" w:hAnsi="Times New Roman"/>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ind w:left="135"/>
            </w:pPr>
            <w:r>
              <w:rPr>
                <w:rFonts w:ascii="Times New Roman" w:hAnsi="Times New Roman"/>
                <w:color w:val="000000"/>
                <w:sz w:val="24"/>
              </w:rPr>
              <w:t xml:space="preserve">Библиотека ЦОК </w:t>
            </w:r>
            <w:hyperlink r:id="rId97">
              <w:r>
                <w:rPr>
                  <w:rFonts w:ascii="Times New Roman" w:hAnsi="Times New Roman"/>
                  <w:color w:val="0000FF"/>
                  <w:u w:val="single"/>
                </w:rPr>
                <w:t>https://m.edsoo.ru/ff0a7b5a</w:t>
              </w:r>
            </w:hyperlink>
          </w:p>
        </w:tc>
      </w:tr>
      <w:tr w:rsidR="00C63A4C">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pPr>
            <w:r>
              <w:rPr>
                <w:rFonts w:ascii="Times New Roman" w:hAnsi="Times New Roman"/>
                <w:color w:val="000000"/>
                <w:sz w:val="24"/>
              </w:rPr>
              <w:t>18</w:t>
            </w:r>
          </w:p>
        </w:tc>
        <w:tc>
          <w:tcPr>
            <w:tcW w:w="3041"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ind w:left="135"/>
            </w:pPr>
            <w:r>
              <w:rPr>
                <w:rFonts w:ascii="Times New Roman" w:hAnsi="Times New Roman"/>
                <w:color w:val="000000"/>
                <w:sz w:val="24"/>
              </w:rPr>
              <w:t>Плавление и отвердевание кристаллических тел. Удельная теплота плавления</w:t>
            </w:r>
          </w:p>
        </w:tc>
        <w:tc>
          <w:tcPr>
            <w:tcW w:w="1161"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line="276" w:lineRule="exact"/>
              <w:ind w:left="135"/>
              <w:jc w:val="center"/>
            </w:pPr>
            <w:r>
              <w:rPr>
                <w:rFonts w:ascii="Times New Roman" w:hAnsi="Times New Roman"/>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ind w:left="135"/>
            </w:pPr>
            <w:r>
              <w:rPr>
                <w:rFonts w:ascii="Times New Roman" w:hAnsi="Times New Roman"/>
                <w:color w:val="000000"/>
                <w:sz w:val="24"/>
              </w:rPr>
              <w:t xml:space="preserve">Библиотека ЦОК </w:t>
            </w:r>
            <w:hyperlink r:id="rId98">
              <w:r>
                <w:rPr>
                  <w:rFonts w:ascii="Times New Roman" w:hAnsi="Times New Roman"/>
                  <w:color w:val="0000FF"/>
                  <w:u w:val="single"/>
                </w:rPr>
                <w:t>https://m.edsoo.ru/ff0a71d2</w:t>
              </w:r>
            </w:hyperlink>
          </w:p>
        </w:tc>
      </w:tr>
      <w:tr w:rsidR="00C63A4C">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pPr>
            <w:r>
              <w:rPr>
                <w:rFonts w:ascii="Times New Roman" w:hAnsi="Times New Roman"/>
                <w:color w:val="000000"/>
                <w:sz w:val="24"/>
              </w:rPr>
              <w:t>19</w:t>
            </w:r>
          </w:p>
        </w:tc>
        <w:tc>
          <w:tcPr>
            <w:tcW w:w="3041"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ind w:left="135"/>
            </w:pPr>
            <w:r>
              <w:rPr>
                <w:rFonts w:ascii="Times New Roman" w:hAnsi="Times New Roman"/>
                <w:color w:val="000000"/>
                <w:sz w:val="24"/>
              </w:rPr>
              <w:t>Лабораторная работа "Определение удельной теплоты плавления льда"</w:t>
            </w:r>
          </w:p>
        </w:tc>
        <w:tc>
          <w:tcPr>
            <w:tcW w:w="1161"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line="276" w:lineRule="exact"/>
              <w:ind w:left="135"/>
              <w:jc w:val="center"/>
            </w:pPr>
            <w:r>
              <w:rPr>
                <w:rFonts w:ascii="Times New Roman" w:hAnsi="Times New Roman"/>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line="276" w:lineRule="exact"/>
              <w:ind w:left="135"/>
              <w:jc w:val="center"/>
            </w:pPr>
            <w:r>
              <w:rPr>
                <w:rFonts w:ascii="Times New Roman" w:hAnsi="Times New Roman"/>
                <w:color w:val="000000"/>
                <w:sz w:val="24"/>
              </w:rPr>
              <w:t>1</w:t>
            </w:r>
          </w:p>
        </w:tc>
        <w:tc>
          <w:tcPr>
            <w:tcW w:w="1626"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ind w:left="135"/>
            </w:pPr>
            <w:r>
              <w:rPr>
                <w:rFonts w:ascii="Times New Roman" w:hAnsi="Times New Roman"/>
                <w:color w:val="000000"/>
                <w:sz w:val="24"/>
              </w:rPr>
              <w:t xml:space="preserve">Библиотека ЦОК </w:t>
            </w:r>
            <w:hyperlink r:id="rId99">
              <w:r>
                <w:rPr>
                  <w:rFonts w:ascii="Times New Roman" w:hAnsi="Times New Roman"/>
                  <w:color w:val="0000FF"/>
                  <w:u w:val="single"/>
                </w:rPr>
                <w:t>https://m.edsoo.ru/ff0a72fe</w:t>
              </w:r>
            </w:hyperlink>
          </w:p>
        </w:tc>
      </w:tr>
      <w:tr w:rsidR="00C63A4C">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pPr>
            <w:r>
              <w:rPr>
                <w:rFonts w:ascii="Times New Roman" w:hAnsi="Times New Roman"/>
                <w:color w:val="000000"/>
                <w:sz w:val="24"/>
              </w:rPr>
              <w:t>20</w:t>
            </w:r>
          </w:p>
        </w:tc>
        <w:tc>
          <w:tcPr>
            <w:tcW w:w="3041"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ind w:left="135"/>
            </w:pPr>
            <w:r>
              <w:rPr>
                <w:rFonts w:ascii="Times New Roman" w:hAnsi="Times New Roman"/>
                <w:color w:val="000000"/>
                <w:sz w:val="24"/>
              </w:rPr>
              <w:t>Парообразование и конденсация. Испарение</w:t>
            </w:r>
          </w:p>
        </w:tc>
        <w:tc>
          <w:tcPr>
            <w:tcW w:w="1161"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line="276" w:lineRule="exact"/>
              <w:ind w:left="135"/>
              <w:jc w:val="center"/>
            </w:pPr>
            <w:r>
              <w:rPr>
                <w:rFonts w:ascii="Times New Roman" w:hAnsi="Times New Roman"/>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ind w:left="135"/>
            </w:pPr>
            <w:r>
              <w:rPr>
                <w:rFonts w:ascii="Times New Roman" w:hAnsi="Times New Roman"/>
                <w:color w:val="000000"/>
                <w:sz w:val="24"/>
              </w:rPr>
              <w:t xml:space="preserve">Библиотека ЦОК </w:t>
            </w:r>
            <w:hyperlink r:id="rId100">
              <w:r>
                <w:rPr>
                  <w:rFonts w:ascii="Times New Roman" w:hAnsi="Times New Roman"/>
                  <w:color w:val="0000FF"/>
                  <w:u w:val="single"/>
                </w:rPr>
                <w:t>https://m.edsoo.ru/ff0a740c</w:t>
              </w:r>
            </w:hyperlink>
          </w:p>
        </w:tc>
      </w:tr>
      <w:tr w:rsidR="00C63A4C">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pPr>
            <w:r>
              <w:rPr>
                <w:rFonts w:ascii="Times New Roman" w:hAnsi="Times New Roman"/>
                <w:color w:val="000000"/>
                <w:sz w:val="24"/>
              </w:rPr>
              <w:t>21</w:t>
            </w:r>
          </w:p>
        </w:tc>
        <w:tc>
          <w:tcPr>
            <w:tcW w:w="3041"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ind w:left="135"/>
            </w:pPr>
            <w:r>
              <w:rPr>
                <w:rFonts w:ascii="Times New Roman" w:hAnsi="Times New Roman"/>
                <w:color w:val="000000"/>
                <w:sz w:val="24"/>
              </w:rPr>
              <w:t>Кипение. Удельная теплота парообразования и конденсации. Зависимость температуры кипения от атмосферного давления</w:t>
            </w:r>
          </w:p>
        </w:tc>
        <w:tc>
          <w:tcPr>
            <w:tcW w:w="1161"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line="276" w:lineRule="exact"/>
              <w:ind w:left="135"/>
              <w:jc w:val="center"/>
            </w:pPr>
            <w:r>
              <w:rPr>
                <w:rFonts w:ascii="Times New Roman" w:hAnsi="Times New Roman"/>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ind w:left="135"/>
            </w:pPr>
            <w:r>
              <w:rPr>
                <w:rFonts w:ascii="Times New Roman" w:hAnsi="Times New Roman"/>
                <w:color w:val="000000"/>
                <w:sz w:val="24"/>
              </w:rPr>
              <w:t xml:space="preserve">Библиотека ЦОК </w:t>
            </w:r>
            <w:hyperlink r:id="rId101">
              <w:r>
                <w:rPr>
                  <w:rFonts w:ascii="Times New Roman" w:hAnsi="Times New Roman"/>
                  <w:color w:val="0000FF"/>
                  <w:u w:val="single"/>
                </w:rPr>
                <w:t>https://m.edsoo.ru/ff0a786c</w:t>
              </w:r>
            </w:hyperlink>
          </w:p>
        </w:tc>
      </w:tr>
      <w:tr w:rsidR="00C63A4C">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pPr>
            <w:r>
              <w:rPr>
                <w:rFonts w:ascii="Times New Roman" w:hAnsi="Times New Roman"/>
                <w:color w:val="000000"/>
                <w:sz w:val="24"/>
              </w:rPr>
              <w:t>22</w:t>
            </w:r>
          </w:p>
        </w:tc>
        <w:tc>
          <w:tcPr>
            <w:tcW w:w="3041"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ind w:left="135"/>
            </w:pPr>
            <w:r>
              <w:rPr>
                <w:rFonts w:ascii="Times New Roman" w:hAnsi="Times New Roman"/>
                <w:color w:val="000000"/>
                <w:sz w:val="24"/>
              </w:rPr>
              <w:t>Влажность воздуха. Лабораторная работа "Определение относительной влажности воздуха"</w:t>
            </w:r>
          </w:p>
        </w:tc>
        <w:tc>
          <w:tcPr>
            <w:tcW w:w="1161"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line="276" w:lineRule="exact"/>
              <w:ind w:left="135"/>
              <w:jc w:val="center"/>
            </w:pPr>
            <w:r>
              <w:rPr>
                <w:rFonts w:ascii="Times New Roman" w:hAnsi="Times New Roman"/>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line="276" w:lineRule="exact"/>
              <w:ind w:left="135"/>
              <w:jc w:val="center"/>
            </w:pPr>
            <w:r>
              <w:rPr>
                <w:rFonts w:ascii="Times New Roman" w:hAnsi="Times New Roman"/>
                <w:color w:val="000000"/>
                <w:sz w:val="24"/>
              </w:rPr>
              <w:t>1</w:t>
            </w:r>
          </w:p>
        </w:tc>
        <w:tc>
          <w:tcPr>
            <w:tcW w:w="1626"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ind w:left="135"/>
            </w:pPr>
            <w:r>
              <w:rPr>
                <w:rFonts w:ascii="Times New Roman" w:hAnsi="Times New Roman"/>
                <w:color w:val="000000"/>
                <w:sz w:val="24"/>
              </w:rPr>
              <w:t xml:space="preserve">Библиотека ЦОК </w:t>
            </w:r>
            <w:hyperlink r:id="rId102">
              <w:r>
                <w:rPr>
                  <w:rFonts w:ascii="Times New Roman" w:hAnsi="Times New Roman"/>
                  <w:color w:val="0000FF"/>
                  <w:u w:val="single"/>
                </w:rPr>
                <w:t>https://m.edsoo.ru/ff0a7628</w:t>
              </w:r>
            </w:hyperlink>
          </w:p>
        </w:tc>
      </w:tr>
      <w:tr w:rsidR="00C63A4C">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pPr>
            <w:r>
              <w:rPr>
                <w:rFonts w:ascii="Times New Roman" w:hAnsi="Times New Roman"/>
                <w:color w:val="000000"/>
                <w:sz w:val="24"/>
              </w:rPr>
              <w:t>23</w:t>
            </w:r>
          </w:p>
        </w:tc>
        <w:tc>
          <w:tcPr>
            <w:tcW w:w="3041"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ind w:left="135"/>
            </w:pPr>
            <w:r>
              <w:rPr>
                <w:rFonts w:ascii="Times New Roman" w:hAnsi="Times New Roman"/>
                <w:color w:val="000000"/>
                <w:sz w:val="24"/>
              </w:rPr>
              <w:t xml:space="preserve">Решение задач на определение влажности </w:t>
            </w:r>
            <w:r>
              <w:rPr>
                <w:rFonts w:ascii="Times New Roman" w:hAnsi="Times New Roman"/>
                <w:color w:val="000000"/>
                <w:sz w:val="24"/>
              </w:rPr>
              <w:t>воздуха</w:t>
            </w:r>
          </w:p>
        </w:tc>
        <w:tc>
          <w:tcPr>
            <w:tcW w:w="1161"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line="276" w:lineRule="exact"/>
              <w:ind w:left="135"/>
              <w:jc w:val="center"/>
            </w:pPr>
            <w:r>
              <w:rPr>
                <w:rFonts w:ascii="Times New Roman" w:hAnsi="Times New Roman"/>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ind w:left="135"/>
            </w:pPr>
          </w:p>
        </w:tc>
      </w:tr>
      <w:tr w:rsidR="00C63A4C">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pPr>
            <w:r>
              <w:rPr>
                <w:rFonts w:ascii="Times New Roman" w:hAnsi="Times New Roman"/>
                <w:color w:val="000000"/>
                <w:sz w:val="24"/>
              </w:rPr>
              <w:t>24</w:t>
            </w:r>
          </w:p>
        </w:tc>
        <w:tc>
          <w:tcPr>
            <w:tcW w:w="3041"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ind w:left="135"/>
            </w:pPr>
            <w:r>
              <w:rPr>
                <w:rFonts w:ascii="Times New Roman" w:hAnsi="Times New Roman"/>
                <w:color w:val="000000"/>
                <w:sz w:val="24"/>
              </w:rPr>
              <w:t>Принципы работы тепловых двигателей̆. Паровая турбина. Двигатель внутреннего сгорания</w:t>
            </w:r>
          </w:p>
        </w:tc>
        <w:tc>
          <w:tcPr>
            <w:tcW w:w="1161"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line="276" w:lineRule="exact"/>
              <w:ind w:left="135"/>
              <w:jc w:val="center"/>
            </w:pPr>
            <w:r>
              <w:rPr>
                <w:rFonts w:ascii="Times New Roman" w:hAnsi="Times New Roman"/>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ind w:left="135"/>
            </w:pPr>
          </w:p>
        </w:tc>
      </w:tr>
      <w:tr w:rsidR="00C63A4C">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pPr>
            <w:r>
              <w:rPr>
                <w:rFonts w:ascii="Times New Roman" w:hAnsi="Times New Roman"/>
                <w:color w:val="000000"/>
                <w:sz w:val="24"/>
              </w:rPr>
              <w:t>25</w:t>
            </w:r>
          </w:p>
        </w:tc>
        <w:tc>
          <w:tcPr>
            <w:tcW w:w="3041"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ind w:left="135"/>
            </w:pPr>
            <w:r>
              <w:rPr>
                <w:rFonts w:ascii="Times New Roman" w:hAnsi="Times New Roman"/>
                <w:color w:val="000000"/>
                <w:sz w:val="24"/>
              </w:rPr>
              <w:t>КПД теплового двигателя. Тепловые двигатели и защита окружающей̆ среды</w:t>
            </w:r>
          </w:p>
        </w:tc>
        <w:tc>
          <w:tcPr>
            <w:tcW w:w="1161"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line="276" w:lineRule="exact"/>
              <w:ind w:left="135"/>
              <w:jc w:val="center"/>
            </w:pPr>
            <w:r>
              <w:rPr>
                <w:rFonts w:ascii="Times New Roman" w:hAnsi="Times New Roman"/>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ind w:left="135"/>
            </w:pPr>
            <w:r>
              <w:rPr>
                <w:rFonts w:ascii="Times New Roman" w:hAnsi="Times New Roman"/>
                <w:color w:val="000000"/>
                <w:sz w:val="24"/>
              </w:rPr>
              <w:t xml:space="preserve">Библиотека ЦОК </w:t>
            </w:r>
            <w:hyperlink r:id="rId103">
              <w:r>
                <w:rPr>
                  <w:rFonts w:ascii="Times New Roman" w:hAnsi="Times New Roman"/>
                  <w:color w:val="0000FF"/>
                  <w:u w:val="single"/>
                </w:rPr>
                <w:t>https://m.edsoo.ru/ff0a7c7c</w:t>
              </w:r>
            </w:hyperlink>
          </w:p>
        </w:tc>
      </w:tr>
      <w:tr w:rsidR="00C63A4C">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pPr>
            <w:r>
              <w:rPr>
                <w:rFonts w:ascii="Times New Roman" w:hAnsi="Times New Roman"/>
                <w:color w:val="000000"/>
                <w:sz w:val="24"/>
              </w:rPr>
              <w:t>26</w:t>
            </w:r>
          </w:p>
        </w:tc>
        <w:tc>
          <w:tcPr>
            <w:tcW w:w="3041"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ind w:left="135"/>
            </w:pPr>
            <w:r>
              <w:rPr>
                <w:rFonts w:ascii="Times New Roman" w:hAnsi="Times New Roman"/>
                <w:color w:val="000000"/>
                <w:sz w:val="24"/>
              </w:rPr>
              <w:t>Закон сохранения и превращения энергии в тепловых процессах</w:t>
            </w:r>
          </w:p>
        </w:tc>
        <w:tc>
          <w:tcPr>
            <w:tcW w:w="1161"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line="276" w:lineRule="exact"/>
              <w:ind w:left="135"/>
              <w:jc w:val="center"/>
            </w:pPr>
            <w:r>
              <w:rPr>
                <w:rFonts w:ascii="Times New Roman" w:hAnsi="Times New Roman"/>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ind w:left="135"/>
            </w:pPr>
          </w:p>
        </w:tc>
      </w:tr>
      <w:tr w:rsidR="00C63A4C">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pPr>
            <w:r>
              <w:rPr>
                <w:rFonts w:ascii="Times New Roman" w:hAnsi="Times New Roman"/>
                <w:color w:val="000000"/>
                <w:sz w:val="24"/>
              </w:rPr>
              <w:t>27</w:t>
            </w:r>
          </w:p>
        </w:tc>
        <w:tc>
          <w:tcPr>
            <w:tcW w:w="3041"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ind w:left="135"/>
            </w:pPr>
            <w:r>
              <w:rPr>
                <w:rFonts w:ascii="Times New Roman" w:hAnsi="Times New Roman"/>
                <w:color w:val="000000"/>
                <w:sz w:val="24"/>
              </w:rPr>
              <w:t>Подготовка к контрольной работе по теме "Тепловые явления. Изменение агрегатных состояний вещества"</w:t>
            </w:r>
          </w:p>
        </w:tc>
        <w:tc>
          <w:tcPr>
            <w:tcW w:w="1161"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line="276" w:lineRule="exact"/>
              <w:ind w:left="135"/>
              <w:jc w:val="center"/>
            </w:pPr>
            <w:r>
              <w:rPr>
                <w:rFonts w:ascii="Times New Roman" w:hAnsi="Times New Roman"/>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ind w:left="135"/>
            </w:pPr>
            <w:r>
              <w:rPr>
                <w:rFonts w:ascii="Times New Roman" w:hAnsi="Times New Roman"/>
                <w:color w:val="000000"/>
                <w:sz w:val="24"/>
              </w:rPr>
              <w:t xml:space="preserve">Библиотека ЦОК </w:t>
            </w:r>
            <w:hyperlink r:id="rId104">
              <w:r>
                <w:rPr>
                  <w:rFonts w:ascii="Times New Roman" w:hAnsi="Times New Roman"/>
                  <w:color w:val="0000FF"/>
                  <w:u w:val="single"/>
                </w:rPr>
                <w:t>https://m.edsoo.ru/ff0a83f2</w:t>
              </w:r>
            </w:hyperlink>
          </w:p>
        </w:tc>
      </w:tr>
      <w:tr w:rsidR="00C63A4C">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pPr>
            <w:r>
              <w:rPr>
                <w:rFonts w:ascii="Times New Roman" w:hAnsi="Times New Roman"/>
                <w:color w:val="000000"/>
                <w:sz w:val="24"/>
              </w:rPr>
              <w:t>28</w:t>
            </w:r>
          </w:p>
        </w:tc>
        <w:tc>
          <w:tcPr>
            <w:tcW w:w="3041"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ind w:left="135"/>
            </w:pPr>
            <w:r>
              <w:rPr>
                <w:rFonts w:ascii="Times New Roman" w:hAnsi="Times New Roman"/>
                <w:color w:val="000000"/>
                <w:sz w:val="24"/>
              </w:rPr>
              <w:t>Контрольная работа по теме "Тепловые явления. Изменение агрегатных состояний вещества"</w:t>
            </w:r>
          </w:p>
        </w:tc>
        <w:tc>
          <w:tcPr>
            <w:tcW w:w="1161"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line="276" w:lineRule="exact"/>
              <w:ind w:left="135"/>
              <w:jc w:val="center"/>
            </w:pPr>
            <w:r>
              <w:rPr>
                <w:rFonts w:ascii="Times New Roman" w:hAnsi="Times New Roman"/>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line="276" w:lineRule="exact"/>
              <w:ind w:left="135"/>
              <w:jc w:val="center"/>
            </w:pPr>
            <w:r>
              <w:rPr>
                <w:rFonts w:ascii="Times New Roman" w:hAnsi="Times New Roman"/>
                <w:color w:val="000000"/>
                <w:sz w:val="24"/>
              </w:rPr>
              <w:t>1</w:t>
            </w:r>
          </w:p>
        </w:tc>
        <w:tc>
          <w:tcPr>
            <w:tcW w:w="2296"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ind w:left="135"/>
            </w:pPr>
            <w:r>
              <w:rPr>
                <w:rFonts w:ascii="Times New Roman" w:hAnsi="Times New Roman"/>
                <w:color w:val="000000"/>
                <w:sz w:val="24"/>
              </w:rPr>
              <w:t xml:space="preserve">Библиотека ЦОК </w:t>
            </w:r>
            <w:hyperlink r:id="rId105">
              <w:r>
                <w:rPr>
                  <w:rFonts w:ascii="Times New Roman" w:hAnsi="Times New Roman"/>
                  <w:color w:val="0000FF"/>
                  <w:u w:val="single"/>
                </w:rPr>
                <w:t>https://m.edsoo.ru/ff0a86ae</w:t>
              </w:r>
            </w:hyperlink>
          </w:p>
        </w:tc>
      </w:tr>
      <w:tr w:rsidR="00C63A4C">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pPr>
            <w:r>
              <w:rPr>
                <w:rFonts w:ascii="Times New Roman" w:hAnsi="Times New Roman"/>
                <w:color w:val="000000"/>
                <w:sz w:val="24"/>
              </w:rPr>
              <w:t>29</w:t>
            </w:r>
          </w:p>
        </w:tc>
        <w:tc>
          <w:tcPr>
            <w:tcW w:w="3041"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ind w:left="135"/>
            </w:pPr>
            <w:r>
              <w:rPr>
                <w:rFonts w:ascii="Times New Roman" w:hAnsi="Times New Roman"/>
                <w:color w:val="000000"/>
                <w:sz w:val="24"/>
              </w:rPr>
              <w:t>Электризация тел. Два рода электрических зарядов</w:t>
            </w:r>
          </w:p>
        </w:tc>
        <w:tc>
          <w:tcPr>
            <w:tcW w:w="1161"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line="276" w:lineRule="exact"/>
              <w:ind w:left="135"/>
              <w:jc w:val="center"/>
            </w:pPr>
            <w:r>
              <w:rPr>
                <w:rFonts w:ascii="Times New Roman" w:hAnsi="Times New Roman"/>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ind w:left="135"/>
            </w:pPr>
          </w:p>
        </w:tc>
      </w:tr>
      <w:tr w:rsidR="00C63A4C">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pPr>
            <w:r>
              <w:rPr>
                <w:rFonts w:ascii="Times New Roman" w:hAnsi="Times New Roman"/>
                <w:color w:val="000000"/>
                <w:sz w:val="24"/>
              </w:rPr>
              <w:t>30</w:t>
            </w:r>
          </w:p>
        </w:tc>
        <w:tc>
          <w:tcPr>
            <w:tcW w:w="3041"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ind w:left="135"/>
            </w:pPr>
            <w:r>
              <w:rPr>
                <w:rFonts w:ascii="Times New Roman" w:hAnsi="Times New Roman"/>
                <w:color w:val="000000"/>
                <w:sz w:val="24"/>
              </w:rPr>
              <w:t>Урок-исследование "Электризация тел индукцией и при соприкосновении"</w:t>
            </w:r>
          </w:p>
        </w:tc>
        <w:tc>
          <w:tcPr>
            <w:tcW w:w="1161"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line="276" w:lineRule="exact"/>
              <w:ind w:left="135"/>
              <w:jc w:val="center"/>
            </w:pPr>
            <w:r>
              <w:rPr>
                <w:rFonts w:ascii="Times New Roman" w:hAnsi="Times New Roman"/>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line="276" w:lineRule="exact"/>
              <w:ind w:left="135"/>
              <w:jc w:val="center"/>
            </w:pPr>
            <w:r>
              <w:rPr>
                <w:rFonts w:ascii="Times New Roman" w:hAnsi="Times New Roman"/>
                <w:color w:val="000000"/>
                <w:sz w:val="24"/>
              </w:rPr>
              <w:t>1</w:t>
            </w:r>
          </w:p>
        </w:tc>
        <w:tc>
          <w:tcPr>
            <w:tcW w:w="1626"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ind w:left="135"/>
            </w:pPr>
          </w:p>
        </w:tc>
      </w:tr>
      <w:tr w:rsidR="00C63A4C">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pPr>
            <w:r>
              <w:rPr>
                <w:rFonts w:ascii="Times New Roman" w:hAnsi="Times New Roman"/>
                <w:color w:val="000000"/>
                <w:sz w:val="24"/>
              </w:rPr>
              <w:t>31</w:t>
            </w:r>
          </w:p>
        </w:tc>
        <w:tc>
          <w:tcPr>
            <w:tcW w:w="3041"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ind w:left="135"/>
            </w:pPr>
            <w:r>
              <w:rPr>
                <w:rFonts w:ascii="Times New Roman" w:hAnsi="Times New Roman"/>
                <w:color w:val="000000"/>
                <w:sz w:val="24"/>
              </w:rPr>
              <w:t>Взаимодействие заряженных тел. Закон Кулона</w:t>
            </w:r>
          </w:p>
        </w:tc>
        <w:tc>
          <w:tcPr>
            <w:tcW w:w="1161"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line="276" w:lineRule="exact"/>
              <w:ind w:left="135"/>
              <w:jc w:val="center"/>
            </w:pPr>
            <w:r>
              <w:rPr>
                <w:rFonts w:ascii="Times New Roman" w:hAnsi="Times New Roman"/>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ind w:left="135"/>
            </w:pPr>
            <w:r>
              <w:rPr>
                <w:rFonts w:ascii="Times New Roman" w:hAnsi="Times New Roman"/>
                <w:color w:val="000000"/>
                <w:sz w:val="24"/>
              </w:rPr>
              <w:t xml:space="preserve">Библиотека ЦОК </w:t>
            </w:r>
            <w:hyperlink r:id="rId106">
              <w:r>
                <w:rPr>
                  <w:rFonts w:ascii="Times New Roman" w:hAnsi="Times New Roman"/>
                  <w:color w:val="0000FF"/>
                  <w:u w:val="single"/>
                </w:rPr>
                <w:t>https://m.edsoo.ru/ff0a87e4</w:t>
              </w:r>
            </w:hyperlink>
          </w:p>
        </w:tc>
      </w:tr>
      <w:tr w:rsidR="00C63A4C">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pPr>
            <w:r>
              <w:rPr>
                <w:rFonts w:ascii="Times New Roman" w:hAnsi="Times New Roman"/>
                <w:color w:val="000000"/>
                <w:sz w:val="24"/>
              </w:rPr>
              <w:t>32</w:t>
            </w:r>
          </w:p>
        </w:tc>
        <w:tc>
          <w:tcPr>
            <w:tcW w:w="3041"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ind w:left="135"/>
            </w:pPr>
            <w:r>
              <w:rPr>
                <w:rFonts w:ascii="Times New Roman" w:hAnsi="Times New Roman"/>
                <w:color w:val="000000"/>
                <w:sz w:val="24"/>
              </w:rPr>
              <w:t>Электрическое поле. Напряженность электрического поля. Принцип суперпозиции электрических полей</w:t>
            </w:r>
          </w:p>
        </w:tc>
        <w:tc>
          <w:tcPr>
            <w:tcW w:w="1161"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line="276" w:lineRule="exact"/>
              <w:ind w:left="135"/>
              <w:jc w:val="center"/>
            </w:pPr>
            <w:r>
              <w:rPr>
                <w:rFonts w:ascii="Times New Roman" w:hAnsi="Times New Roman"/>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ind w:left="135"/>
            </w:pPr>
            <w:r>
              <w:rPr>
                <w:rFonts w:ascii="Times New Roman" w:hAnsi="Times New Roman"/>
                <w:color w:val="000000"/>
                <w:sz w:val="24"/>
              </w:rPr>
              <w:t xml:space="preserve">Библиотека ЦОК </w:t>
            </w:r>
            <w:hyperlink r:id="rId107">
              <w:r>
                <w:rPr>
                  <w:rFonts w:ascii="Times New Roman" w:hAnsi="Times New Roman"/>
                  <w:color w:val="0000FF"/>
                  <w:u w:val="single"/>
                </w:rPr>
                <w:t>https://m.edsoo.ru/ff0a8a0a</w:t>
              </w:r>
            </w:hyperlink>
          </w:p>
        </w:tc>
      </w:tr>
      <w:tr w:rsidR="00C63A4C">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pPr>
            <w:r>
              <w:rPr>
                <w:rFonts w:ascii="Times New Roman" w:hAnsi="Times New Roman"/>
                <w:color w:val="000000"/>
                <w:sz w:val="24"/>
              </w:rPr>
              <w:t>33</w:t>
            </w:r>
          </w:p>
        </w:tc>
        <w:tc>
          <w:tcPr>
            <w:tcW w:w="3041"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ind w:left="135"/>
            </w:pPr>
            <w:r>
              <w:rPr>
                <w:rFonts w:ascii="Times New Roman" w:hAnsi="Times New Roman"/>
                <w:color w:val="000000"/>
                <w:sz w:val="24"/>
              </w:rPr>
              <w:t>Носители электрических зарядов.</w:t>
            </w:r>
            <w:r>
              <w:rPr>
                <w:rFonts w:ascii="Times New Roman" w:hAnsi="Times New Roman"/>
                <w:color w:val="000000"/>
                <w:sz w:val="24"/>
              </w:rPr>
              <w:t xml:space="preserve"> Элементарный заряд. Строение атома</w:t>
            </w:r>
          </w:p>
        </w:tc>
        <w:tc>
          <w:tcPr>
            <w:tcW w:w="1161"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line="276" w:lineRule="exact"/>
              <w:ind w:left="135"/>
              <w:jc w:val="center"/>
            </w:pPr>
            <w:r>
              <w:rPr>
                <w:rFonts w:ascii="Times New Roman" w:hAnsi="Times New Roman"/>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ind w:left="135"/>
            </w:pPr>
          </w:p>
        </w:tc>
      </w:tr>
      <w:tr w:rsidR="00C63A4C">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pPr>
            <w:r>
              <w:rPr>
                <w:rFonts w:ascii="Times New Roman" w:hAnsi="Times New Roman"/>
                <w:color w:val="000000"/>
                <w:sz w:val="24"/>
              </w:rPr>
              <w:t>34</w:t>
            </w:r>
          </w:p>
        </w:tc>
        <w:tc>
          <w:tcPr>
            <w:tcW w:w="3041"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ind w:left="135"/>
            </w:pPr>
            <w:r>
              <w:rPr>
                <w:rFonts w:ascii="Times New Roman" w:hAnsi="Times New Roman"/>
                <w:color w:val="000000"/>
                <w:sz w:val="24"/>
              </w:rPr>
              <w:t>Проводники и диэлектрики. Закон сохранения электрического заряда</w:t>
            </w:r>
          </w:p>
        </w:tc>
        <w:tc>
          <w:tcPr>
            <w:tcW w:w="1161"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line="276" w:lineRule="exact"/>
              <w:ind w:left="135"/>
              <w:jc w:val="center"/>
            </w:pPr>
            <w:r>
              <w:rPr>
                <w:rFonts w:ascii="Times New Roman" w:hAnsi="Times New Roman"/>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ind w:left="135"/>
            </w:pPr>
            <w:r>
              <w:rPr>
                <w:rFonts w:ascii="Times New Roman" w:hAnsi="Times New Roman"/>
                <w:color w:val="000000"/>
                <w:sz w:val="24"/>
              </w:rPr>
              <w:t xml:space="preserve">Библиотека ЦОК </w:t>
            </w:r>
            <w:hyperlink r:id="rId108">
              <w:r>
                <w:rPr>
                  <w:rFonts w:ascii="Times New Roman" w:hAnsi="Times New Roman"/>
                  <w:color w:val="0000FF"/>
                  <w:u w:val="single"/>
                </w:rPr>
                <w:t>https://m.edsoo.ru/ff0a8ef6</w:t>
              </w:r>
            </w:hyperlink>
          </w:p>
        </w:tc>
      </w:tr>
      <w:tr w:rsidR="00C63A4C">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pPr>
            <w:r>
              <w:rPr>
                <w:rFonts w:ascii="Times New Roman" w:hAnsi="Times New Roman"/>
                <w:color w:val="000000"/>
                <w:sz w:val="24"/>
              </w:rPr>
              <w:t>35</w:t>
            </w:r>
          </w:p>
        </w:tc>
        <w:tc>
          <w:tcPr>
            <w:tcW w:w="3041"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ind w:left="135"/>
            </w:pPr>
            <w:r>
              <w:rPr>
                <w:rFonts w:ascii="Times New Roman" w:hAnsi="Times New Roman"/>
                <w:color w:val="000000"/>
                <w:sz w:val="24"/>
              </w:rPr>
              <w:t xml:space="preserve">Решение задач на применение свойств </w:t>
            </w:r>
            <w:r>
              <w:rPr>
                <w:rFonts w:ascii="Times New Roman" w:hAnsi="Times New Roman"/>
                <w:color w:val="000000"/>
                <w:sz w:val="24"/>
              </w:rPr>
              <w:t>электрических зарядов</w:t>
            </w:r>
          </w:p>
        </w:tc>
        <w:tc>
          <w:tcPr>
            <w:tcW w:w="1161"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line="276" w:lineRule="exact"/>
              <w:ind w:left="135"/>
              <w:jc w:val="center"/>
            </w:pPr>
            <w:r>
              <w:rPr>
                <w:rFonts w:ascii="Times New Roman" w:hAnsi="Times New Roman"/>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ind w:left="135"/>
            </w:pPr>
            <w:r>
              <w:rPr>
                <w:rFonts w:ascii="Times New Roman" w:hAnsi="Times New Roman"/>
                <w:color w:val="000000"/>
                <w:sz w:val="24"/>
              </w:rPr>
              <w:t xml:space="preserve">Библиотека ЦОК </w:t>
            </w:r>
            <w:hyperlink r:id="rId109">
              <w:r>
                <w:rPr>
                  <w:rFonts w:ascii="Times New Roman" w:hAnsi="Times New Roman"/>
                  <w:color w:val="0000FF"/>
                  <w:u w:val="single"/>
                </w:rPr>
                <w:t>https://m.edsoo.ru/ff0a90cc</w:t>
              </w:r>
            </w:hyperlink>
          </w:p>
        </w:tc>
      </w:tr>
      <w:tr w:rsidR="00C63A4C">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pPr>
            <w:r>
              <w:rPr>
                <w:rFonts w:ascii="Times New Roman" w:hAnsi="Times New Roman"/>
                <w:color w:val="000000"/>
                <w:sz w:val="24"/>
              </w:rPr>
              <w:t>36</w:t>
            </w:r>
          </w:p>
        </w:tc>
        <w:tc>
          <w:tcPr>
            <w:tcW w:w="3041"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ind w:left="135"/>
            </w:pPr>
            <w:r>
              <w:rPr>
                <w:rFonts w:ascii="Times New Roman" w:hAnsi="Times New Roman"/>
                <w:color w:val="000000"/>
                <w:sz w:val="24"/>
              </w:rPr>
              <w:t>Электрический ток, условия его существования. Источники электрического тока</w:t>
            </w:r>
          </w:p>
        </w:tc>
        <w:tc>
          <w:tcPr>
            <w:tcW w:w="1161"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line="276" w:lineRule="exact"/>
              <w:ind w:left="135"/>
              <w:jc w:val="center"/>
            </w:pPr>
            <w:r>
              <w:rPr>
                <w:rFonts w:ascii="Times New Roman" w:hAnsi="Times New Roman"/>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ind w:left="135"/>
            </w:pPr>
            <w:r>
              <w:rPr>
                <w:rFonts w:ascii="Times New Roman" w:hAnsi="Times New Roman"/>
                <w:color w:val="000000"/>
                <w:sz w:val="24"/>
              </w:rPr>
              <w:t xml:space="preserve">Библиотека ЦОК </w:t>
            </w:r>
            <w:hyperlink r:id="rId110">
              <w:r>
                <w:rPr>
                  <w:rFonts w:ascii="Times New Roman" w:hAnsi="Times New Roman"/>
                  <w:color w:val="0000FF"/>
                  <w:u w:val="single"/>
                </w:rPr>
                <w:t>https://m.edsoo.ru/ff0a95a4</w:t>
              </w:r>
            </w:hyperlink>
          </w:p>
        </w:tc>
      </w:tr>
      <w:tr w:rsidR="00C63A4C">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pPr>
            <w:r>
              <w:rPr>
                <w:rFonts w:ascii="Times New Roman" w:hAnsi="Times New Roman"/>
                <w:color w:val="000000"/>
                <w:sz w:val="24"/>
              </w:rPr>
              <w:t>37</w:t>
            </w:r>
          </w:p>
        </w:tc>
        <w:tc>
          <w:tcPr>
            <w:tcW w:w="3041"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ind w:left="135"/>
            </w:pPr>
            <w:r>
              <w:rPr>
                <w:rFonts w:ascii="Times New Roman" w:hAnsi="Times New Roman"/>
                <w:color w:val="000000"/>
                <w:sz w:val="24"/>
              </w:rPr>
              <w:t>Действия электрического тока</w:t>
            </w:r>
          </w:p>
        </w:tc>
        <w:tc>
          <w:tcPr>
            <w:tcW w:w="1161"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line="276" w:lineRule="exact"/>
              <w:ind w:left="135"/>
              <w:jc w:val="center"/>
            </w:pPr>
            <w:r>
              <w:rPr>
                <w:rFonts w:ascii="Times New Roman" w:hAnsi="Times New Roman"/>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ind w:left="135"/>
            </w:pPr>
            <w:r>
              <w:rPr>
                <w:rFonts w:ascii="Times New Roman" w:hAnsi="Times New Roman"/>
                <w:color w:val="000000"/>
                <w:sz w:val="24"/>
              </w:rPr>
              <w:t xml:space="preserve">Библиотека ЦОК </w:t>
            </w:r>
            <w:hyperlink r:id="rId111">
              <w:r>
                <w:rPr>
                  <w:rFonts w:ascii="Times New Roman" w:hAnsi="Times New Roman"/>
                  <w:color w:val="0000FF"/>
                  <w:u w:val="single"/>
                </w:rPr>
                <w:t>https://m.edsoo.ru/ff0a96b2</w:t>
              </w:r>
            </w:hyperlink>
          </w:p>
        </w:tc>
      </w:tr>
      <w:tr w:rsidR="00C63A4C">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pPr>
            <w:r>
              <w:rPr>
                <w:rFonts w:ascii="Times New Roman" w:hAnsi="Times New Roman"/>
                <w:color w:val="000000"/>
                <w:sz w:val="24"/>
              </w:rPr>
              <w:t>38</w:t>
            </w:r>
          </w:p>
        </w:tc>
        <w:tc>
          <w:tcPr>
            <w:tcW w:w="3041"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ind w:left="135"/>
            </w:pPr>
            <w:r>
              <w:rPr>
                <w:rFonts w:ascii="Times New Roman" w:hAnsi="Times New Roman"/>
                <w:color w:val="000000"/>
                <w:sz w:val="24"/>
              </w:rPr>
              <w:t xml:space="preserve">Урок-исследование "Действие электрического поля на </w:t>
            </w:r>
            <w:r>
              <w:rPr>
                <w:rFonts w:ascii="Times New Roman" w:hAnsi="Times New Roman"/>
                <w:color w:val="000000"/>
                <w:sz w:val="24"/>
              </w:rPr>
              <w:t>проводники и диэлектрики"</w:t>
            </w:r>
          </w:p>
        </w:tc>
        <w:tc>
          <w:tcPr>
            <w:tcW w:w="1161"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line="276" w:lineRule="exact"/>
              <w:ind w:left="135"/>
              <w:jc w:val="center"/>
            </w:pPr>
            <w:r>
              <w:rPr>
                <w:rFonts w:ascii="Times New Roman" w:hAnsi="Times New Roman"/>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line="276" w:lineRule="exact"/>
              <w:ind w:left="135"/>
              <w:jc w:val="center"/>
            </w:pPr>
            <w:r>
              <w:rPr>
                <w:rFonts w:ascii="Times New Roman" w:hAnsi="Times New Roman"/>
                <w:color w:val="000000"/>
                <w:sz w:val="24"/>
              </w:rPr>
              <w:t>1</w:t>
            </w:r>
          </w:p>
        </w:tc>
        <w:tc>
          <w:tcPr>
            <w:tcW w:w="1626"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ind w:left="135"/>
            </w:pPr>
          </w:p>
        </w:tc>
      </w:tr>
      <w:tr w:rsidR="00C63A4C">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pPr>
            <w:r>
              <w:rPr>
                <w:rFonts w:ascii="Times New Roman" w:hAnsi="Times New Roman"/>
                <w:color w:val="000000"/>
                <w:sz w:val="24"/>
              </w:rPr>
              <w:t>39</w:t>
            </w:r>
          </w:p>
        </w:tc>
        <w:tc>
          <w:tcPr>
            <w:tcW w:w="3041"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ind w:left="135"/>
            </w:pPr>
            <w:r>
              <w:rPr>
                <w:rFonts w:ascii="Times New Roman" w:hAnsi="Times New Roman"/>
                <w:color w:val="000000"/>
                <w:sz w:val="24"/>
              </w:rPr>
              <w:t>Электрический ток в металлах, жидкостях и газах</w:t>
            </w:r>
          </w:p>
        </w:tc>
        <w:tc>
          <w:tcPr>
            <w:tcW w:w="1161"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line="276" w:lineRule="exact"/>
              <w:ind w:left="135"/>
              <w:jc w:val="center"/>
            </w:pPr>
            <w:r>
              <w:rPr>
                <w:rFonts w:ascii="Times New Roman" w:hAnsi="Times New Roman"/>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ind w:left="135"/>
            </w:pPr>
            <w:r>
              <w:rPr>
                <w:rFonts w:ascii="Times New Roman" w:hAnsi="Times New Roman"/>
                <w:color w:val="000000"/>
                <w:sz w:val="24"/>
              </w:rPr>
              <w:t xml:space="preserve">Библиотека ЦОК </w:t>
            </w:r>
            <w:hyperlink r:id="rId112">
              <w:r>
                <w:rPr>
                  <w:rFonts w:ascii="Times New Roman" w:hAnsi="Times New Roman"/>
                  <w:color w:val="0000FF"/>
                  <w:u w:val="single"/>
                </w:rPr>
                <w:t>https://m.edsoo.ru/ff0a9838</w:t>
              </w:r>
            </w:hyperlink>
          </w:p>
        </w:tc>
      </w:tr>
      <w:tr w:rsidR="00C63A4C">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pPr>
            <w:r>
              <w:rPr>
                <w:rFonts w:ascii="Times New Roman" w:hAnsi="Times New Roman"/>
                <w:color w:val="000000"/>
                <w:sz w:val="24"/>
              </w:rPr>
              <w:t>40</w:t>
            </w:r>
          </w:p>
        </w:tc>
        <w:tc>
          <w:tcPr>
            <w:tcW w:w="3041"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ind w:left="135"/>
            </w:pPr>
            <w:r>
              <w:rPr>
                <w:rFonts w:ascii="Times New Roman" w:hAnsi="Times New Roman"/>
                <w:color w:val="000000"/>
                <w:sz w:val="24"/>
              </w:rPr>
              <w:t>Электрическая цепь и её составные части</w:t>
            </w:r>
          </w:p>
        </w:tc>
        <w:tc>
          <w:tcPr>
            <w:tcW w:w="1161"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line="276" w:lineRule="exact"/>
              <w:ind w:left="135"/>
              <w:jc w:val="center"/>
            </w:pPr>
            <w:r>
              <w:rPr>
                <w:rFonts w:ascii="Times New Roman" w:hAnsi="Times New Roman"/>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ind w:left="135"/>
            </w:pPr>
          </w:p>
        </w:tc>
      </w:tr>
      <w:tr w:rsidR="00C63A4C">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pPr>
            <w:r>
              <w:rPr>
                <w:rFonts w:ascii="Times New Roman" w:hAnsi="Times New Roman"/>
                <w:color w:val="000000"/>
                <w:sz w:val="24"/>
              </w:rPr>
              <w:t>41</w:t>
            </w:r>
          </w:p>
        </w:tc>
        <w:tc>
          <w:tcPr>
            <w:tcW w:w="3041"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ind w:left="135"/>
            </w:pPr>
            <w:r>
              <w:rPr>
                <w:rFonts w:ascii="Times New Roman" w:hAnsi="Times New Roman"/>
                <w:color w:val="000000"/>
                <w:sz w:val="24"/>
              </w:rPr>
              <w:t xml:space="preserve">Сила тока. Лабораторная </w:t>
            </w:r>
            <w:r>
              <w:rPr>
                <w:rFonts w:ascii="Times New Roman" w:hAnsi="Times New Roman"/>
                <w:color w:val="000000"/>
                <w:sz w:val="24"/>
              </w:rPr>
              <w:t>работа "Измерение и регулирование силы тока"</w:t>
            </w:r>
          </w:p>
        </w:tc>
        <w:tc>
          <w:tcPr>
            <w:tcW w:w="1161"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line="276" w:lineRule="exact"/>
              <w:ind w:left="135"/>
              <w:jc w:val="center"/>
            </w:pPr>
            <w:r>
              <w:rPr>
                <w:rFonts w:ascii="Times New Roman" w:hAnsi="Times New Roman"/>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line="276" w:lineRule="exact"/>
              <w:ind w:left="135"/>
              <w:jc w:val="center"/>
            </w:pPr>
            <w:r>
              <w:rPr>
                <w:rFonts w:ascii="Times New Roman" w:hAnsi="Times New Roman"/>
                <w:color w:val="000000"/>
                <w:sz w:val="24"/>
              </w:rPr>
              <w:t>0.5</w:t>
            </w:r>
          </w:p>
        </w:tc>
        <w:tc>
          <w:tcPr>
            <w:tcW w:w="1626"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ind w:left="135"/>
            </w:pPr>
            <w:r>
              <w:rPr>
                <w:rFonts w:ascii="Times New Roman" w:hAnsi="Times New Roman"/>
                <w:color w:val="000000"/>
                <w:sz w:val="24"/>
              </w:rPr>
              <w:t xml:space="preserve">Библиотека ЦОК </w:t>
            </w:r>
            <w:hyperlink r:id="rId113">
              <w:r>
                <w:rPr>
                  <w:rFonts w:ascii="Times New Roman" w:hAnsi="Times New Roman"/>
                  <w:color w:val="0000FF"/>
                  <w:u w:val="single"/>
                </w:rPr>
                <w:t>https://m.edsoo.ru/ff0a8bd6</w:t>
              </w:r>
            </w:hyperlink>
          </w:p>
        </w:tc>
      </w:tr>
      <w:tr w:rsidR="00C63A4C">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pPr>
            <w:r>
              <w:rPr>
                <w:rFonts w:ascii="Times New Roman" w:hAnsi="Times New Roman"/>
                <w:color w:val="000000"/>
                <w:sz w:val="24"/>
              </w:rPr>
              <w:t>42</w:t>
            </w:r>
          </w:p>
        </w:tc>
        <w:tc>
          <w:tcPr>
            <w:tcW w:w="3041"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ind w:left="135"/>
            </w:pPr>
            <w:r>
              <w:rPr>
                <w:rFonts w:ascii="Times New Roman" w:hAnsi="Times New Roman"/>
                <w:color w:val="000000"/>
                <w:sz w:val="24"/>
              </w:rPr>
              <w:t>Электрическое напряжение. Вольтметр. Лабораторная работа "Измерение и регулирование напряжения"</w:t>
            </w:r>
          </w:p>
        </w:tc>
        <w:tc>
          <w:tcPr>
            <w:tcW w:w="1161"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line="276" w:lineRule="exact"/>
              <w:ind w:left="135"/>
              <w:jc w:val="center"/>
            </w:pPr>
            <w:r>
              <w:rPr>
                <w:rFonts w:ascii="Times New Roman" w:hAnsi="Times New Roman"/>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line="276" w:lineRule="exact"/>
              <w:ind w:left="135"/>
              <w:jc w:val="center"/>
            </w:pPr>
            <w:r>
              <w:rPr>
                <w:rFonts w:ascii="Times New Roman" w:hAnsi="Times New Roman"/>
                <w:color w:val="000000"/>
                <w:sz w:val="24"/>
              </w:rPr>
              <w:t>0.5</w:t>
            </w:r>
          </w:p>
        </w:tc>
        <w:tc>
          <w:tcPr>
            <w:tcW w:w="1626"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ind w:left="135"/>
            </w:pPr>
            <w:r>
              <w:rPr>
                <w:rFonts w:ascii="Times New Roman" w:hAnsi="Times New Roman"/>
                <w:color w:val="000000"/>
                <w:sz w:val="24"/>
              </w:rPr>
              <w:t xml:space="preserve">Библиотека ЦОК </w:t>
            </w:r>
            <w:hyperlink r:id="rId114">
              <w:r>
                <w:rPr>
                  <w:rFonts w:ascii="Times New Roman" w:hAnsi="Times New Roman"/>
                  <w:color w:val="0000FF"/>
                  <w:u w:val="single"/>
                </w:rPr>
                <w:t>https://m.edsoo.ru/ff0a9e14</w:t>
              </w:r>
            </w:hyperlink>
          </w:p>
        </w:tc>
      </w:tr>
      <w:tr w:rsidR="00C63A4C">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pPr>
            <w:r>
              <w:rPr>
                <w:rFonts w:ascii="Times New Roman" w:hAnsi="Times New Roman"/>
                <w:color w:val="000000"/>
                <w:sz w:val="24"/>
              </w:rPr>
              <w:t>43</w:t>
            </w:r>
          </w:p>
        </w:tc>
        <w:tc>
          <w:tcPr>
            <w:tcW w:w="3041"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ind w:left="135"/>
            </w:pPr>
            <w:r>
              <w:rPr>
                <w:rFonts w:ascii="Times New Roman" w:hAnsi="Times New Roman"/>
                <w:color w:val="000000"/>
                <w:sz w:val="24"/>
              </w:rPr>
              <w:t>Сопротивление проводника. Удельное сопротивление вещества</w:t>
            </w:r>
          </w:p>
        </w:tc>
        <w:tc>
          <w:tcPr>
            <w:tcW w:w="1161"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line="276" w:lineRule="exact"/>
              <w:ind w:left="135"/>
              <w:jc w:val="center"/>
            </w:pPr>
            <w:r>
              <w:rPr>
                <w:rFonts w:ascii="Times New Roman" w:hAnsi="Times New Roman"/>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ind w:left="135"/>
            </w:pPr>
            <w:r>
              <w:rPr>
                <w:rFonts w:ascii="Times New Roman" w:hAnsi="Times New Roman"/>
                <w:color w:val="000000"/>
                <w:sz w:val="24"/>
              </w:rPr>
              <w:t xml:space="preserve">Библиотека ЦОК </w:t>
            </w:r>
            <w:hyperlink r:id="rId115">
              <w:r>
                <w:rPr>
                  <w:rFonts w:ascii="Times New Roman" w:hAnsi="Times New Roman"/>
                  <w:color w:val="0000FF"/>
                  <w:u w:val="single"/>
                </w:rPr>
                <w:t>https://m.edsoo.ru/ff0aa738</w:t>
              </w:r>
            </w:hyperlink>
          </w:p>
        </w:tc>
      </w:tr>
      <w:tr w:rsidR="00C63A4C">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pPr>
            <w:r>
              <w:rPr>
                <w:rFonts w:ascii="Times New Roman" w:hAnsi="Times New Roman"/>
                <w:color w:val="000000"/>
                <w:sz w:val="24"/>
              </w:rPr>
              <w:t>44</w:t>
            </w:r>
          </w:p>
        </w:tc>
        <w:tc>
          <w:tcPr>
            <w:tcW w:w="3041"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ind w:left="135"/>
            </w:pPr>
            <w:r>
              <w:rPr>
                <w:rFonts w:ascii="Times New Roman" w:hAnsi="Times New Roman"/>
                <w:color w:val="000000"/>
                <w:sz w:val="24"/>
              </w:rPr>
              <w:t>Лабораторная работа "Зависимость электрического сопротивления проводника от его длины, площади поперечного сечения и материала"</w:t>
            </w:r>
          </w:p>
        </w:tc>
        <w:tc>
          <w:tcPr>
            <w:tcW w:w="1161"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line="276" w:lineRule="exact"/>
              <w:ind w:left="135"/>
              <w:jc w:val="center"/>
            </w:pPr>
            <w:r>
              <w:rPr>
                <w:rFonts w:ascii="Times New Roman" w:hAnsi="Times New Roman"/>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line="276" w:lineRule="exact"/>
              <w:ind w:left="135"/>
              <w:jc w:val="center"/>
            </w:pPr>
            <w:r>
              <w:rPr>
                <w:rFonts w:ascii="Times New Roman" w:hAnsi="Times New Roman"/>
                <w:color w:val="000000"/>
                <w:sz w:val="24"/>
              </w:rPr>
              <w:t>1</w:t>
            </w:r>
          </w:p>
        </w:tc>
        <w:tc>
          <w:tcPr>
            <w:tcW w:w="1626"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ind w:left="135"/>
            </w:pPr>
            <w:r>
              <w:rPr>
                <w:rFonts w:ascii="Times New Roman" w:hAnsi="Times New Roman"/>
                <w:color w:val="000000"/>
                <w:sz w:val="24"/>
              </w:rPr>
              <w:t xml:space="preserve">Библиотека ЦОК </w:t>
            </w:r>
            <w:hyperlink r:id="rId116">
              <w:r>
                <w:rPr>
                  <w:rFonts w:ascii="Times New Roman" w:hAnsi="Times New Roman"/>
                  <w:color w:val="0000FF"/>
                  <w:u w:val="single"/>
                </w:rPr>
                <w:t>https://m.edsoo.ru/ff0aa738</w:t>
              </w:r>
            </w:hyperlink>
          </w:p>
        </w:tc>
      </w:tr>
      <w:tr w:rsidR="00C63A4C">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pPr>
            <w:r>
              <w:rPr>
                <w:rFonts w:ascii="Times New Roman" w:hAnsi="Times New Roman"/>
                <w:color w:val="000000"/>
                <w:sz w:val="24"/>
              </w:rPr>
              <w:t>45</w:t>
            </w:r>
          </w:p>
        </w:tc>
        <w:tc>
          <w:tcPr>
            <w:tcW w:w="3041"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ind w:left="135"/>
            </w:pPr>
            <w:r>
              <w:rPr>
                <w:rFonts w:ascii="Times New Roman" w:hAnsi="Times New Roman"/>
                <w:color w:val="000000"/>
                <w:sz w:val="24"/>
              </w:rPr>
              <w:t xml:space="preserve">Зависимость силы тока от </w:t>
            </w:r>
            <w:r>
              <w:rPr>
                <w:rFonts w:ascii="Times New Roman" w:hAnsi="Times New Roman"/>
                <w:color w:val="000000"/>
                <w:sz w:val="24"/>
              </w:rPr>
              <w:t>напряжения. Закон Ома для участка цепи</w:t>
            </w:r>
          </w:p>
        </w:tc>
        <w:tc>
          <w:tcPr>
            <w:tcW w:w="1161"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line="276" w:lineRule="exact"/>
              <w:ind w:left="135"/>
              <w:jc w:val="center"/>
            </w:pPr>
            <w:r>
              <w:rPr>
                <w:rFonts w:ascii="Times New Roman" w:hAnsi="Times New Roman"/>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ind w:left="135"/>
            </w:pPr>
            <w:r>
              <w:rPr>
                <w:rFonts w:ascii="Times New Roman" w:hAnsi="Times New Roman"/>
                <w:color w:val="000000"/>
                <w:sz w:val="24"/>
              </w:rPr>
              <w:t xml:space="preserve">Библиотека ЦОК </w:t>
            </w:r>
            <w:hyperlink r:id="rId117">
              <w:r>
                <w:rPr>
                  <w:rFonts w:ascii="Times New Roman" w:hAnsi="Times New Roman"/>
                  <w:color w:val="0000FF"/>
                  <w:u w:val="single"/>
                </w:rPr>
                <w:t>https://m.edsoo.ru/ff0aa44a</w:t>
              </w:r>
            </w:hyperlink>
          </w:p>
        </w:tc>
      </w:tr>
      <w:tr w:rsidR="00C63A4C">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pPr>
            <w:r>
              <w:rPr>
                <w:rFonts w:ascii="Times New Roman" w:hAnsi="Times New Roman"/>
                <w:color w:val="000000"/>
                <w:sz w:val="24"/>
              </w:rPr>
              <w:t>46</w:t>
            </w:r>
          </w:p>
        </w:tc>
        <w:tc>
          <w:tcPr>
            <w:tcW w:w="3041"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ind w:left="135"/>
            </w:pPr>
            <w:r>
              <w:rPr>
                <w:rFonts w:ascii="Times New Roman" w:hAnsi="Times New Roman"/>
                <w:color w:val="000000"/>
                <w:sz w:val="24"/>
              </w:rPr>
              <w:t>Лабораторная работа "Исследование зависимости силы тока, идущего через резистор, от сопротивления резистора и напряжения</w:t>
            </w:r>
            <w:r>
              <w:rPr>
                <w:rFonts w:ascii="Times New Roman" w:hAnsi="Times New Roman"/>
                <w:color w:val="000000"/>
                <w:sz w:val="24"/>
              </w:rPr>
              <w:t xml:space="preserve"> на резисторе"</w:t>
            </w:r>
          </w:p>
        </w:tc>
        <w:tc>
          <w:tcPr>
            <w:tcW w:w="1161"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line="276" w:lineRule="exact"/>
              <w:ind w:left="135"/>
              <w:jc w:val="center"/>
            </w:pPr>
            <w:r>
              <w:rPr>
                <w:rFonts w:ascii="Times New Roman" w:hAnsi="Times New Roman"/>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line="276" w:lineRule="exact"/>
              <w:ind w:left="135"/>
              <w:jc w:val="center"/>
            </w:pPr>
            <w:r>
              <w:rPr>
                <w:rFonts w:ascii="Times New Roman" w:hAnsi="Times New Roman"/>
                <w:color w:val="000000"/>
                <w:sz w:val="24"/>
              </w:rPr>
              <w:t>1</w:t>
            </w:r>
          </w:p>
        </w:tc>
        <w:tc>
          <w:tcPr>
            <w:tcW w:w="1626"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ind w:left="135"/>
            </w:pPr>
            <w:r>
              <w:rPr>
                <w:rFonts w:ascii="Times New Roman" w:hAnsi="Times New Roman"/>
                <w:color w:val="000000"/>
                <w:sz w:val="24"/>
              </w:rPr>
              <w:t xml:space="preserve">Библиотека ЦОК </w:t>
            </w:r>
            <w:hyperlink r:id="rId118">
              <w:r>
                <w:rPr>
                  <w:rFonts w:ascii="Times New Roman" w:hAnsi="Times New Roman"/>
                  <w:color w:val="0000FF"/>
                  <w:u w:val="single"/>
                </w:rPr>
                <w:t>https://m.edsoo.ru/ff0aa04e</w:t>
              </w:r>
            </w:hyperlink>
          </w:p>
        </w:tc>
      </w:tr>
      <w:tr w:rsidR="00C63A4C">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pPr>
            <w:r>
              <w:rPr>
                <w:rFonts w:ascii="Times New Roman" w:hAnsi="Times New Roman"/>
                <w:color w:val="000000"/>
                <w:sz w:val="24"/>
              </w:rPr>
              <w:t>47</w:t>
            </w:r>
          </w:p>
        </w:tc>
        <w:tc>
          <w:tcPr>
            <w:tcW w:w="3041"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ind w:left="135"/>
            </w:pPr>
            <w:r>
              <w:rPr>
                <w:rFonts w:ascii="Times New Roman" w:hAnsi="Times New Roman"/>
                <w:color w:val="000000"/>
                <w:sz w:val="24"/>
              </w:rPr>
              <w:t>Последовательное и параллельное соединения проводников</w:t>
            </w:r>
          </w:p>
        </w:tc>
        <w:tc>
          <w:tcPr>
            <w:tcW w:w="1161"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line="276" w:lineRule="exact"/>
              <w:ind w:left="135"/>
              <w:jc w:val="center"/>
            </w:pPr>
            <w:r>
              <w:rPr>
                <w:rFonts w:ascii="Times New Roman" w:hAnsi="Times New Roman"/>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ind w:left="135"/>
            </w:pPr>
          </w:p>
        </w:tc>
      </w:tr>
      <w:tr w:rsidR="00C63A4C">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pPr>
            <w:r>
              <w:rPr>
                <w:rFonts w:ascii="Times New Roman" w:hAnsi="Times New Roman"/>
                <w:color w:val="000000"/>
                <w:sz w:val="24"/>
              </w:rPr>
              <w:t>48</w:t>
            </w:r>
          </w:p>
        </w:tc>
        <w:tc>
          <w:tcPr>
            <w:tcW w:w="3041"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ind w:left="135"/>
            </w:pPr>
            <w:r>
              <w:rPr>
                <w:rFonts w:ascii="Times New Roman" w:hAnsi="Times New Roman"/>
                <w:color w:val="000000"/>
                <w:sz w:val="24"/>
              </w:rPr>
              <w:t>Лабораторная работа "Проверка правила сложения напряжений при последовательном</w:t>
            </w:r>
            <w:r>
              <w:rPr>
                <w:rFonts w:ascii="Times New Roman" w:hAnsi="Times New Roman"/>
                <w:color w:val="000000"/>
                <w:sz w:val="24"/>
              </w:rPr>
              <w:t xml:space="preserve"> соединении двух резисторов"</w:t>
            </w:r>
          </w:p>
        </w:tc>
        <w:tc>
          <w:tcPr>
            <w:tcW w:w="1161"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line="276" w:lineRule="exact"/>
              <w:ind w:left="135"/>
              <w:jc w:val="center"/>
            </w:pPr>
            <w:r>
              <w:rPr>
                <w:rFonts w:ascii="Times New Roman" w:hAnsi="Times New Roman"/>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line="276" w:lineRule="exact"/>
              <w:ind w:left="135"/>
              <w:jc w:val="center"/>
            </w:pPr>
            <w:r>
              <w:rPr>
                <w:rFonts w:ascii="Times New Roman" w:hAnsi="Times New Roman"/>
                <w:color w:val="000000"/>
                <w:sz w:val="24"/>
              </w:rPr>
              <w:t>1</w:t>
            </w:r>
          </w:p>
        </w:tc>
        <w:tc>
          <w:tcPr>
            <w:tcW w:w="1626"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ind w:left="135"/>
            </w:pPr>
            <w:r>
              <w:rPr>
                <w:rFonts w:ascii="Times New Roman" w:hAnsi="Times New Roman"/>
                <w:color w:val="000000"/>
                <w:sz w:val="24"/>
              </w:rPr>
              <w:t xml:space="preserve">Библиотека ЦОК </w:t>
            </w:r>
            <w:hyperlink r:id="rId119">
              <w:r>
                <w:rPr>
                  <w:rFonts w:ascii="Times New Roman" w:hAnsi="Times New Roman"/>
                  <w:color w:val="0000FF"/>
                  <w:u w:val="single"/>
                </w:rPr>
                <w:t>https://m.edsoo.ru/ff0aaa58</w:t>
              </w:r>
            </w:hyperlink>
          </w:p>
        </w:tc>
      </w:tr>
      <w:tr w:rsidR="00C63A4C">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pPr>
            <w:r>
              <w:rPr>
                <w:rFonts w:ascii="Times New Roman" w:hAnsi="Times New Roman"/>
                <w:color w:val="000000"/>
                <w:sz w:val="24"/>
              </w:rPr>
              <w:t>49</w:t>
            </w:r>
          </w:p>
        </w:tc>
        <w:tc>
          <w:tcPr>
            <w:tcW w:w="3041"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ind w:left="135"/>
            </w:pPr>
            <w:r>
              <w:rPr>
                <w:rFonts w:ascii="Times New Roman" w:hAnsi="Times New Roman"/>
                <w:color w:val="000000"/>
                <w:sz w:val="24"/>
              </w:rPr>
              <w:t>Лабораторная работа "Проверка правила для силы тока при параллельном соединении резисторов"</w:t>
            </w:r>
          </w:p>
        </w:tc>
        <w:tc>
          <w:tcPr>
            <w:tcW w:w="1161"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line="276" w:lineRule="exact"/>
              <w:ind w:left="135"/>
              <w:jc w:val="center"/>
            </w:pPr>
            <w:r>
              <w:rPr>
                <w:rFonts w:ascii="Times New Roman" w:hAnsi="Times New Roman"/>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line="276" w:lineRule="exact"/>
              <w:ind w:left="135"/>
              <w:jc w:val="center"/>
            </w:pPr>
            <w:r>
              <w:rPr>
                <w:rFonts w:ascii="Times New Roman" w:hAnsi="Times New Roman"/>
                <w:color w:val="000000"/>
                <w:sz w:val="24"/>
              </w:rPr>
              <w:t>1</w:t>
            </w:r>
          </w:p>
        </w:tc>
        <w:tc>
          <w:tcPr>
            <w:tcW w:w="1626"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ind w:left="135"/>
            </w:pPr>
            <w:r>
              <w:rPr>
                <w:rFonts w:ascii="Times New Roman" w:hAnsi="Times New Roman"/>
                <w:color w:val="000000"/>
                <w:sz w:val="24"/>
              </w:rPr>
              <w:t xml:space="preserve">Библиотека ЦОК </w:t>
            </w:r>
            <w:hyperlink r:id="rId120">
              <w:r>
                <w:rPr>
                  <w:rFonts w:ascii="Times New Roman" w:hAnsi="Times New Roman"/>
                  <w:color w:val="0000FF"/>
                  <w:u w:val="single"/>
                </w:rPr>
                <w:t>https://m.edsoo.ru/ff0aad1e</w:t>
              </w:r>
            </w:hyperlink>
          </w:p>
        </w:tc>
      </w:tr>
      <w:tr w:rsidR="00C63A4C">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pPr>
            <w:r>
              <w:rPr>
                <w:rFonts w:ascii="Times New Roman" w:hAnsi="Times New Roman"/>
                <w:color w:val="000000"/>
                <w:sz w:val="24"/>
              </w:rPr>
              <w:t>50</w:t>
            </w:r>
          </w:p>
        </w:tc>
        <w:tc>
          <w:tcPr>
            <w:tcW w:w="3041"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ind w:left="135"/>
            </w:pPr>
            <w:r>
              <w:rPr>
                <w:rFonts w:ascii="Times New Roman" w:hAnsi="Times New Roman"/>
                <w:color w:val="000000"/>
                <w:sz w:val="24"/>
              </w:rPr>
              <w:t>Решение задач на применение закона Ома для различного соединения проводников</w:t>
            </w:r>
          </w:p>
        </w:tc>
        <w:tc>
          <w:tcPr>
            <w:tcW w:w="1161"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line="276" w:lineRule="exact"/>
              <w:ind w:left="135"/>
              <w:jc w:val="center"/>
            </w:pPr>
            <w:r>
              <w:rPr>
                <w:rFonts w:ascii="Times New Roman" w:hAnsi="Times New Roman"/>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ind w:left="135"/>
            </w:pPr>
            <w:r>
              <w:rPr>
                <w:rFonts w:ascii="Times New Roman" w:hAnsi="Times New Roman"/>
                <w:color w:val="000000"/>
                <w:sz w:val="24"/>
              </w:rPr>
              <w:t xml:space="preserve">Библиотека ЦОК </w:t>
            </w:r>
            <w:hyperlink r:id="rId121">
              <w:r>
                <w:rPr>
                  <w:rFonts w:ascii="Times New Roman" w:hAnsi="Times New Roman"/>
                  <w:color w:val="0000FF"/>
                  <w:u w:val="single"/>
                </w:rPr>
                <w:t>https://m.edsoo.ru/ff0aaf8a</w:t>
              </w:r>
            </w:hyperlink>
          </w:p>
        </w:tc>
      </w:tr>
      <w:tr w:rsidR="00C63A4C">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pPr>
            <w:r>
              <w:rPr>
                <w:rFonts w:ascii="Times New Roman" w:hAnsi="Times New Roman"/>
                <w:color w:val="000000"/>
                <w:sz w:val="24"/>
              </w:rPr>
              <w:t>51</w:t>
            </w:r>
          </w:p>
        </w:tc>
        <w:tc>
          <w:tcPr>
            <w:tcW w:w="3041"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ind w:left="135"/>
            </w:pPr>
            <w:r>
              <w:rPr>
                <w:rFonts w:ascii="Times New Roman" w:hAnsi="Times New Roman"/>
                <w:color w:val="000000"/>
                <w:sz w:val="24"/>
              </w:rPr>
              <w:t xml:space="preserve">Работа </w:t>
            </w:r>
            <w:r>
              <w:rPr>
                <w:rFonts w:ascii="Times New Roman" w:hAnsi="Times New Roman"/>
                <w:color w:val="000000"/>
                <w:sz w:val="24"/>
              </w:rPr>
              <w:t>и мощность электрического тока. Закон Джоуля-Ленца</w:t>
            </w:r>
          </w:p>
        </w:tc>
        <w:tc>
          <w:tcPr>
            <w:tcW w:w="1161"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line="276" w:lineRule="exact"/>
              <w:ind w:left="135"/>
              <w:jc w:val="center"/>
            </w:pPr>
            <w:r>
              <w:rPr>
                <w:rFonts w:ascii="Times New Roman" w:hAnsi="Times New Roman"/>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ind w:left="135"/>
            </w:pPr>
            <w:r>
              <w:rPr>
                <w:rFonts w:ascii="Times New Roman" w:hAnsi="Times New Roman"/>
                <w:color w:val="000000"/>
                <w:sz w:val="24"/>
              </w:rPr>
              <w:t xml:space="preserve">Библиотека ЦОК </w:t>
            </w:r>
            <w:hyperlink r:id="rId122">
              <w:r>
                <w:rPr>
                  <w:rFonts w:ascii="Times New Roman" w:hAnsi="Times New Roman"/>
                  <w:color w:val="0000FF"/>
                  <w:u w:val="single"/>
                </w:rPr>
                <w:t>https://m.edsoo.ru/ff0ab124</w:t>
              </w:r>
            </w:hyperlink>
          </w:p>
        </w:tc>
      </w:tr>
      <w:tr w:rsidR="00C63A4C">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pPr>
            <w:r>
              <w:rPr>
                <w:rFonts w:ascii="Times New Roman" w:hAnsi="Times New Roman"/>
                <w:color w:val="000000"/>
                <w:sz w:val="24"/>
              </w:rPr>
              <w:t>52</w:t>
            </w:r>
          </w:p>
        </w:tc>
        <w:tc>
          <w:tcPr>
            <w:tcW w:w="3041"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ind w:left="135"/>
            </w:pPr>
            <w:r>
              <w:rPr>
                <w:rFonts w:ascii="Times New Roman" w:hAnsi="Times New Roman"/>
                <w:color w:val="000000"/>
                <w:sz w:val="24"/>
              </w:rPr>
              <w:t>Лабораторная работа "Определение работы и мощности электрического тока"</w:t>
            </w:r>
          </w:p>
        </w:tc>
        <w:tc>
          <w:tcPr>
            <w:tcW w:w="1161"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line="276" w:lineRule="exact"/>
              <w:ind w:left="135"/>
              <w:jc w:val="center"/>
            </w:pPr>
            <w:r>
              <w:rPr>
                <w:rFonts w:ascii="Times New Roman" w:hAnsi="Times New Roman"/>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line="276" w:lineRule="exact"/>
              <w:ind w:left="135"/>
              <w:jc w:val="center"/>
            </w:pPr>
            <w:r>
              <w:rPr>
                <w:rFonts w:ascii="Times New Roman" w:hAnsi="Times New Roman"/>
                <w:color w:val="000000"/>
                <w:sz w:val="24"/>
              </w:rPr>
              <w:t>1</w:t>
            </w:r>
          </w:p>
        </w:tc>
        <w:tc>
          <w:tcPr>
            <w:tcW w:w="1626"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ind w:left="135"/>
            </w:pPr>
            <w:r>
              <w:rPr>
                <w:rFonts w:ascii="Times New Roman" w:hAnsi="Times New Roman"/>
                <w:color w:val="000000"/>
                <w:sz w:val="24"/>
              </w:rPr>
              <w:t xml:space="preserve">Библиотека ЦОК </w:t>
            </w:r>
            <w:hyperlink r:id="rId123">
              <w:r>
                <w:rPr>
                  <w:rFonts w:ascii="Times New Roman" w:hAnsi="Times New Roman"/>
                  <w:color w:val="0000FF"/>
                  <w:u w:val="single"/>
                </w:rPr>
                <w:t>https://m.edsoo.ru/ff0ab3e0</w:t>
              </w:r>
            </w:hyperlink>
          </w:p>
        </w:tc>
      </w:tr>
      <w:tr w:rsidR="00C63A4C">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pPr>
            <w:r>
              <w:rPr>
                <w:rFonts w:ascii="Times New Roman" w:hAnsi="Times New Roman"/>
                <w:color w:val="000000"/>
                <w:sz w:val="24"/>
              </w:rPr>
              <w:t>53</w:t>
            </w:r>
          </w:p>
        </w:tc>
        <w:tc>
          <w:tcPr>
            <w:tcW w:w="3041"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ind w:left="135"/>
            </w:pPr>
            <w:r>
              <w:rPr>
                <w:rFonts w:ascii="Times New Roman" w:hAnsi="Times New Roman"/>
                <w:color w:val="000000"/>
                <w:sz w:val="24"/>
              </w:rPr>
              <w:t>Электрические цепи и потребители электрической энергии в быту. Короткое замыкание</w:t>
            </w:r>
          </w:p>
        </w:tc>
        <w:tc>
          <w:tcPr>
            <w:tcW w:w="1161"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line="276" w:lineRule="exact"/>
              <w:ind w:left="135"/>
              <w:jc w:val="center"/>
            </w:pPr>
            <w:r>
              <w:rPr>
                <w:rFonts w:ascii="Times New Roman" w:hAnsi="Times New Roman"/>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ind w:left="135"/>
            </w:pPr>
            <w:r>
              <w:rPr>
                <w:rFonts w:ascii="Times New Roman" w:hAnsi="Times New Roman"/>
                <w:color w:val="000000"/>
                <w:sz w:val="24"/>
              </w:rPr>
              <w:t xml:space="preserve">Библиотека ЦОК </w:t>
            </w:r>
            <w:hyperlink r:id="rId124">
              <w:r>
                <w:rPr>
                  <w:rFonts w:ascii="Times New Roman" w:hAnsi="Times New Roman"/>
                  <w:color w:val="0000FF"/>
                  <w:u w:val="single"/>
                </w:rPr>
                <w:t>https://m.edsoo.ru/ff0ab660</w:t>
              </w:r>
            </w:hyperlink>
          </w:p>
        </w:tc>
      </w:tr>
      <w:tr w:rsidR="00C63A4C">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pPr>
            <w:r>
              <w:rPr>
                <w:rFonts w:ascii="Times New Roman" w:hAnsi="Times New Roman"/>
                <w:color w:val="000000"/>
                <w:sz w:val="24"/>
              </w:rPr>
              <w:t>54</w:t>
            </w:r>
          </w:p>
        </w:tc>
        <w:tc>
          <w:tcPr>
            <w:tcW w:w="3041"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ind w:left="135"/>
            </w:pPr>
            <w:r>
              <w:rPr>
                <w:rFonts w:ascii="Times New Roman" w:hAnsi="Times New Roman"/>
                <w:color w:val="000000"/>
                <w:sz w:val="24"/>
              </w:rPr>
              <w:t>Постоянные магниты, их взаимодействие</w:t>
            </w:r>
          </w:p>
        </w:tc>
        <w:tc>
          <w:tcPr>
            <w:tcW w:w="1161"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line="276" w:lineRule="exact"/>
              <w:ind w:left="135"/>
              <w:jc w:val="center"/>
            </w:pPr>
            <w:r>
              <w:rPr>
                <w:rFonts w:ascii="Times New Roman" w:hAnsi="Times New Roman"/>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ind w:left="135"/>
            </w:pPr>
          </w:p>
        </w:tc>
      </w:tr>
      <w:tr w:rsidR="00C63A4C">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pPr>
            <w:r>
              <w:rPr>
                <w:rFonts w:ascii="Times New Roman" w:hAnsi="Times New Roman"/>
                <w:color w:val="000000"/>
                <w:sz w:val="24"/>
              </w:rPr>
              <w:t>55</w:t>
            </w:r>
          </w:p>
        </w:tc>
        <w:tc>
          <w:tcPr>
            <w:tcW w:w="3041"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ind w:left="135"/>
            </w:pPr>
            <w:r>
              <w:rPr>
                <w:rFonts w:ascii="Times New Roman" w:hAnsi="Times New Roman"/>
                <w:color w:val="000000"/>
                <w:sz w:val="24"/>
              </w:rPr>
              <w:t>Урок-исследование "Изучение полей постоянных магнитов"</w:t>
            </w:r>
          </w:p>
        </w:tc>
        <w:tc>
          <w:tcPr>
            <w:tcW w:w="1161"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line="276" w:lineRule="exact"/>
              <w:ind w:left="135"/>
              <w:jc w:val="center"/>
            </w:pPr>
            <w:r>
              <w:rPr>
                <w:rFonts w:ascii="Times New Roman" w:hAnsi="Times New Roman"/>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line="276" w:lineRule="exact"/>
              <w:ind w:left="135"/>
              <w:jc w:val="center"/>
            </w:pPr>
            <w:r>
              <w:rPr>
                <w:rFonts w:ascii="Times New Roman" w:hAnsi="Times New Roman"/>
                <w:color w:val="000000"/>
                <w:sz w:val="24"/>
              </w:rPr>
              <w:t>1</w:t>
            </w:r>
          </w:p>
        </w:tc>
        <w:tc>
          <w:tcPr>
            <w:tcW w:w="1626"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ind w:left="135"/>
            </w:pPr>
            <w:r>
              <w:rPr>
                <w:rFonts w:ascii="Times New Roman" w:hAnsi="Times New Roman"/>
                <w:color w:val="000000"/>
                <w:sz w:val="24"/>
              </w:rPr>
              <w:t xml:space="preserve">Библиотека ЦОК </w:t>
            </w:r>
            <w:hyperlink r:id="rId125">
              <w:r>
                <w:rPr>
                  <w:rFonts w:ascii="Times New Roman" w:hAnsi="Times New Roman"/>
                  <w:color w:val="0000FF"/>
                  <w:u w:val="single"/>
                </w:rPr>
                <w:t>https://m.edsoo.ru/ff0ac3d0</w:t>
              </w:r>
            </w:hyperlink>
          </w:p>
        </w:tc>
      </w:tr>
      <w:tr w:rsidR="00C63A4C">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pPr>
            <w:r>
              <w:rPr>
                <w:rFonts w:ascii="Times New Roman" w:hAnsi="Times New Roman"/>
                <w:color w:val="000000"/>
                <w:sz w:val="24"/>
              </w:rPr>
              <w:t>56</w:t>
            </w:r>
          </w:p>
        </w:tc>
        <w:tc>
          <w:tcPr>
            <w:tcW w:w="3041"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ind w:left="135"/>
            </w:pPr>
            <w:r>
              <w:rPr>
                <w:rFonts w:ascii="Times New Roman" w:hAnsi="Times New Roman"/>
                <w:color w:val="000000"/>
                <w:sz w:val="24"/>
              </w:rPr>
              <w:t>Магнитное поле. Магнитное поле Земли и его значение для</w:t>
            </w:r>
            <w:r>
              <w:rPr>
                <w:rFonts w:ascii="Times New Roman" w:hAnsi="Times New Roman"/>
                <w:color w:val="000000"/>
                <w:sz w:val="24"/>
              </w:rPr>
              <w:t xml:space="preserve"> жизни на Земле</w:t>
            </w:r>
          </w:p>
        </w:tc>
        <w:tc>
          <w:tcPr>
            <w:tcW w:w="1161"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line="276" w:lineRule="exact"/>
              <w:ind w:left="135"/>
              <w:jc w:val="center"/>
            </w:pPr>
            <w:r>
              <w:rPr>
                <w:rFonts w:ascii="Times New Roman" w:hAnsi="Times New Roman"/>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ind w:left="135"/>
            </w:pPr>
            <w:r>
              <w:rPr>
                <w:rFonts w:ascii="Times New Roman" w:hAnsi="Times New Roman"/>
                <w:color w:val="000000"/>
                <w:sz w:val="24"/>
              </w:rPr>
              <w:t xml:space="preserve">Библиотека ЦОК </w:t>
            </w:r>
            <w:hyperlink r:id="rId126">
              <w:r>
                <w:rPr>
                  <w:rFonts w:ascii="Times New Roman" w:hAnsi="Times New Roman"/>
                  <w:color w:val="0000FF"/>
                  <w:u w:val="single"/>
                </w:rPr>
                <w:t>https://m.edsoo.ru/ff0ac0ba</w:t>
              </w:r>
            </w:hyperlink>
          </w:p>
        </w:tc>
      </w:tr>
      <w:tr w:rsidR="00C63A4C">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pPr>
            <w:r>
              <w:rPr>
                <w:rFonts w:ascii="Times New Roman" w:hAnsi="Times New Roman"/>
                <w:color w:val="000000"/>
                <w:sz w:val="24"/>
              </w:rPr>
              <w:t>57</w:t>
            </w:r>
          </w:p>
        </w:tc>
        <w:tc>
          <w:tcPr>
            <w:tcW w:w="3041"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ind w:left="135"/>
            </w:pPr>
            <w:r>
              <w:rPr>
                <w:rFonts w:ascii="Times New Roman" w:hAnsi="Times New Roman"/>
                <w:color w:val="000000"/>
                <w:sz w:val="24"/>
              </w:rPr>
              <w:t>Подготовка к контрольной работе по теме "Электрические заряды. Заряженные тела и их взаимодействия. Постоянный электрический ток"</w:t>
            </w:r>
          </w:p>
        </w:tc>
        <w:tc>
          <w:tcPr>
            <w:tcW w:w="1161"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line="276" w:lineRule="exact"/>
              <w:ind w:left="135"/>
              <w:jc w:val="center"/>
            </w:pPr>
            <w:r>
              <w:rPr>
                <w:rFonts w:ascii="Times New Roman" w:hAnsi="Times New Roman"/>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ind w:left="135"/>
            </w:pPr>
            <w:r>
              <w:rPr>
                <w:rFonts w:ascii="Times New Roman" w:hAnsi="Times New Roman"/>
                <w:color w:val="000000"/>
                <w:sz w:val="24"/>
              </w:rPr>
              <w:t xml:space="preserve">Библиотека ЦОК </w:t>
            </w:r>
            <w:hyperlink r:id="rId127">
              <w:r>
                <w:rPr>
                  <w:rFonts w:ascii="Times New Roman" w:hAnsi="Times New Roman"/>
                  <w:color w:val="0000FF"/>
                  <w:u w:val="single"/>
                </w:rPr>
                <w:t>https://m.edsoo.ru/ff0abd2c</w:t>
              </w:r>
            </w:hyperlink>
          </w:p>
        </w:tc>
      </w:tr>
      <w:tr w:rsidR="00C63A4C">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pPr>
            <w:r>
              <w:rPr>
                <w:rFonts w:ascii="Times New Roman" w:hAnsi="Times New Roman"/>
                <w:color w:val="000000"/>
                <w:sz w:val="24"/>
              </w:rPr>
              <w:t>58</w:t>
            </w:r>
          </w:p>
        </w:tc>
        <w:tc>
          <w:tcPr>
            <w:tcW w:w="3041"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ind w:left="135"/>
            </w:pPr>
            <w:r>
              <w:rPr>
                <w:rFonts w:ascii="Times New Roman" w:hAnsi="Times New Roman"/>
                <w:color w:val="000000"/>
                <w:sz w:val="24"/>
              </w:rPr>
              <w:t>Контрольная работа по теме "Электрические заряды. Заряженные тела и их взаимодействия. Постоянный электрический ток" / Всероссийская проверочная работа</w:t>
            </w:r>
          </w:p>
        </w:tc>
        <w:tc>
          <w:tcPr>
            <w:tcW w:w="1161"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line="276" w:lineRule="exact"/>
              <w:ind w:left="135"/>
              <w:jc w:val="center"/>
            </w:pPr>
            <w:r>
              <w:rPr>
                <w:rFonts w:ascii="Times New Roman" w:hAnsi="Times New Roman"/>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line="276" w:lineRule="exact"/>
              <w:ind w:left="135"/>
              <w:jc w:val="center"/>
            </w:pPr>
            <w:r>
              <w:rPr>
                <w:rFonts w:ascii="Times New Roman" w:hAnsi="Times New Roman"/>
                <w:color w:val="000000"/>
                <w:sz w:val="24"/>
              </w:rPr>
              <w:t>1</w:t>
            </w:r>
          </w:p>
        </w:tc>
        <w:tc>
          <w:tcPr>
            <w:tcW w:w="2296"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ind w:left="135"/>
            </w:pPr>
            <w:r>
              <w:rPr>
                <w:rFonts w:ascii="Times New Roman" w:hAnsi="Times New Roman"/>
                <w:color w:val="000000"/>
                <w:sz w:val="24"/>
              </w:rPr>
              <w:t xml:space="preserve">Библиотека ЦОК </w:t>
            </w:r>
            <w:hyperlink r:id="rId128">
              <w:r>
                <w:rPr>
                  <w:rFonts w:ascii="Times New Roman" w:hAnsi="Times New Roman"/>
                  <w:color w:val="0000FF"/>
                  <w:u w:val="single"/>
                </w:rPr>
                <w:t>https://m.edsoo.ru/ff0abea8</w:t>
              </w:r>
            </w:hyperlink>
          </w:p>
        </w:tc>
      </w:tr>
      <w:tr w:rsidR="00C63A4C">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pPr>
            <w:r>
              <w:rPr>
                <w:rFonts w:ascii="Times New Roman" w:hAnsi="Times New Roman"/>
                <w:color w:val="000000"/>
                <w:sz w:val="24"/>
              </w:rPr>
              <w:t>59</w:t>
            </w:r>
          </w:p>
        </w:tc>
        <w:tc>
          <w:tcPr>
            <w:tcW w:w="3041"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ind w:left="135"/>
            </w:pPr>
            <w:r>
              <w:rPr>
                <w:rFonts w:ascii="Times New Roman" w:hAnsi="Times New Roman"/>
                <w:color w:val="000000"/>
                <w:sz w:val="24"/>
              </w:rPr>
              <w:t>Резервный урок. Работа с текстами по теме "Постоянный электрический ток" / Всероссийская проверочная работа</w:t>
            </w:r>
          </w:p>
        </w:tc>
        <w:tc>
          <w:tcPr>
            <w:tcW w:w="1161"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line="276" w:lineRule="exact"/>
              <w:ind w:left="135"/>
              <w:jc w:val="center"/>
            </w:pPr>
            <w:r>
              <w:rPr>
                <w:rFonts w:ascii="Times New Roman" w:hAnsi="Times New Roman"/>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line="276" w:lineRule="exact"/>
              <w:ind w:left="135"/>
              <w:jc w:val="center"/>
            </w:pPr>
            <w:r>
              <w:rPr>
                <w:rFonts w:ascii="Times New Roman" w:hAnsi="Times New Roman"/>
                <w:color w:val="000000"/>
                <w:sz w:val="24"/>
              </w:rPr>
              <w:t>1</w:t>
            </w:r>
          </w:p>
        </w:tc>
        <w:tc>
          <w:tcPr>
            <w:tcW w:w="2296"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ind w:left="135"/>
            </w:pPr>
            <w:r>
              <w:rPr>
                <w:rFonts w:ascii="Times New Roman" w:hAnsi="Times New Roman"/>
                <w:color w:val="000000"/>
                <w:sz w:val="24"/>
              </w:rPr>
              <w:t xml:space="preserve">Библиотека ЦОК </w:t>
            </w:r>
            <w:hyperlink r:id="rId129">
              <w:r>
                <w:rPr>
                  <w:rFonts w:ascii="Times New Roman" w:hAnsi="Times New Roman"/>
                  <w:color w:val="0000FF"/>
                  <w:u w:val="single"/>
                </w:rPr>
                <w:t>https://m.edsoo.ru/ff0acdc6</w:t>
              </w:r>
            </w:hyperlink>
          </w:p>
        </w:tc>
      </w:tr>
      <w:tr w:rsidR="00C63A4C">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pPr>
            <w:r>
              <w:rPr>
                <w:rFonts w:ascii="Times New Roman" w:hAnsi="Times New Roman"/>
                <w:color w:val="000000"/>
                <w:sz w:val="24"/>
              </w:rPr>
              <w:t>60</w:t>
            </w:r>
          </w:p>
        </w:tc>
        <w:tc>
          <w:tcPr>
            <w:tcW w:w="3041"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ind w:left="135"/>
            </w:pPr>
            <w:r>
              <w:rPr>
                <w:rFonts w:ascii="Times New Roman" w:hAnsi="Times New Roman"/>
                <w:color w:val="000000"/>
                <w:sz w:val="24"/>
              </w:rPr>
              <w:t>Опыт Эрстеда. Магнитное поле электрического тока Магнитное поле катушки с током</w:t>
            </w:r>
          </w:p>
        </w:tc>
        <w:tc>
          <w:tcPr>
            <w:tcW w:w="1161"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line="276" w:lineRule="exact"/>
              <w:ind w:left="135"/>
              <w:jc w:val="center"/>
            </w:pPr>
            <w:r>
              <w:rPr>
                <w:rFonts w:ascii="Times New Roman" w:hAnsi="Times New Roman"/>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ind w:left="135"/>
            </w:pPr>
            <w:r>
              <w:rPr>
                <w:rFonts w:ascii="Times New Roman" w:hAnsi="Times New Roman"/>
                <w:color w:val="000000"/>
                <w:sz w:val="24"/>
              </w:rPr>
              <w:t xml:space="preserve">Библиотека ЦОК </w:t>
            </w:r>
            <w:hyperlink r:id="rId130">
              <w:r>
                <w:rPr>
                  <w:rFonts w:ascii="Times New Roman" w:hAnsi="Times New Roman"/>
                  <w:color w:val="0000FF"/>
                  <w:u w:val="single"/>
                </w:rPr>
                <w:t>https://m.edsoo.ru/ff0ac1d2</w:t>
              </w:r>
            </w:hyperlink>
          </w:p>
        </w:tc>
      </w:tr>
      <w:tr w:rsidR="00C63A4C">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pPr>
            <w:r>
              <w:rPr>
                <w:rFonts w:ascii="Times New Roman" w:hAnsi="Times New Roman"/>
                <w:color w:val="000000"/>
                <w:sz w:val="24"/>
              </w:rPr>
              <w:t>61</w:t>
            </w:r>
          </w:p>
        </w:tc>
        <w:tc>
          <w:tcPr>
            <w:tcW w:w="3041"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ind w:left="135"/>
            </w:pPr>
            <w:r>
              <w:rPr>
                <w:rFonts w:ascii="Times New Roman" w:hAnsi="Times New Roman"/>
                <w:color w:val="000000"/>
                <w:sz w:val="24"/>
              </w:rPr>
              <w:t>Применение электромагнитов в технике. Лабораторная работа "Изучение действия магнитного поля на проводник с током"</w:t>
            </w:r>
          </w:p>
        </w:tc>
        <w:tc>
          <w:tcPr>
            <w:tcW w:w="1161"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line="276" w:lineRule="exact"/>
              <w:ind w:left="135"/>
              <w:jc w:val="center"/>
            </w:pPr>
            <w:r>
              <w:rPr>
                <w:rFonts w:ascii="Times New Roman" w:hAnsi="Times New Roman"/>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line="276" w:lineRule="exact"/>
              <w:ind w:left="135"/>
              <w:jc w:val="center"/>
            </w:pPr>
            <w:r>
              <w:rPr>
                <w:rFonts w:ascii="Times New Roman" w:hAnsi="Times New Roman"/>
                <w:color w:val="000000"/>
                <w:sz w:val="24"/>
              </w:rPr>
              <w:t>0.5</w:t>
            </w:r>
          </w:p>
        </w:tc>
        <w:tc>
          <w:tcPr>
            <w:tcW w:w="1626"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ind w:left="135"/>
            </w:pPr>
            <w:r>
              <w:rPr>
                <w:rFonts w:ascii="Times New Roman" w:hAnsi="Times New Roman"/>
                <w:color w:val="000000"/>
                <w:sz w:val="24"/>
              </w:rPr>
              <w:t xml:space="preserve">Библиотека ЦОК </w:t>
            </w:r>
            <w:hyperlink r:id="rId131">
              <w:r>
                <w:rPr>
                  <w:rFonts w:ascii="Times New Roman" w:hAnsi="Times New Roman"/>
                  <w:color w:val="0000FF"/>
                  <w:u w:val="single"/>
                </w:rPr>
                <w:t>https://m.edsoo.ru/ff0ac74a</w:t>
              </w:r>
            </w:hyperlink>
          </w:p>
        </w:tc>
      </w:tr>
      <w:tr w:rsidR="00C63A4C">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pPr>
            <w:r>
              <w:rPr>
                <w:rFonts w:ascii="Times New Roman" w:hAnsi="Times New Roman"/>
                <w:color w:val="000000"/>
                <w:sz w:val="24"/>
              </w:rPr>
              <w:t>62</w:t>
            </w:r>
          </w:p>
        </w:tc>
        <w:tc>
          <w:tcPr>
            <w:tcW w:w="3041"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ind w:left="135"/>
            </w:pPr>
            <w:r>
              <w:rPr>
                <w:rFonts w:ascii="Times New Roman" w:hAnsi="Times New Roman"/>
                <w:color w:val="000000"/>
                <w:sz w:val="24"/>
              </w:rPr>
              <w:t xml:space="preserve">Электродвигатель постоянного тока. </w:t>
            </w:r>
            <w:r>
              <w:rPr>
                <w:rFonts w:ascii="Times New Roman" w:hAnsi="Times New Roman"/>
                <w:color w:val="000000"/>
                <w:sz w:val="24"/>
              </w:rPr>
              <w:t>Использование электродвигателей̆ в технических устройствах и на транспорте. Лабораторная работа "Конструирование и изучение работы электродвигателя"</w:t>
            </w:r>
          </w:p>
        </w:tc>
        <w:tc>
          <w:tcPr>
            <w:tcW w:w="1161"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line="276" w:lineRule="exact"/>
              <w:ind w:left="135"/>
              <w:jc w:val="center"/>
            </w:pPr>
            <w:r>
              <w:rPr>
                <w:rFonts w:ascii="Times New Roman" w:hAnsi="Times New Roman"/>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ind w:left="135"/>
            </w:pPr>
            <w:r>
              <w:rPr>
                <w:rFonts w:ascii="Times New Roman" w:hAnsi="Times New Roman"/>
                <w:color w:val="000000"/>
                <w:sz w:val="24"/>
              </w:rPr>
              <w:t xml:space="preserve">Библиотека ЦОК </w:t>
            </w:r>
            <w:hyperlink r:id="rId132">
              <w:r>
                <w:rPr>
                  <w:rFonts w:ascii="Times New Roman" w:hAnsi="Times New Roman"/>
                  <w:color w:val="0000FF"/>
                  <w:u w:val="single"/>
                </w:rPr>
                <w:t>https://m.edsoo.ru/ff0ac86c</w:t>
              </w:r>
            </w:hyperlink>
          </w:p>
        </w:tc>
      </w:tr>
      <w:tr w:rsidR="00C63A4C">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pPr>
            <w:r>
              <w:rPr>
                <w:rFonts w:ascii="Times New Roman" w:hAnsi="Times New Roman"/>
                <w:color w:val="000000"/>
                <w:sz w:val="24"/>
              </w:rPr>
              <w:t>63</w:t>
            </w:r>
          </w:p>
        </w:tc>
        <w:tc>
          <w:tcPr>
            <w:tcW w:w="3041"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ind w:left="135"/>
            </w:pPr>
            <w:r>
              <w:rPr>
                <w:rFonts w:ascii="Times New Roman" w:hAnsi="Times New Roman"/>
                <w:color w:val="000000"/>
                <w:sz w:val="24"/>
              </w:rPr>
              <w:t xml:space="preserve">Опыты </w:t>
            </w:r>
            <w:r>
              <w:rPr>
                <w:rFonts w:ascii="Times New Roman" w:hAnsi="Times New Roman"/>
                <w:color w:val="000000"/>
                <w:sz w:val="24"/>
              </w:rPr>
              <w:t>Фарадея. Закон электромагнитной индукции. Правило Ленца</w:t>
            </w:r>
          </w:p>
        </w:tc>
        <w:tc>
          <w:tcPr>
            <w:tcW w:w="1161"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line="276" w:lineRule="exact"/>
              <w:ind w:left="135"/>
              <w:jc w:val="center"/>
            </w:pPr>
            <w:r>
              <w:rPr>
                <w:rFonts w:ascii="Times New Roman" w:hAnsi="Times New Roman"/>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ind w:left="135"/>
            </w:pPr>
          </w:p>
        </w:tc>
      </w:tr>
      <w:tr w:rsidR="00C63A4C">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pPr>
            <w:r>
              <w:rPr>
                <w:rFonts w:ascii="Times New Roman" w:hAnsi="Times New Roman"/>
                <w:color w:val="000000"/>
                <w:sz w:val="24"/>
              </w:rPr>
              <w:t>64</w:t>
            </w:r>
          </w:p>
        </w:tc>
        <w:tc>
          <w:tcPr>
            <w:tcW w:w="3041"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ind w:left="135"/>
            </w:pPr>
            <w:r>
              <w:rPr>
                <w:rFonts w:ascii="Times New Roman" w:hAnsi="Times New Roman"/>
                <w:color w:val="000000"/>
                <w:sz w:val="24"/>
              </w:rPr>
              <w:t>Электрогенератор. Способы получения электрической̆ энергии. Электростанции на возобновляемых источниках энергии</w:t>
            </w:r>
          </w:p>
        </w:tc>
        <w:tc>
          <w:tcPr>
            <w:tcW w:w="1161"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line="276" w:lineRule="exact"/>
              <w:ind w:left="135"/>
              <w:jc w:val="center"/>
            </w:pPr>
            <w:r>
              <w:rPr>
                <w:rFonts w:ascii="Times New Roman" w:hAnsi="Times New Roman"/>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ind w:left="135"/>
            </w:pPr>
          </w:p>
        </w:tc>
      </w:tr>
      <w:tr w:rsidR="00C63A4C">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pPr>
            <w:r>
              <w:rPr>
                <w:rFonts w:ascii="Times New Roman" w:hAnsi="Times New Roman"/>
                <w:color w:val="000000"/>
                <w:sz w:val="24"/>
              </w:rPr>
              <w:t>65</w:t>
            </w:r>
          </w:p>
        </w:tc>
        <w:tc>
          <w:tcPr>
            <w:tcW w:w="3041"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ind w:left="135"/>
            </w:pPr>
            <w:r>
              <w:rPr>
                <w:rFonts w:ascii="Times New Roman" w:hAnsi="Times New Roman"/>
                <w:color w:val="000000"/>
                <w:sz w:val="24"/>
              </w:rPr>
              <w:t xml:space="preserve">Подготовка к контрольной работе по теме "Электрические и магнитные </w:t>
            </w:r>
            <w:r>
              <w:rPr>
                <w:rFonts w:ascii="Times New Roman" w:hAnsi="Times New Roman"/>
                <w:color w:val="000000"/>
                <w:sz w:val="24"/>
              </w:rPr>
              <w:t>явления"</w:t>
            </w:r>
          </w:p>
        </w:tc>
        <w:tc>
          <w:tcPr>
            <w:tcW w:w="1161"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line="276" w:lineRule="exact"/>
              <w:ind w:left="135"/>
              <w:jc w:val="center"/>
            </w:pPr>
            <w:r>
              <w:rPr>
                <w:rFonts w:ascii="Times New Roman" w:hAnsi="Times New Roman"/>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ind w:left="135"/>
            </w:pPr>
          </w:p>
        </w:tc>
      </w:tr>
      <w:tr w:rsidR="00C63A4C">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pPr>
            <w:r>
              <w:rPr>
                <w:rFonts w:ascii="Times New Roman" w:hAnsi="Times New Roman"/>
                <w:color w:val="000000"/>
                <w:sz w:val="24"/>
              </w:rPr>
              <w:t>66</w:t>
            </w:r>
          </w:p>
        </w:tc>
        <w:tc>
          <w:tcPr>
            <w:tcW w:w="3041"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ind w:left="135"/>
            </w:pPr>
            <w:r>
              <w:rPr>
                <w:rFonts w:ascii="Times New Roman" w:hAnsi="Times New Roman"/>
                <w:color w:val="000000"/>
                <w:sz w:val="24"/>
              </w:rPr>
              <w:t>Контрольная работа по теме "Электрические и магнитные явления"</w:t>
            </w:r>
          </w:p>
        </w:tc>
        <w:tc>
          <w:tcPr>
            <w:tcW w:w="1161"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line="276" w:lineRule="exact"/>
              <w:ind w:left="135"/>
              <w:jc w:val="center"/>
            </w:pPr>
            <w:r>
              <w:rPr>
                <w:rFonts w:ascii="Times New Roman" w:hAnsi="Times New Roman"/>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line="276" w:lineRule="exact"/>
              <w:ind w:left="135"/>
              <w:jc w:val="center"/>
            </w:pPr>
            <w:r>
              <w:rPr>
                <w:rFonts w:ascii="Times New Roman" w:hAnsi="Times New Roman"/>
                <w:color w:val="000000"/>
                <w:sz w:val="24"/>
              </w:rPr>
              <w:t>1</w:t>
            </w:r>
          </w:p>
        </w:tc>
        <w:tc>
          <w:tcPr>
            <w:tcW w:w="2296"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ind w:left="135"/>
            </w:pPr>
            <w:r>
              <w:rPr>
                <w:rFonts w:ascii="Times New Roman" w:hAnsi="Times New Roman"/>
                <w:color w:val="000000"/>
                <w:sz w:val="24"/>
              </w:rPr>
              <w:t xml:space="preserve">Библиотека ЦОК </w:t>
            </w:r>
            <w:hyperlink r:id="rId133">
              <w:r>
                <w:rPr>
                  <w:rFonts w:ascii="Times New Roman" w:hAnsi="Times New Roman"/>
                  <w:color w:val="0000FF"/>
                  <w:u w:val="single"/>
                </w:rPr>
                <w:t>https://m.edsoo.ru/ff0acb14</w:t>
              </w:r>
            </w:hyperlink>
          </w:p>
        </w:tc>
      </w:tr>
      <w:tr w:rsidR="00C63A4C">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pPr>
            <w:r>
              <w:rPr>
                <w:rFonts w:ascii="Times New Roman" w:hAnsi="Times New Roman"/>
                <w:color w:val="000000"/>
                <w:sz w:val="24"/>
              </w:rPr>
              <w:t>67</w:t>
            </w:r>
          </w:p>
        </w:tc>
        <w:tc>
          <w:tcPr>
            <w:tcW w:w="3041"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ind w:left="135"/>
            </w:pPr>
            <w:r>
              <w:rPr>
                <w:rFonts w:ascii="Times New Roman" w:hAnsi="Times New Roman"/>
                <w:color w:val="000000"/>
                <w:sz w:val="24"/>
              </w:rPr>
              <w:t>Резервный урок. Работа с текстами по теме "Тепловые явления"</w:t>
            </w:r>
          </w:p>
        </w:tc>
        <w:tc>
          <w:tcPr>
            <w:tcW w:w="1161"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line="276" w:lineRule="exact"/>
              <w:ind w:left="135"/>
              <w:jc w:val="center"/>
            </w:pPr>
            <w:r>
              <w:rPr>
                <w:rFonts w:ascii="Times New Roman" w:hAnsi="Times New Roman"/>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ind w:left="135"/>
            </w:pPr>
            <w:r>
              <w:rPr>
                <w:rFonts w:ascii="Times New Roman" w:hAnsi="Times New Roman"/>
                <w:color w:val="000000"/>
                <w:sz w:val="24"/>
              </w:rPr>
              <w:t xml:space="preserve">Библиотека ЦОК </w:t>
            </w:r>
            <w:hyperlink r:id="rId134">
              <w:r>
                <w:rPr>
                  <w:rFonts w:ascii="Times New Roman" w:hAnsi="Times New Roman"/>
                  <w:color w:val="0000FF"/>
                  <w:u w:val="single"/>
                </w:rPr>
                <w:t>https://m.edsoo.ru/ff0acc5e</w:t>
              </w:r>
            </w:hyperlink>
          </w:p>
        </w:tc>
      </w:tr>
      <w:tr w:rsidR="00C63A4C">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pPr>
            <w:r>
              <w:rPr>
                <w:rFonts w:ascii="Times New Roman" w:hAnsi="Times New Roman"/>
                <w:color w:val="000000"/>
                <w:sz w:val="24"/>
              </w:rPr>
              <w:t>68</w:t>
            </w:r>
          </w:p>
        </w:tc>
        <w:tc>
          <w:tcPr>
            <w:tcW w:w="3041"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ind w:left="135"/>
            </w:pPr>
            <w:r>
              <w:rPr>
                <w:rFonts w:ascii="Times New Roman" w:hAnsi="Times New Roman"/>
                <w:color w:val="000000"/>
                <w:sz w:val="24"/>
              </w:rPr>
              <w:t>Резервный урок. Работа с текстами по теме "Магнитные явления"</w:t>
            </w:r>
          </w:p>
        </w:tc>
        <w:tc>
          <w:tcPr>
            <w:tcW w:w="1161"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line="276" w:lineRule="exact"/>
              <w:ind w:left="135"/>
              <w:jc w:val="center"/>
            </w:pPr>
            <w:r>
              <w:rPr>
                <w:rFonts w:ascii="Times New Roman" w:hAnsi="Times New Roman"/>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ind w:left="135"/>
            </w:pPr>
          </w:p>
        </w:tc>
      </w:tr>
      <w:tr w:rsidR="00C63A4C">
        <w:trPr>
          <w:trHeight w:val="144"/>
        </w:trPr>
        <w:tc>
          <w:tcPr>
            <w:tcW w:w="3564" w:type="dxa"/>
            <w:gridSpan w:val="2"/>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ind w:left="135"/>
            </w:pPr>
            <w:r>
              <w:rPr>
                <w:rFonts w:ascii="Times New Roman" w:hAnsi="Times New Roman"/>
                <w:color w:val="000000"/>
                <w:sz w:val="24"/>
              </w:rPr>
              <w:t>ОБЩЕЕ КОЛИЧЕСТВО ЧАСОВ ПО ПРОГРАММЕ</w:t>
            </w:r>
          </w:p>
        </w:tc>
        <w:tc>
          <w:tcPr>
            <w:tcW w:w="1161"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line="276" w:lineRule="exact"/>
              <w:ind w:left="135"/>
              <w:jc w:val="center"/>
            </w:pPr>
            <w:r>
              <w:rPr>
                <w:rFonts w:ascii="Times New Roman" w:hAnsi="Times New Roman"/>
                <w:color w:val="000000"/>
                <w:sz w:val="24"/>
              </w:rPr>
              <w:t>68</w:t>
            </w:r>
          </w:p>
        </w:tc>
        <w:tc>
          <w:tcPr>
            <w:tcW w:w="2153"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line="276" w:lineRule="exact"/>
              <w:ind w:left="135"/>
              <w:jc w:val="center"/>
            </w:pPr>
            <w:r>
              <w:rPr>
                <w:rFonts w:ascii="Times New Roman" w:hAnsi="Times New Roman"/>
                <w:color w:val="000000"/>
                <w:sz w:val="24"/>
              </w:rPr>
              <w:t>4</w:t>
            </w:r>
          </w:p>
        </w:tc>
        <w:tc>
          <w:tcPr>
            <w:tcW w:w="2296"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line="276" w:lineRule="exact"/>
              <w:ind w:left="135"/>
              <w:jc w:val="center"/>
            </w:pPr>
            <w:r>
              <w:rPr>
                <w:rFonts w:ascii="Times New Roman" w:hAnsi="Times New Roman"/>
                <w:color w:val="000000"/>
                <w:sz w:val="24"/>
              </w:rPr>
              <w:t>14.5</w:t>
            </w:r>
          </w:p>
        </w:tc>
        <w:tc>
          <w:tcPr>
            <w:tcW w:w="4419" w:type="dxa"/>
            <w:gridSpan w:val="2"/>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pPr>
          </w:p>
        </w:tc>
      </w:tr>
    </w:tbl>
    <w:p w:rsidR="00C63A4C" w:rsidRDefault="00C63A4C">
      <w:pPr>
        <w:sectPr w:rsidR="00C63A4C">
          <w:pgSz w:w="16383" w:h="11906" w:orient="landscape"/>
          <w:pgMar w:top="1440" w:right="1440" w:bottom="1440" w:left="1440" w:header="0" w:footer="0" w:gutter="0"/>
          <w:cols w:space="720"/>
          <w:formProt w:val="0"/>
          <w:docGrid w:linePitch="100" w:charSpace="4096"/>
        </w:sectPr>
      </w:pPr>
    </w:p>
    <w:p w:rsidR="00C63A4C" w:rsidRDefault="008D4BD6">
      <w:pPr>
        <w:spacing w:after="0"/>
        <w:ind w:left="120"/>
      </w:pPr>
      <w:r>
        <w:rPr>
          <w:rFonts w:ascii="Times New Roman" w:hAnsi="Times New Roman"/>
          <w:b/>
          <w:color w:val="000000"/>
          <w:sz w:val="28"/>
        </w:rPr>
        <w:t xml:space="preserve">9 КЛАСС </w:t>
      </w:r>
    </w:p>
    <w:tbl>
      <w:tblPr>
        <w:tblW w:w="13594" w:type="dxa"/>
        <w:tblInd w:w="-8" w:type="dxa"/>
        <w:tblLayout w:type="fixed"/>
        <w:tblCellMar>
          <w:top w:w="50" w:type="dxa"/>
          <w:left w:w="100" w:type="dxa"/>
        </w:tblCellMar>
        <w:tblLook w:val="04A0"/>
      </w:tblPr>
      <w:tblGrid>
        <w:gridCol w:w="634"/>
        <w:gridCol w:w="3200"/>
        <w:gridCol w:w="1111"/>
        <w:gridCol w:w="2094"/>
        <w:gridCol w:w="2242"/>
        <w:gridCol w:w="1578"/>
        <w:gridCol w:w="2735"/>
      </w:tblGrid>
      <w:tr w:rsidR="00C63A4C">
        <w:trPr>
          <w:trHeight w:val="144"/>
        </w:trPr>
        <w:tc>
          <w:tcPr>
            <w:tcW w:w="633" w:type="dxa"/>
            <w:vMerge w:val="restart"/>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ind w:left="135"/>
            </w:pPr>
            <w:r>
              <w:rPr>
                <w:rFonts w:ascii="Times New Roman" w:hAnsi="Times New Roman"/>
                <w:b/>
                <w:color w:val="000000"/>
                <w:sz w:val="24"/>
              </w:rPr>
              <w:t>№ п/п</w:t>
            </w:r>
          </w:p>
          <w:p w:rsidR="00C63A4C" w:rsidRDefault="00C63A4C">
            <w:pPr>
              <w:widowControl w:val="0"/>
              <w:spacing w:after="0"/>
              <w:ind w:left="135"/>
            </w:pPr>
          </w:p>
        </w:tc>
        <w:tc>
          <w:tcPr>
            <w:tcW w:w="3200" w:type="dxa"/>
            <w:vMerge w:val="restart"/>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ind w:left="135"/>
            </w:pPr>
            <w:r>
              <w:rPr>
                <w:rFonts w:ascii="Times New Roman" w:hAnsi="Times New Roman"/>
                <w:b/>
                <w:color w:val="000000"/>
                <w:sz w:val="24"/>
              </w:rPr>
              <w:t xml:space="preserve">Тема </w:t>
            </w:r>
            <w:r>
              <w:rPr>
                <w:rFonts w:ascii="Times New Roman" w:hAnsi="Times New Roman"/>
                <w:b/>
                <w:color w:val="000000"/>
                <w:sz w:val="24"/>
              </w:rPr>
              <w:t>урока</w:t>
            </w:r>
          </w:p>
          <w:p w:rsidR="00C63A4C" w:rsidRDefault="00C63A4C">
            <w:pPr>
              <w:widowControl w:val="0"/>
              <w:spacing w:after="0"/>
              <w:ind w:left="135"/>
            </w:pPr>
          </w:p>
        </w:tc>
        <w:tc>
          <w:tcPr>
            <w:tcW w:w="5447" w:type="dxa"/>
            <w:gridSpan w:val="3"/>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pPr>
            <w:r>
              <w:rPr>
                <w:rFonts w:ascii="Times New Roman" w:hAnsi="Times New Roman"/>
                <w:b/>
                <w:color w:val="000000"/>
                <w:sz w:val="24"/>
              </w:rPr>
              <w:t>Количество часов</w:t>
            </w:r>
          </w:p>
        </w:tc>
        <w:tc>
          <w:tcPr>
            <w:tcW w:w="1578" w:type="dxa"/>
            <w:vMerge w:val="restart"/>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ind w:left="135"/>
            </w:pPr>
            <w:r>
              <w:rPr>
                <w:rFonts w:ascii="Times New Roman" w:hAnsi="Times New Roman"/>
                <w:b/>
                <w:color w:val="000000"/>
                <w:sz w:val="24"/>
              </w:rPr>
              <w:t>Дата изучения</w:t>
            </w:r>
          </w:p>
          <w:p w:rsidR="00C63A4C" w:rsidRDefault="00C63A4C">
            <w:pPr>
              <w:widowControl w:val="0"/>
              <w:spacing w:after="0"/>
              <w:ind w:left="135"/>
            </w:pPr>
          </w:p>
        </w:tc>
        <w:tc>
          <w:tcPr>
            <w:tcW w:w="2735" w:type="dxa"/>
            <w:vMerge w:val="restart"/>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ind w:left="135"/>
            </w:pPr>
            <w:r>
              <w:rPr>
                <w:rFonts w:ascii="Times New Roman" w:hAnsi="Times New Roman"/>
                <w:b/>
                <w:color w:val="000000"/>
                <w:sz w:val="24"/>
              </w:rPr>
              <w:t>Электронные цифровые образовательные ресурсы</w:t>
            </w:r>
          </w:p>
          <w:p w:rsidR="00C63A4C" w:rsidRDefault="00C63A4C">
            <w:pPr>
              <w:widowControl w:val="0"/>
              <w:spacing w:after="0"/>
              <w:ind w:left="135"/>
            </w:pPr>
          </w:p>
        </w:tc>
      </w:tr>
      <w:tr w:rsidR="00C63A4C">
        <w:trPr>
          <w:trHeight w:val="144"/>
        </w:trPr>
        <w:tc>
          <w:tcPr>
            <w:tcW w:w="633" w:type="dxa"/>
            <w:vMerge/>
            <w:tcBorders>
              <w:left w:val="single" w:sz="6" w:space="0" w:color="000000"/>
              <w:bottom w:val="single" w:sz="6" w:space="0" w:color="000000"/>
              <w:right w:val="single" w:sz="6" w:space="0" w:color="000000"/>
            </w:tcBorders>
          </w:tcPr>
          <w:p w:rsidR="00C63A4C" w:rsidRDefault="00C63A4C">
            <w:pPr>
              <w:widowControl w:val="0"/>
            </w:pPr>
          </w:p>
        </w:tc>
        <w:tc>
          <w:tcPr>
            <w:tcW w:w="3200" w:type="dxa"/>
            <w:vMerge/>
            <w:tcBorders>
              <w:left w:val="single" w:sz="6" w:space="0" w:color="000000"/>
              <w:bottom w:val="single" w:sz="6" w:space="0" w:color="000000"/>
              <w:right w:val="single" w:sz="6" w:space="0" w:color="000000"/>
            </w:tcBorders>
          </w:tcPr>
          <w:p w:rsidR="00C63A4C" w:rsidRDefault="00C63A4C">
            <w:pPr>
              <w:widowControl w:val="0"/>
            </w:pPr>
          </w:p>
        </w:tc>
        <w:tc>
          <w:tcPr>
            <w:tcW w:w="1111"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ind w:left="135"/>
            </w:pPr>
            <w:r>
              <w:rPr>
                <w:rFonts w:ascii="Times New Roman" w:hAnsi="Times New Roman"/>
                <w:b/>
                <w:color w:val="000000"/>
                <w:sz w:val="24"/>
              </w:rPr>
              <w:t>Всего</w:t>
            </w:r>
          </w:p>
          <w:p w:rsidR="00C63A4C" w:rsidRDefault="00C63A4C">
            <w:pPr>
              <w:widowControl w:val="0"/>
              <w:spacing w:after="0"/>
              <w:ind w:left="135"/>
            </w:pPr>
          </w:p>
        </w:tc>
        <w:tc>
          <w:tcPr>
            <w:tcW w:w="2094"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ind w:left="135"/>
            </w:pPr>
            <w:r>
              <w:rPr>
                <w:rFonts w:ascii="Times New Roman" w:hAnsi="Times New Roman"/>
                <w:b/>
                <w:color w:val="000000"/>
                <w:sz w:val="24"/>
              </w:rPr>
              <w:t>Контрольные работы</w:t>
            </w:r>
          </w:p>
          <w:p w:rsidR="00C63A4C" w:rsidRDefault="00C63A4C">
            <w:pPr>
              <w:widowControl w:val="0"/>
              <w:spacing w:after="0"/>
              <w:ind w:left="135"/>
            </w:pPr>
          </w:p>
        </w:tc>
        <w:tc>
          <w:tcPr>
            <w:tcW w:w="2242"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ind w:left="135"/>
            </w:pPr>
            <w:r>
              <w:rPr>
                <w:rFonts w:ascii="Times New Roman" w:hAnsi="Times New Roman"/>
                <w:b/>
                <w:color w:val="000000"/>
                <w:sz w:val="24"/>
              </w:rPr>
              <w:t>Практические работы</w:t>
            </w:r>
          </w:p>
          <w:p w:rsidR="00C63A4C" w:rsidRDefault="00C63A4C">
            <w:pPr>
              <w:widowControl w:val="0"/>
              <w:spacing w:after="0"/>
              <w:ind w:left="135"/>
            </w:pPr>
          </w:p>
        </w:tc>
        <w:tc>
          <w:tcPr>
            <w:tcW w:w="1578" w:type="dxa"/>
            <w:vMerge/>
            <w:tcBorders>
              <w:left w:val="single" w:sz="6" w:space="0" w:color="000000"/>
              <w:bottom w:val="single" w:sz="6" w:space="0" w:color="000000"/>
              <w:right w:val="single" w:sz="6" w:space="0" w:color="000000"/>
            </w:tcBorders>
          </w:tcPr>
          <w:p w:rsidR="00C63A4C" w:rsidRDefault="00C63A4C">
            <w:pPr>
              <w:widowControl w:val="0"/>
            </w:pPr>
          </w:p>
        </w:tc>
        <w:tc>
          <w:tcPr>
            <w:tcW w:w="2735" w:type="dxa"/>
            <w:vMerge/>
            <w:tcBorders>
              <w:left w:val="single" w:sz="6" w:space="0" w:color="000000"/>
              <w:bottom w:val="single" w:sz="6" w:space="0" w:color="000000"/>
              <w:right w:val="single" w:sz="6" w:space="0" w:color="000000"/>
            </w:tcBorders>
          </w:tcPr>
          <w:p w:rsidR="00C63A4C" w:rsidRDefault="00C63A4C">
            <w:pPr>
              <w:widowControl w:val="0"/>
            </w:pPr>
          </w:p>
        </w:tc>
      </w:tr>
      <w:tr w:rsidR="00C63A4C">
        <w:trPr>
          <w:trHeight w:val="144"/>
        </w:trPr>
        <w:tc>
          <w:tcPr>
            <w:tcW w:w="633"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pPr>
            <w:r>
              <w:rPr>
                <w:rFonts w:ascii="Times New Roman" w:hAnsi="Times New Roman"/>
                <w:color w:val="000000"/>
                <w:sz w:val="24"/>
              </w:rPr>
              <w:t>1</w:t>
            </w:r>
          </w:p>
        </w:tc>
        <w:tc>
          <w:tcPr>
            <w:tcW w:w="3200"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ind w:left="135"/>
            </w:pPr>
            <w:r>
              <w:rPr>
                <w:rFonts w:ascii="Times New Roman" w:hAnsi="Times New Roman"/>
                <w:color w:val="000000"/>
                <w:sz w:val="24"/>
              </w:rPr>
              <w:t>Механическое движение. Материальная точка</w:t>
            </w:r>
          </w:p>
        </w:tc>
        <w:tc>
          <w:tcPr>
            <w:tcW w:w="1111"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line="276" w:lineRule="exact"/>
              <w:ind w:left="135"/>
              <w:jc w:val="center"/>
            </w:pPr>
            <w:r>
              <w:rPr>
                <w:rFonts w:ascii="Times New Roman" w:hAnsi="Times New Roman"/>
                <w:color w:val="000000"/>
                <w:sz w:val="24"/>
              </w:rPr>
              <w:t>1</w:t>
            </w:r>
          </w:p>
        </w:tc>
        <w:tc>
          <w:tcPr>
            <w:tcW w:w="2094"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line="276" w:lineRule="exact"/>
              <w:ind w:left="135"/>
              <w:jc w:val="center"/>
            </w:pPr>
          </w:p>
        </w:tc>
        <w:tc>
          <w:tcPr>
            <w:tcW w:w="2242"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line="276" w:lineRule="exact"/>
              <w:ind w:left="135"/>
              <w:jc w:val="center"/>
            </w:pPr>
          </w:p>
        </w:tc>
        <w:tc>
          <w:tcPr>
            <w:tcW w:w="1578"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ind w:left="135"/>
            </w:pPr>
          </w:p>
        </w:tc>
        <w:tc>
          <w:tcPr>
            <w:tcW w:w="2735"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ind w:left="135"/>
            </w:pPr>
          </w:p>
        </w:tc>
      </w:tr>
      <w:tr w:rsidR="00C63A4C">
        <w:trPr>
          <w:trHeight w:val="144"/>
        </w:trPr>
        <w:tc>
          <w:tcPr>
            <w:tcW w:w="633"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pPr>
            <w:r>
              <w:rPr>
                <w:rFonts w:ascii="Times New Roman" w:hAnsi="Times New Roman"/>
                <w:color w:val="000000"/>
                <w:sz w:val="24"/>
              </w:rPr>
              <w:t>2</w:t>
            </w:r>
          </w:p>
        </w:tc>
        <w:tc>
          <w:tcPr>
            <w:tcW w:w="3200"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ind w:left="135"/>
            </w:pPr>
            <w:r>
              <w:rPr>
                <w:rFonts w:ascii="Times New Roman" w:hAnsi="Times New Roman"/>
                <w:color w:val="000000"/>
                <w:sz w:val="24"/>
              </w:rPr>
              <w:t>Система отсчета. Относительность механического движения</w:t>
            </w:r>
          </w:p>
        </w:tc>
        <w:tc>
          <w:tcPr>
            <w:tcW w:w="1111"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line="276" w:lineRule="exact"/>
              <w:ind w:left="135"/>
              <w:jc w:val="center"/>
            </w:pPr>
            <w:r>
              <w:rPr>
                <w:rFonts w:ascii="Times New Roman" w:hAnsi="Times New Roman"/>
                <w:color w:val="000000"/>
                <w:sz w:val="24"/>
              </w:rPr>
              <w:t>1</w:t>
            </w:r>
          </w:p>
        </w:tc>
        <w:tc>
          <w:tcPr>
            <w:tcW w:w="2094"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line="276" w:lineRule="exact"/>
              <w:ind w:left="135"/>
              <w:jc w:val="center"/>
            </w:pPr>
          </w:p>
        </w:tc>
        <w:tc>
          <w:tcPr>
            <w:tcW w:w="2242"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line="276" w:lineRule="exact"/>
              <w:ind w:left="135"/>
              <w:jc w:val="center"/>
            </w:pPr>
          </w:p>
        </w:tc>
        <w:tc>
          <w:tcPr>
            <w:tcW w:w="1578"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ind w:left="135"/>
            </w:pPr>
          </w:p>
        </w:tc>
        <w:tc>
          <w:tcPr>
            <w:tcW w:w="2735"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ind w:left="135"/>
            </w:pPr>
            <w:r>
              <w:rPr>
                <w:rFonts w:ascii="Times New Roman" w:hAnsi="Times New Roman"/>
                <w:color w:val="000000"/>
                <w:sz w:val="24"/>
              </w:rPr>
              <w:t xml:space="preserve">Библиотека ЦОК </w:t>
            </w:r>
            <w:hyperlink r:id="rId135">
              <w:r>
                <w:rPr>
                  <w:rFonts w:ascii="Times New Roman" w:hAnsi="Times New Roman"/>
                  <w:color w:val="0000FF"/>
                  <w:u w:val="single"/>
                </w:rPr>
                <w:t>https://m.edsoo.ru/ff0ad474</w:t>
              </w:r>
            </w:hyperlink>
          </w:p>
        </w:tc>
      </w:tr>
      <w:tr w:rsidR="00C63A4C">
        <w:trPr>
          <w:trHeight w:val="144"/>
        </w:trPr>
        <w:tc>
          <w:tcPr>
            <w:tcW w:w="633"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pPr>
            <w:r>
              <w:rPr>
                <w:rFonts w:ascii="Times New Roman" w:hAnsi="Times New Roman"/>
                <w:color w:val="000000"/>
                <w:sz w:val="24"/>
              </w:rPr>
              <w:t>3</w:t>
            </w:r>
          </w:p>
        </w:tc>
        <w:tc>
          <w:tcPr>
            <w:tcW w:w="3200"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ind w:left="135"/>
            </w:pPr>
            <w:r>
              <w:rPr>
                <w:rFonts w:ascii="Times New Roman" w:hAnsi="Times New Roman"/>
                <w:color w:val="000000"/>
                <w:sz w:val="24"/>
              </w:rPr>
              <w:t>Равномерное прямолинейное движение</w:t>
            </w:r>
          </w:p>
        </w:tc>
        <w:tc>
          <w:tcPr>
            <w:tcW w:w="1111"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line="276" w:lineRule="exact"/>
              <w:ind w:left="135"/>
              <w:jc w:val="center"/>
            </w:pPr>
            <w:r>
              <w:rPr>
                <w:rFonts w:ascii="Times New Roman" w:hAnsi="Times New Roman"/>
                <w:color w:val="000000"/>
                <w:sz w:val="24"/>
              </w:rPr>
              <w:t>1</w:t>
            </w:r>
          </w:p>
        </w:tc>
        <w:tc>
          <w:tcPr>
            <w:tcW w:w="2094"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line="276" w:lineRule="exact"/>
              <w:ind w:left="135"/>
              <w:jc w:val="center"/>
            </w:pPr>
          </w:p>
        </w:tc>
        <w:tc>
          <w:tcPr>
            <w:tcW w:w="2242"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line="276" w:lineRule="exact"/>
              <w:ind w:left="135"/>
              <w:jc w:val="center"/>
            </w:pPr>
          </w:p>
        </w:tc>
        <w:tc>
          <w:tcPr>
            <w:tcW w:w="1578"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ind w:left="135"/>
            </w:pPr>
          </w:p>
        </w:tc>
        <w:tc>
          <w:tcPr>
            <w:tcW w:w="2735"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ind w:left="135"/>
            </w:pPr>
            <w:r>
              <w:rPr>
                <w:rFonts w:ascii="Times New Roman" w:hAnsi="Times New Roman"/>
                <w:color w:val="000000"/>
                <w:sz w:val="24"/>
              </w:rPr>
              <w:t xml:space="preserve">Библиотека ЦОК </w:t>
            </w:r>
            <w:hyperlink r:id="rId136">
              <w:r>
                <w:rPr>
                  <w:rFonts w:ascii="Times New Roman" w:hAnsi="Times New Roman"/>
                  <w:color w:val="0000FF"/>
                  <w:u w:val="single"/>
                </w:rPr>
                <w:t>https://m.edsoo.ru/ff0ad19a</w:t>
              </w:r>
            </w:hyperlink>
          </w:p>
        </w:tc>
      </w:tr>
      <w:tr w:rsidR="00C63A4C">
        <w:trPr>
          <w:trHeight w:val="144"/>
        </w:trPr>
        <w:tc>
          <w:tcPr>
            <w:tcW w:w="633"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pPr>
            <w:r>
              <w:rPr>
                <w:rFonts w:ascii="Times New Roman" w:hAnsi="Times New Roman"/>
                <w:color w:val="000000"/>
                <w:sz w:val="24"/>
              </w:rPr>
              <w:t>4</w:t>
            </w:r>
          </w:p>
        </w:tc>
        <w:tc>
          <w:tcPr>
            <w:tcW w:w="3200"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ind w:left="135"/>
            </w:pPr>
            <w:r>
              <w:rPr>
                <w:rFonts w:ascii="Times New Roman" w:hAnsi="Times New Roman"/>
                <w:color w:val="000000"/>
                <w:sz w:val="24"/>
              </w:rPr>
              <w:t xml:space="preserve">Неравномерное прямолинейное </w:t>
            </w:r>
            <w:r>
              <w:rPr>
                <w:rFonts w:ascii="Times New Roman" w:hAnsi="Times New Roman"/>
                <w:color w:val="000000"/>
                <w:sz w:val="24"/>
              </w:rPr>
              <w:t>движение. Средняя и мгновенная скорость</w:t>
            </w:r>
          </w:p>
        </w:tc>
        <w:tc>
          <w:tcPr>
            <w:tcW w:w="1111"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line="276" w:lineRule="exact"/>
              <w:ind w:left="135"/>
              <w:jc w:val="center"/>
            </w:pPr>
            <w:r>
              <w:rPr>
                <w:rFonts w:ascii="Times New Roman" w:hAnsi="Times New Roman"/>
                <w:color w:val="000000"/>
                <w:sz w:val="24"/>
              </w:rPr>
              <w:t>1</w:t>
            </w:r>
          </w:p>
        </w:tc>
        <w:tc>
          <w:tcPr>
            <w:tcW w:w="2094"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line="276" w:lineRule="exact"/>
              <w:ind w:left="135"/>
              <w:jc w:val="center"/>
            </w:pPr>
          </w:p>
        </w:tc>
        <w:tc>
          <w:tcPr>
            <w:tcW w:w="2242"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line="276" w:lineRule="exact"/>
              <w:ind w:left="135"/>
              <w:jc w:val="center"/>
            </w:pPr>
          </w:p>
        </w:tc>
        <w:tc>
          <w:tcPr>
            <w:tcW w:w="1578"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ind w:left="135"/>
            </w:pPr>
          </w:p>
        </w:tc>
        <w:tc>
          <w:tcPr>
            <w:tcW w:w="2735"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ind w:left="135"/>
            </w:pPr>
          </w:p>
        </w:tc>
      </w:tr>
      <w:tr w:rsidR="00C63A4C">
        <w:trPr>
          <w:trHeight w:val="144"/>
        </w:trPr>
        <w:tc>
          <w:tcPr>
            <w:tcW w:w="633"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pPr>
            <w:r>
              <w:rPr>
                <w:rFonts w:ascii="Times New Roman" w:hAnsi="Times New Roman"/>
                <w:color w:val="000000"/>
                <w:sz w:val="24"/>
              </w:rPr>
              <w:t>5</w:t>
            </w:r>
          </w:p>
        </w:tc>
        <w:tc>
          <w:tcPr>
            <w:tcW w:w="3200"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ind w:left="135"/>
            </w:pPr>
            <w:r>
              <w:rPr>
                <w:rFonts w:ascii="Times New Roman" w:hAnsi="Times New Roman"/>
                <w:color w:val="000000"/>
                <w:sz w:val="24"/>
              </w:rPr>
              <w:t>Прямолинейное равноускоренное движение. Ускорение</w:t>
            </w:r>
          </w:p>
        </w:tc>
        <w:tc>
          <w:tcPr>
            <w:tcW w:w="1111"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line="276" w:lineRule="exact"/>
              <w:ind w:left="135"/>
              <w:jc w:val="center"/>
            </w:pPr>
            <w:r>
              <w:rPr>
                <w:rFonts w:ascii="Times New Roman" w:hAnsi="Times New Roman"/>
                <w:color w:val="000000"/>
                <w:sz w:val="24"/>
              </w:rPr>
              <w:t>1</w:t>
            </w:r>
          </w:p>
        </w:tc>
        <w:tc>
          <w:tcPr>
            <w:tcW w:w="2094"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line="276" w:lineRule="exact"/>
              <w:ind w:left="135"/>
              <w:jc w:val="center"/>
            </w:pPr>
          </w:p>
        </w:tc>
        <w:tc>
          <w:tcPr>
            <w:tcW w:w="2242"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line="276" w:lineRule="exact"/>
              <w:ind w:left="135"/>
              <w:jc w:val="center"/>
            </w:pPr>
          </w:p>
        </w:tc>
        <w:tc>
          <w:tcPr>
            <w:tcW w:w="1578"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ind w:left="135"/>
            </w:pPr>
          </w:p>
        </w:tc>
        <w:tc>
          <w:tcPr>
            <w:tcW w:w="2735"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ind w:left="135"/>
            </w:pPr>
            <w:r>
              <w:rPr>
                <w:rFonts w:ascii="Times New Roman" w:hAnsi="Times New Roman"/>
                <w:color w:val="000000"/>
                <w:sz w:val="24"/>
              </w:rPr>
              <w:t xml:space="preserve">Библиотека ЦОК </w:t>
            </w:r>
            <w:hyperlink r:id="rId137">
              <w:r>
                <w:rPr>
                  <w:rFonts w:ascii="Times New Roman" w:hAnsi="Times New Roman"/>
                  <w:color w:val="0000FF"/>
                  <w:u w:val="single"/>
                </w:rPr>
                <w:t>https://m.edsoo.ru/ff0ad8d4</w:t>
              </w:r>
            </w:hyperlink>
          </w:p>
        </w:tc>
      </w:tr>
      <w:tr w:rsidR="00C63A4C">
        <w:trPr>
          <w:trHeight w:val="144"/>
        </w:trPr>
        <w:tc>
          <w:tcPr>
            <w:tcW w:w="633"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pPr>
            <w:r>
              <w:rPr>
                <w:rFonts w:ascii="Times New Roman" w:hAnsi="Times New Roman"/>
                <w:color w:val="000000"/>
                <w:sz w:val="24"/>
              </w:rPr>
              <w:t>6</w:t>
            </w:r>
          </w:p>
        </w:tc>
        <w:tc>
          <w:tcPr>
            <w:tcW w:w="3200"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ind w:left="135"/>
            </w:pPr>
            <w:r>
              <w:rPr>
                <w:rFonts w:ascii="Times New Roman" w:hAnsi="Times New Roman"/>
                <w:color w:val="000000"/>
                <w:sz w:val="24"/>
              </w:rPr>
              <w:t xml:space="preserve">Скорость прямолинейного равноускоренного движения. График </w:t>
            </w:r>
            <w:r>
              <w:rPr>
                <w:rFonts w:ascii="Times New Roman" w:hAnsi="Times New Roman"/>
                <w:color w:val="000000"/>
                <w:sz w:val="24"/>
              </w:rPr>
              <w:t>скорости</w:t>
            </w:r>
          </w:p>
        </w:tc>
        <w:tc>
          <w:tcPr>
            <w:tcW w:w="1111"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line="276" w:lineRule="exact"/>
              <w:ind w:left="135"/>
              <w:jc w:val="center"/>
            </w:pPr>
            <w:r>
              <w:rPr>
                <w:rFonts w:ascii="Times New Roman" w:hAnsi="Times New Roman"/>
                <w:color w:val="000000"/>
                <w:sz w:val="24"/>
              </w:rPr>
              <w:t>1</w:t>
            </w:r>
          </w:p>
        </w:tc>
        <w:tc>
          <w:tcPr>
            <w:tcW w:w="2094"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line="276" w:lineRule="exact"/>
              <w:ind w:left="135"/>
              <w:jc w:val="center"/>
            </w:pPr>
          </w:p>
        </w:tc>
        <w:tc>
          <w:tcPr>
            <w:tcW w:w="2242"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line="276" w:lineRule="exact"/>
              <w:ind w:left="135"/>
              <w:jc w:val="center"/>
            </w:pPr>
          </w:p>
        </w:tc>
        <w:tc>
          <w:tcPr>
            <w:tcW w:w="1578"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ind w:left="135"/>
            </w:pPr>
          </w:p>
        </w:tc>
        <w:tc>
          <w:tcPr>
            <w:tcW w:w="2735"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ind w:left="135"/>
            </w:pPr>
          </w:p>
        </w:tc>
      </w:tr>
      <w:tr w:rsidR="00C63A4C">
        <w:trPr>
          <w:trHeight w:val="144"/>
        </w:trPr>
        <w:tc>
          <w:tcPr>
            <w:tcW w:w="633"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pPr>
            <w:r>
              <w:rPr>
                <w:rFonts w:ascii="Times New Roman" w:hAnsi="Times New Roman"/>
                <w:color w:val="000000"/>
                <w:sz w:val="24"/>
              </w:rPr>
              <w:t>7</w:t>
            </w:r>
          </w:p>
        </w:tc>
        <w:tc>
          <w:tcPr>
            <w:tcW w:w="3200"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ind w:left="135"/>
            </w:pPr>
            <w:r>
              <w:rPr>
                <w:rFonts w:ascii="Times New Roman" w:hAnsi="Times New Roman"/>
                <w:color w:val="000000"/>
                <w:sz w:val="24"/>
              </w:rPr>
              <w:t>Лабораторная работа "Определение ускорения тела при равноускоренном движении по наклонной плоскости"</w:t>
            </w:r>
          </w:p>
        </w:tc>
        <w:tc>
          <w:tcPr>
            <w:tcW w:w="1111"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line="276" w:lineRule="exact"/>
              <w:ind w:left="135"/>
              <w:jc w:val="center"/>
            </w:pPr>
            <w:r>
              <w:rPr>
                <w:rFonts w:ascii="Times New Roman" w:hAnsi="Times New Roman"/>
                <w:color w:val="000000"/>
                <w:sz w:val="24"/>
              </w:rPr>
              <w:t>1</w:t>
            </w:r>
          </w:p>
        </w:tc>
        <w:tc>
          <w:tcPr>
            <w:tcW w:w="2094"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line="276" w:lineRule="exact"/>
              <w:ind w:left="135"/>
              <w:jc w:val="center"/>
            </w:pPr>
          </w:p>
        </w:tc>
        <w:tc>
          <w:tcPr>
            <w:tcW w:w="2242"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line="276" w:lineRule="exact"/>
              <w:ind w:left="135"/>
              <w:jc w:val="center"/>
            </w:pPr>
            <w:r>
              <w:rPr>
                <w:rFonts w:ascii="Times New Roman" w:hAnsi="Times New Roman"/>
                <w:color w:val="000000"/>
                <w:sz w:val="24"/>
              </w:rPr>
              <w:t>1</w:t>
            </w:r>
          </w:p>
        </w:tc>
        <w:tc>
          <w:tcPr>
            <w:tcW w:w="1578"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ind w:left="135"/>
            </w:pPr>
          </w:p>
        </w:tc>
        <w:tc>
          <w:tcPr>
            <w:tcW w:w="2735"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ind w:left="135"/>
            </w:pPr>
            <w:r>
              <w:rPr>
                <w:rFonts w:ascii="Times New Roman" w:hAnsi="Times New Roman"/>
                <w:color w:val="000000"/>
                <w:sz w:val="24"/>
              </w:rPr>
              <w:t xml:space="preserve">Библиотека ЦОК </w:t>
            </w:r>
            <w:hyperlink r:id="rId138">
              <w:r>
                <w:rPr>
                  <w:rFonts w:ascii="Times New Roman" w:hAnsi="Times New Roman"/>
                  <w:color w:val="0000FF"/>
                  <w:u w:val="single"/>
                </w:rPr>
                <w:t>https://m.edsoo.ru/ff0adb18</w:t>
              </w:r>
            </w:hyperlink>
          </w:p>
        </w:tc>
      </w:tr>
      <w:tr w:rsidR="00C63A4C">
        <w:trPr>
          <w:trHeight w:val="144"/>
        </w:trPr>
        <w:tc>
          <w:tcPr>
            <w:tcW w:w="633"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pPr>
            <w:r>
              <w:rPr>
                <w:rFonts w:ascii="Times New Roman" w:hAnsi="Times New Roman"/>
                <w:color w:val="000000"/>
                <w:sz w:val="24"/>
              </w:rPr>
              <w:t>8</w:t>
            </w:r>
          </w:p>
        </w:tc>
        <w:tc>
          <w:tcPr>
            <w:tcW w:w="3200"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ind w:left="135"/>
            </w:pPr>
            <w:r>
              <w:rPr>
                <w:rFonts w:ascii="Times New Roman" w:hAnsi="Times New Roman"/>
                <w:color w:val="000000"/>
                <w:sz w:val="24"/>
              </w:rPr>
              <w:t>Свободное падение тел. Опыты Галилея</w:t>
            </w:r>
          </w:p>
        </w:tc>
        <w:tc>
          <w:tcPr>
            <w:tcW w:w="1111"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line="276" w:lineRule="exact"/>
              <w:ind w:left="135"/>
              <w:jc w:val="center"/>
            </w:pPr>
            <w:r>
              <w:rPr>
                <w:rFonts w:ascii="Times New Roman" w:hAnsi="Times New Roman"/>
                <w:color w:val="000000"/>
                <w:sz w:val="24"/>
              </w:rPr>
              <w:t>1</w:t>
            </w:r>
          </w:p>
        </w:tc>
        <w:tc>
          <w:tcPr>
            <w:tcW w:w="2094"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line="276" w:lineRule="exact"/>
              <w:ind w:left="135"/>
              <w:jc w:val="center"/>
            </w:pPr>
          </w:p>
        </w:tc>
        <w:tc>
          <w:tcPr>
            <w:tcW w:w="2242"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line="276" w:lineRule="exact"/>
              <w:ind w:left="135"/>
              <w:jc w:val="center"/>
            </w:pPr>
          </w:p>
        </w:tc>
        <w:tc>
          <w:tcPr>
            <w:tcW w:w="1578"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ind w:left="135"/>
            </w:pPr>
          </w:p>
        </w:tc>
        <w:tc>
          <w:tcPr>
            <w:tcW w:w="2735"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ind w:left="135"/>
            </w:pPr>
          </w:p>
        </w:tc>
      </w:tr>
      <w:tr w:rsidR="00C63A4C">
        <w:trPr>
          <w:trHeight w:val="144"/>
        </w:trPr>
        <w:tc>
          <w:tcPr>
            <w:tcW w:w="633"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pPr>
            <w:r>
              <w:rPr>
                <w:rFonts w:ascii="Times New Roman" w:hAnsi="Times New Roman"/>
                <w:color w:val="000000"/>
                <w:sz w:val="24"/>
              </w:rPr>
              <w:t>9</w:t>
            </w:r>
          </w:p>
        </w:tc>
        <w:tc>
          <w:tcPr>
            <w:tcW w:w="3200"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ind w:left="135"/>
            </w:pPr>
            <w:r>
              <w:rPr>
                <w:rFonts w:ascii="Times New Roman" w:hAnsi="Times New Roman"/>
                <w:color w:val="000000"/>
                <w:sz w:val="24"/>
              </w:rPr>
              <w:t>Равномерное движение по окружности. Период и частота обращения. Линейная и угловая скорости</w:t>
            </w:r>
          </w:p>
        </w:tc>
        <w:tc>
          <w:tcPr>
            <w:tcW w:w="1111"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line="276" w:lineRule="exact"/>
              <w:ind w:left="135"/>
              <w:jc w:val="center"/>
            </w:pPr>
            <w:r>
              <w:rPr>
                <w:rFonts w:ascii="Times New Roman" w:hAnsi="Times New Roman"/>
                <w:color w:val="000000"/>
                <w:sz w:val="24"/>
              </w:rPr>
              <w:t>1</w:t>
            </w:r>
          </w:p>
        </w:tc>
        <w:tc>
          <w:tcPr>
            <w:tcW w:w="2094"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line="276" w:lineRule="exact"/>
              <w:ind w:left="135"/>
              <w:jc w:val="center"/>
            </w:pPr>
          </w:p>
        </w:tc>
        <w:tc>
          <w:tcPr>
            <w:tcW w:w="2242"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line="276" w:lineRule="exact"/>
              <w:ind w:left="135"/>
              <w:jc w:val="center"/>
            </w:pPr>
          </w:p>
        </w:tc>
        <w:tc>
          <w:tcPr>
            <w:tcW w:w="1578"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ind w:left="135"/>
            </w:pPr>
          </w:p>
        </w:tc>
        <w:tc>
          <w:tcPr>
            <w:tcW w:w="2735"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ind w:left="135"/>
            </w:pPr>
            <w:r>
              <w:rPr>
                <w:rFonts w:ascii="Times New Roman" w:hAnsi="Times New Roman"/>
                <w:color w:val="000000"/>
                <w:sz w:val="24"/>
              </w:rPr>
              <w:t xml:space="preserve">Библиотека ЦОК </w:t>
            </w:r>
            <w:hyperlink r:id="rId139">
              <w:r>
                <w:rPr>
                  <w:rFonts w:ascii="Times New Roman" w:hAnsi="Times New Roman"/>
                  <w:color w:val="0000FF"/>
                  <w:u w:val="single"/>
                </w:rPr>
                <w:t>https://m.edsoo.ru/ff0ae176</w:t>
              </w:r>
            </w:hyperlink>
          </w:p>
        </w:tc>
      </w:tr>
      <w:tr w:rsidR="00C63A4C">
        <w:trPr>
          <w:trHeight w:val="144"/>
        </w:trPr>
        <w:tc>
          <w:tcPr>
            <w:tcW w:w="633"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pPr>
            <w:r>
              <w:rPr>
                <w:rFonts w:ascii="Times New Roman" w:hAnsi="Times New Roman"/>
                <w:color w:val="000000"/>
                <w:sz w:val="24"/>
              </w:rPr>
              <w:t>10</w:t>
            </w:r>
          </w:p>
        </w:tc>
        <w:tc>
          <w:tcPr>
            <w:tcW w:w="3200"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ind w:left="135"/>
            </w:pPr>
            <w:r>
              <w:rPr>
                <w:rFonts w:ascii="Times New Roman" w:hAnsi="Times New Roman"/>
                <w:color w:val="000000"/>
                <w:sz w:val="24"/>
              </w:rPr>
              <w:t>Центростремительное ускорение</w:t>
            </w:r>
          </w:p>
        </w:tc>
        <w:tc>
          <w:tcPr>
            <w:tcW w:w="1111"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line="276" w:lineRule="exact"/>
              <w:ind w:left="135"/>
              <w:jc w:val="center"/>
            </w:pPr>
            <w:r>
              <w:rPr>
                <w:rFonts w:ascii="Times New Roman" w:hAnsi="Times New Roman"/>
                <w:color w:val="000000"/>
                <w:sz w:val="24"/>
              </w:rPr>
              <w:t>1</w:t>
            </w:r>
          </w:p>
        </w:tc>
        <w:tc>
          <w:tcPr>
            <w:tcW w:w="2094"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line="276" w:lineRule="exact"/>
              <w:ind w:left="135"/>
              <w:jc w:val="center"/>
            </w:pPr>
          </w:p>
        </w:tc>
        <w:tc>
          <w:tcPr>
            <w:tcW w:w="2242"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line="276" w:lineRule="exact"/>
              <w:ind w:left="135"/>
              <w:jc w:val="center"/>
            </w:pPr>
          </w:p>
        </w:tc>
        <w:tc>
          <w:tcPr>
            <w:tcW w:w="1578"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ind w:left="135"/>
            </w:pPr>
          </w:p>
        </w:tc>
        <w:tc>
          <w:tcPr>
            <w:tcW w:w="2735"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ind w:left="135"/>
            </w:pPr>
          </w:p>
        </w:tc>
      </w:tr>
      <w:tr w:rsidR="00C63A4C">
        <w:trPr>
          <w:trHeight w:val="144"/>
        </w:trPr>
        <w:tc>
          <w:tcPr>
            <w:tcW w:w="633"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pPr>
            <w:r>
              <w:rPr>
                <w:rFonts w:ascii="Times New Roman" w:hAnsi="Times New Roman"/>
                <w:color w:val="000000"/>
                <w:sz w:val="24"/>
              </w:rPr>
              <w:t>11</w:t>
            </w:r>
          </w:p>
        </w:tc>
        <w:tc>
          <w:tcPr>
            <w:tcW w:w="3200"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ind w:left="135"/>
            </w:pPr>
            <w:r>
              <w:rPr>
                <w:rFonts w:ascii="Times New Roman" w:hAnsi="Times New Roman"/>
                <w:color w:val="000000"/>
                <w:sz w:val="24"/>
              </w:rPr>
              <w:t>Первый закон Ньютона.</w:t>
            </w:r>
            <w:r>
              <w:rPr>
                <w:rFonts w:ascii="Times New Roman" w:hAnsi="Times New Roman"/>
                <w:color w:val="000000"/>
                <w:sz w:val="24"/>
              </w:rPr>
              <w:t xml:space="preserve"> Вектор силы</w:t>
            </w:r>
          </w:p>
        </w:tc>
        <w:tc>
          <w:tcPr>
            <w:tcW w:w="1111"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line="276" w:lineRule="exact"/>
              <w:ind w:left="135"/>
              <w:jc w:val="center"/>
            </w:pPr>
            <w:r>
              <w:rPr>
                <w:rFonts w:ascii="Times New Roman" w:hAnsi="Times New Roman"/>
                <w:color w:val="000000"/>
                <w:sz w:val="24"/>
              </w:rPr>
              <w:t>1</w:t>
            </w:r>
          </w:p>
        </w:tc>
        <w:tc>
          <w:tcPr>
            <w:tcW w:w="2094"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line="276" w:lineRule="exact"/>
              <w:ind w:left="135"/>
              <w:jc w:val="center"/>
            </w:pPr>
          </w:p>
        </w:tc>
        <w:tc>
          <w:tcPr>
            <w:tcW w:w="2242"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line="276" w:lineRule="exact"/>
              <w:ind w:left="135"/>
              <w:jc w:val="center"/>
            </w:pPr>
          </w:p>
        </w:tc>
        <w:tc>
          <w:tcPr>
            <w:tcW w:w="1578"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ind w:left="135"/>
            </w:pPr>
          </w:p>
        </w:tc>
        <w:tc>
          <w:tcPr>
            <w:tcW w:w="2735"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ind w:left="135"/>
            </w:pPr>
            <w:r>
              <w:rPr>
                <w:rFonts w:ascii="Times New Roman" w:hAnsi="Times New Roman"/>
                <w:color w:val="000000"/>
                <w:sz w:val="24"/>
              </w:rPr>
              <w:t xml:space="preserve">Библиотека ЦОК </w:t>
            </w:r>
            <w:hyperlink r:id="rId140">
              <w:r>
                <w:rPr>
                  <w:rFonts w:ascii="Times New Roman" w:hAnsi="Times New Roman"/>
                  <w:color w:val="0000FF"/>
                  <w:u w:val="single"/>
                </w:rPr>
                <w:t>https://m.edsoo.ru/ff0ae612</w:t>
              </w:r>
            </w:hyperlink>
          </w:p>
        </w:tc>
      </w:tr>
      <w:tr w:rsidR="00C63A4C">
        <w:trPr>
          <w:trHeight w:val="144"/>
        </w:trPr>
        <w:tc>
          <w:tcPr>
            <w:tcW w:w="633"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pPr>
            <w:r>
              <w:rPr>
                <w:rFonts w:ascii="Times New Roman" w:hAnsi="Times New Roman"/>
                <w:color w:val="000000"/>
                <w:sz w:val="24"/>
              </w:rPr>
              <w:t>12</w:t>
            </w:r>
          </w:p>
        </w:tc>
        <w:tc>
          <w:tcPr>
            <w:tcW w:w="3200"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ind w:left="135"/>
            </w:pPr>
            <w:r>
              <w:rPr>
                <w:rFonts w:ascii="Times New Roman" w:hAnsi="Times New Roman"/>
                <w:color w:val="000000"/>
                <w:sz w:val="24"/>
              </w:rPr>
              <w:t>Второй закон Ньютона. Равнодействующая сила</w:t>
            </w:r>
          </w:p>
        </w:tc>
        <w:tc>
          <w:tcPr>
            <w:tcW w:w="1111"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line="276" w:lineRule="exact"/>
              <w:ind w:left="135"/>
              <w:jc w:val="center"/>
            </w:pPr>
            <w:r>
              <w:rPr>
                <w:rFonts w:ascii="Times New Roman" w:hAnsi="Times New Roman"/>
                <w:color w:val="000000"/>
                <w:sz w:val="24"/>
              </w:rPr>
              <w:t>1</w:t>
            </w:r>
          </w:p>
        </w:tc>
        <w:tc>
          <w:tcPr>
            <w:tcW w:w="2094"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line="276" w:lineRule="exact"/>
              <w:ind w:left="135"/>
              <w:jc w:val="center"/>
            </w:pPr>
          </w:p>
        </w:tc>
        <w:tc>
          <w:tcPr>
            <w:tcW w:w="2242"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line="276" w:lineRule="exact"/>
              <w:ind w:left="135"/>
              <w:jc w:val="center"/>
            </w:pPr>
          </w:p>
        </w:tc>
        <w:tc>
          <w:tcPr>
            <w:tcW w:w="1578"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ind w:left="135"/>
            </w:pPr>
          </w:p>
        </w:tc>
        <w:tc>
          <w:tcPr>
            <w:tcW w:w="2735"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ind w:left="135"/>
            </w:pPr>
            <w:r>
              <w:rPr>
                <w:rFonts w:ascii="Times New Roman" w:hAnsi="Times New Roman"/>
                <w:color w:val="000000"/>
                <w:sz w:val="24"/>
              </w:rPr>
              <w:t xml:space="preserve">Библиотека ЦОК </w:t>
            </w:r>
            <w:hyperlink r:id="rId141">
              <w:r>
                <w:rPr>
                  <w:rFonts w:ascii="Times New Roman" w:hAnsi="Times New Roman"/>
                  <w:color w:val="0000FF"/>
                  <w:u w:val="single"/>
                </w:rPr>
                <w:t>https://m.edsoo.ru/ff0ae72a</w:t>
              </w:r>
            </w:hyperlink>
          </w:p>
        </w:tc>
      </w:tr>
      <w:tr w:rsidR="00C63A4C">
        <w:trPr>
          <w:trHeight w:val="144"/>
        </w:trPr>
        <w:tc>
          <w:tcPr>
            <w:tcW w:w="633"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pPr>
            <w:r>
              <w:rPr>
                <w:rFonts w:ascii="Times New Roman" w:hAnsi="Times New Roman"/>
                <w:color w:val="000000"/>
                <w:sz w:val="24"/>
              </w:rPr>
              <w:t>13</w:t>
            </w:r>
          </w:p>
        </w:tc>
        <w:tc>
          <w:tcPr>
            <w:tcW w:w="3200"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ind w:left="135"/>
            </w:pPr>
            <w:r>
              <w:rPr>
                <w:rFonts w:ascii="Times New Roman" w:hAnsi="Times New Roman"/>
                <w:color w:val="000000"/>
                <w:sz w:val="24"/>
              </w:rPr>
              <w:t>Третий закон Ньютона. Суперпозиция сил</w:t>
            </w:r>
          </w:p>
        </w:tc>
        <w:tc>
          <w:tcPr>
            <w:tcW w:w="1111"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line="276" w:lineRule="exact"/>
              <w:ind w:left="135"/>
              <w:jc w:val="center"/>
            </w:pPr>
            <w:r>
              <w:rPr>
                <w:rFonts w:ascii="Times New Roman" w:hAnsi="Times New Roman"/>
                <w:color w:val="000000"/>
                <w:sz w:val="24"/>
              </w:rPr>
              <w:t>1</w:t>
            </w:r>
          </w:p>
        </w:tc>
        <w:tc>
          <w:tcPr>
            <w:tcW w:w="2094"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line="276" w:lineRule="exact"/>
              <w:ind w:left="135"/>
              <w:jc w:val="center"/>
            </w:pPr>
          </w:p>
        </w:tc>
        <w:tc>
          <w:tcPr>
            <w:tcW w:w="2242"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line="276" w:lineRule="exact"/>
              <w:ind w:left="135"/>
              <w:jc w:val="center"/>
            </w:pPr>
          </w:p>
        </w:tc>
        <w:tc>
          <w:tcPr>
            <w:tcW w:w="1578"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ind w:left="135"/>
            </w:pPr>
          </w:p>
        </w:tc>
        <w:tc>
          <w:tcPr>
            <w:tcW w:w="2735"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ind w:left="135"/>
            </w:pPr>
            <w:r>
              <w:rPr>
                <w:rFonts w:ascii="Times New Roman" w:hAnsi="Times New Roman"/>
                <w:color w:val="000000"/>
                <w:sz w:val="24"/>
              </w:rPr>
              <w:t xml:space="preserve">Библиотека ЦОК </w:t>
            </w:r>
            <w:hyperlink r:id="rId142">
              <w:r>
                <w:rPr>
                  <w:rFonts w:ascii="Times New Roman" w:hAnsi="Times New Roman"/>
                  <w:color w:val="0000FF"/>
                  <w:u w:val="single"/>
                </w:rPr>
                <w:t>https://m.edsoo.ru/ff0ae982</w:t>
              </w:r>
            </w:hyperlink>
          </w:p>
        </w:tc>
      </w:tr>
      <w:tr w:rsidR="00C63A4C">
        <w:trPr>
          <w:trHeight w:val="144"/>
        </w:trPr>
        <w:tc>
          <w:tcPr>
            <w:tcW w:w="633"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pPr>
            <w:r>
              <w:rPr>
                <w:rFonts w:ascii="Times New Roman" w:hAnsi="Times New Roman"/>
                <w:color w:val="000000"/>
                <w:sz w:val="24"/>
              </w:rPr>
              <w:t>14</w:t>
            </w:r>
          </w:p>
        </w:tc>
        <w:tc>
          <w:tcPr>
            <w:tcW w:w="3200"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ind w:left="135"/>
            </w:pPr>
            <w:r>
              <w:rPr>
                <w:rFonts w:ascii="Times New Roman" w:hAnsi="Times New Roman"/>
                <w:color w:val="000000"/>
                <w:sz w:val="24"/>
              </w:rPr>
              <w:t>Решение задач на применение законов Ньютона</w:t>
            </w:r>
          </w:p>
        </w:tc>
        <w:tc>
          <w:tcPr>
            <w:tcW w:w="1111"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line="276" w:lineRule="exact"/>
              <w:ind w:left="135"/>
              <w:jc w:val="center"/>
            </w:pPr>
            <w:r>
              <w:rPr>
                <w:rFonts w:ascii="Times New Roman" w:hAnsi="Times New Roman"/>
                <w:color w:val="000000"/>
                <w:sz w:val="24"/>
              </w:rPr>
              <w:t>1</w:t>
            </w:r>
          </w:p>
        </w:tc>
        <w:tc>
          <w:tcPr>
            <w:tcW w:w="2094"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line="276" w:lineRule="exact"/>
              <w:ind w:left="135"/>
              <w:jc w:val="center"/>
            </w:pPr>
          </w:p>
        </w:tc>
        <w:tc>
          <w:tcPr>
            <w:tcW w:w="2242"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line="276" w:lineRule="exact"/>
              <w:ind w:left="135"/>
              <w:jc w:val="center"/>
            </w:pPr>
          </w:p>
        </w:tc>
        <w:tc>
          <w:tcPr>
            <w:tcW w:w="1578"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ind w:left="135"/>
            </w:pPr>
          </w:p>
        </w:tc>
        <w:tc>
          <w:tcPr>
            <w:tcW w:w="2735"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ind w:left="135"/>
            </w:pPr>
            <w:r>
              <w:rPr>
                <w:rFonts w:ascii="Times New Roman" w:hAnsi="Times New Roman"/>
                <w:color w:val="000000"/>
                <w:sz w:val="24"/>
              </w:rPr>
              <w:t xml:space="preserve">Библиотека ЦОК </w:t>
            </w:r>
            <w:hyperlink r:id="rId143">
              <w:r>
                <w:rPr>
                  <w:rFonts w:ascii="Times New Roman" w:hAnsi="Times New Roman"/>
                  <w:color w:val="0000FF"/>
                  <w:u w:val="single"/>
                </w:rPr>
                <w:t>https://m.edsoo.ru/ff0aeb6c</w:t>
              </w:r>
            </w:hyperlink>
          </w:p>
        </w:tc>
      </w:tr>
      <w:tr w:rsidR="00C63A4C">
        <w:trPr>
          <w:trHeight w:val="144"/>
        </w:trPr>
        <w:tc>
          <w:tcPr>
            <w:tcW w:w="633"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pPr>
            <w:r>
              <w:rPr>
                <w:rFonts w:ascii="Times New Roman" w:hAnsi="Times New Roman"/>
                <w:color w:val="000000"/>
                <w:sz w:val="24"/>
              </w:rPr>
              <w:t>15</w:t>
            </w:r>
          </w:p>
        </w:tc>
        <w:tc>
          <w:tcPr>
            <w:tcW w:w="3200"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ind w:left="135"/>
            </w:pPr>
            <w:r>
              <w:rPr>
                <w:rFonts w:ascii="Times New Roman" w:hAnsi="Times New Roman"/>
                <w:color w:val="000000"/>
                <w:sz w:val="24"/>
              </w:rPr>
              <w:t>Сила упругости. Закон Гука</w:t>
            </w:r>
          </w:p>
        </w:tc>
        <w:tc>
          <w:tcPr>
            <w:tcW w:w="1111"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line="276" w:lineRule="exact"/>
              <w:ind w:left="135"/>
              <w:jc w:val="center"/>
            </w:pPr>
            <w:r>
              <w:rPr>
                <w:rFonts w:ascii="Times New Roman" w:hAnsi="Times New Roman"/>
                <w:color w:val="000000"/>
                <w:sz w:val="24"/>
              </w:rPr>
              <w:t>1</w:t>
            </w:r>
          </w:p>
        </w:tc>
        <w:tc>
          <w:tcPr>
            <w:tcW w:w="2094"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line="276" w:lineRule="exact"/>
              <w:ind w:left="135"/>
              <w:jc w:val="center"/>
            </w:pPr>
          </w:p>
        </w:tc>
        <w:tc>
          <w:tcPr>
            <w:tcW w:w="2242"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line="276" w:lineRule="exact"/>
              <w:ind w:left="135"/>
              <w:jc w:val="center"/>
            </w:pPr>
          </w:p>
        </w:tc>
        <w:tc>
          <w:tcPr>
            <w:tcW w:w="1578"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ind w:left="135"/>
            </w:pPr>
          </w:p>
        </w:tc>
        <w:tc>
          <w:tcPr>
            <w:tcW w:w="2735"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ind w:left="135"/>
            </w:pPr>
            <w:r>
              <w:rPr>
                <w:rFonts w:ascii="Times New Roman" w:hAnsi="Times New Roman"/>
                <w:color w:val="000000"/>
                <w:sz w:val="24"/>
              </w:rPr>
              <w:t xml:space="preserve">Библиотека ЦОК </w:t>
            </w:r>
            <w:hyperlink r:id="rId144">
              <w:r>
                <w:rPr>
                  <w:rFonts w:ascii="Times New Roman" w:hAnsi="Times New Roman"/>
                  <w:color w:val="0000FF"/>
                  <w:u w:val="single"/>
                </w:rPr>
                <w:t>https://m.edsoo.ru/ff0aeca2</w:t>
              </w:r>
            </w:hyperlink>
          </w:p>
        </w:tc>
      </w:tr>
      <w:tr w:rsidR="00C63A4C">
        <w:trPr>
          <w:trHeight w:val="144"/>
        </w:trPr>
        <w:tc>
          <w:tcPr>
            <w:tcW w:w="633"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pPr>
            <w:r>
              <w:rPr>
                <w:rFonts w:ascii="Times New Roman" w:hAnsi="Times New Roman"/>
                <w:color w:val="000000"/>
                <w:sz w:val="24"/>
              </w:rPr>
              <w:t>16</w:t>
            </w:r>
          </w:p>
        </w:tc>
        <w:tc>
          <w:tcPr>
            <w:tcW w:w="3200"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ind w:left="135"/>
            </w:pPr>
            <w:r>
              <w:rPr>
                <w:rFonts w:ascii="Times New Roman" w:hAnsi="Times New Roman"/>
                <w:color w:val="000000"/>
                <w:sz w:val="24"/>
              </w:rPr>
              <w:t>Решение задач по теме «Сила упругости»</w:t>
            </w:r>
          </w:p>
        </w:tc>
        <w:tc>
          <w:tcPr>
            <w:tcW w:w="1111"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line="276" w:lineRule="exact"/>
              <w:ind w:left="135"/>
              <w:jc w:val="center"/>
            </w:pPr>
            <w:r>
              <w:rPr>
                <w:rFonts w:ascii="Times New Roman" w:hAnsi="Times New Roman"/>
                <w:color w:val="000000"/>
                <w:sz w:val="24"/>
              </w:rPr>
              <w:t>1</w:t>
            </w:r>
          </w:p>
        </w:tc>
        <w:tc>
          <w:tcPr>
            <w:tcW w:w="2094"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line="276" w:lineRule="exact"/>
              <w:ind w:left="135"/>
              <w:jc w:val="center"/>
            </w:pPr>
          </w:p>
        </w:tc>
        <w:tc>
          <w:tcPr>
            <w:tcW w:w="2242"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line="276" w:lineRule="exact"/>
              <w:ind w:left="135"/>
              <w:jc w:val="center"/>
            </w:pPr>
          </w:p>
        </w:tc>
        <w:tc>
          <w:tcPr>
            <w:tcW w:w="1578"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ind w:left="135"/>
            </w:pPr>
          </w:p>
        </w:tc>
        <w:tc>
          <w:tcPr>
            <w:tcW w:w="2735"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ind w:left="135"/>
            </w:pPr>
          </w:p>
        </w:tc>
      </w:tr>
      <w:tr w:rsidR="00C63A4C">
        <w:trPr>
          <w:trHeight w:val="144"/>
        </w:trPr>
        <w:tc>
          <w:tcPr>
            <w:tcW w:w="633"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pPr>
            <w:r>
              <w:rPr>
                <w:rFonts w:ascii="Times New Roman" w:hAnsi="Times New Roman"/>
                <w:color w:val="000000"/>
                <w:sz w:val="24"/>
              </w:rPr>
              <w:t>17</w:t>
            </w:r>
          </w:p>
        </w:tc>
        <w:tc>
          <w:tcPr>
            <w:tcW w:w="3200"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ind w:left="135"/>
            </w:pPr>
            <w:r>
              <w:rPr>
                <w:rFonts w:ascii="Times New Roman" w:hAnsi="Times New Roman"/>
                <w:color w:val="000000"/>
                <w:sz w:val="24"/>
              </w:rPr>
              <w:t>Лабораторная работа «Определение жесткости пружины»</w:t>
            </w:r>
          </w:p>
        </w:tc>
        <w:tc>
          <w:tcPr>
            <w:tcW w:w="1111"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line="276" w:lineRule="exact"/>
              <w:ind w:left="135"/>
              <w:jc w:val="center"/>
            </w:pPr>
            <w:r>
              <w:rPr>
                <w:rFonts w:ascii="Times New Roman" w:hAnsi="Times New Roman"/>
                <w:color w:val="000000"/>
                <w:sz w:val="24"/>
              </w:rPr>
              <w:t>1</w:t>
            </w:r>
          </w:p>
        </w:tc>
        <w:tc>
          <w:tcPr>
            <w:tcW w:w="2094"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line="276" w:lineRule="exact"/>
              <w:ind w:left="135"/>
              <w:jc w:val="center"/>
            </w:pPr>
          </w:p>
        </w:tc>
        <w:tc>
          <w:tcPr>
            <w:tcW w:w="2242"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line="276" w:lineRule="exact"/>
              <w:ind w:left="135"/>
              <w:jc w:val="center"/>
            </w:pPr>
            <w:r>
              <w:rPr>
                <w:rFonts w:ascii="Times New Roman" w:hAnsi="Times New Roman"/>
                <w:color w:val="000000"/>
                <w:sz w:val="24"/>
              </w:rPr>
              <w:t>1</w:t>
            </w:r>
          </w:p>
        </w:tc>
        <w:tc>
          <w:tcPr>
            <w:tcW w:w="1578"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ind w:left="135"/>
            </w:pPr>
          </w:p>
        </w:tc>
        <w:tc>
          <w:tcPr>
            <w:tcW w:w="2735"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ind w:left="135"/>
            </w:pPr>
            <w:r>
              <w:rPr>
                <w:rFonts w:ascii="Times New Roman" w:hAnsi="Times New Roman"/>
                <w:color w:val="000000"/>
                <w:sz w:val="24"/>
              </w:rPr>
              <w:t xml:space="preserve">Библиотека ЦОК </w:t>
            </w:r>
            <w:hyperlink r:id="rId145">
              <w:r>
                <w:rPr>
                  <w:rFonts w:ascii="Times New Roman" w:hAnsi="Times New Roman"/>
                  <w:color w:val="0000FF"/>
                  <w:u w:val="single"/>
                </w:rPr>
                <w:t>https://m.edsoo.ru/ff0aee28</w:t>
              </w:r>
            </w:hyperlink>
          </w:p>
        </w:tc>
      </w:tr>
      <w:tr w:rsidR="00C63A4C">
        <w:trPr>
          <w:trHeight w:val="144"/>
        </w:trPr>
        <w:tc>
          <w:tcPr>
            <w:tcW w:w="633"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pPr>
            <w:r>
              <w:rPr>
                <w:rFonts w:ascii="Times New Roman" w:hAnsi="Times New Roman"/>
                <w:color w:val="000000"/>
                <w:sz w:val="24"/>
              </w:rPr>
              <w:t>18</w:t>
            </w:r>
          </w:p>
        </w:tc>
        <w:tc>
          <w:tcPr>
            <w:tcW w:w="3200"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ind w:left="135"/>
            </w:pPr>
            <w:r>
              <w:rPr>
                <w:rFonts w:ascii="Times New Roman" w:hAnsi="Times New Roman"/>
                <w:color w:val="000000"/>
                <w:sz w:val="24"/>
              </w:rPr>
              <w:t>Сила трения</w:t>
            </w:r>
          </w:p>
        </w:tc>
        <w:tc>
          <w:tcPr>
            <w:tcW w:w="1111"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line="276" w:lineRule="exact"/>
              <w:ind w:left="135"/>
              <w:jc w:val="center"/>
            </w:pPr>
            <w:r>
              <w:rPr>
                <w:rFonts w:ascii="Times New Roman" w:hAnsi="Times New Roman"/>
                <w:color w:val="000000"/>
                <w:sz w:val="24"/>
              </w:rPr>
              <w:t>1</w:t>
            </w:r>
          </w:p>
        </w:tc>
        <w:tc>
          <w:tcPr>
            <w:tcW w:w="2094"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line="276" w:lineRule="exact"/>
              <w:ind w:left="135"/>
              <w:jc w:val="center"/>
            </w:pPr>
          </w:p>
        </w:tc>
        <w:tc>
          <w:tcPr>
            <w:tcW w:w="2242"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line="276" w:lineRule="exact"/>
              <w:ind w:left="135"/>
              <w:jc w:val="center"/>
            </w:pPr>
          </w:p>
        </w:tc>
        <w:tc>
          <w:tcPr>
            <w:tcW w:w="1578"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ind w:left="135"/>
            </w:pPr>
          </w:p>
        </w:tc>
        <w:tc>
          <w:tcPr>
            <w:tcW w:w="2735"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ind w:left="135"/>
            </w:pPr>
            <w:r>
              <w:rPr>
                <w:rFonts w:ascii="Times New Roman" w:hAnsi="Times New Roman"/>
                <w:color w:val="000000"/>
                <w:sz w:val="24"/>
              </w:rPr>
              <w:t xml:space="preserve">Библиотека ЦОК </w:t>
            </w:r>
            <w:hyperlink r:id="rId146">
              <w:r>
                <w:rPr>
                  <w:rFonts w:ascii="Times New Roman" w:hAnsi="Times New Roman"/>
                  <w:color w:val="0000FF"/>
                  <w:u w:val="single"/>
                </w:rPr>
                <w:t>https://m.edsoo.ru/ff0af738</w:t>
              </w:r>
            </w:hyperlink>
          </w:p>
        </w:tc>
      </w:tr>
      <w:tr w:rsidR="00C63A4C">
        <w:trPr>
          <w:trHeight w:val="144"/>
        </w:trPr>
        <w:tc>
          <w:tcPr>
            <w:tcW w:w="633"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pPr>
            <w:r>
              <w:rPr>
                <w:rFonts w:ascii="Times New Roman" w:hAnsi="Times New Roman"/>
                <w:color w:val="000000"/>
                <w:sz w:val="24"/>
              </w:rPr>
              <w:t>19</w:t>
            </w:r>
          </w:p>
        </w:tc>
        <w:tc>
          <w:tcPr>
            <w:tcW w:w="3200"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ind w:left="135"/>
            </w:pPr>
            <w:r>
              <w:rPr>
                <w:rFonts w:ascii="Times New Roman" w:hAnsi="Times New Roman"/>
                <w:color w:val="000000"/>
                <w:sz w:val="24"/>
              </w:rPr>
              <w:t>Решение задач по теме «Сила трения»</w:t>
            </w:r>
          </w:p>
        </w:tc>
        <w:tc>
          <w:tcPr>
            <w:tcW w:w="1111"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line="276" w:lineRule="exact"/>
              <w:ind w:left="135"/>
              <w:jc w:val="center"/>
            </w:pPr>
            <w:r>
              <w:rPr>
                <w:rFonts w:ascii="Times New Roman" w:hAnsi="Times New Roman"/>
                <w:color w:val="000000"/>
                <w:sz w:val="24"/>
              </w:rPr>
              <w:t>1</w:t>
            </w:r>
          </w:p>
        </w:tc>
        <w:tc>
          <w:tcPr>
            <w:tcW w:w="2094"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line="276" w:lineRule="exact"/>
              <w:ind w:left="135"/>
              <w:jc w:val="center"/>
            </w:pPr>
          </w:p>
        </w:tc>
        <w:tc>
          <w:tcPr>
            <w:tcW w:w="2242"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line="276" w:lineRule="exact"/>
              <w:ind w:left="135"/>
              <w:jc w:val="center"/>
            </w:pPr>
          </w:p>
        </w:tc>
        <w:tc>
          <w:tcPr>
            <w:tcW w:w="1578"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ind w:left="135"/>
            </w:pPr>
          </w:p>
        </w:tc>
        <w:tc>
          <w:tcPr>
            <w:tcW w:w="2735"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ind w:left="135"/>
            </w:pPr>
            <w:r>
              <w:rPr>
                <w:rFonts w:ascii="Times New Roman" w:hAnsi="Times New Roman"/>
                <w:color w:val="000000"/>
                <w:sz w:val="24"/>
              </w:rPr>
              <w:t xml:space="preserve">Библиотека ЦОК </w:t>
            </w:r>
            <w:hyperlink r:id="rId147">
              <w:r>
                <w:rPr>
                  <w:rFonts w:ascii="Times New Roman" w:hAnsi="Times New Roman"/>
                  <w:color w:val="0000FF"/>
                  <w:u w:val="single"/>
                </w:rPr>
                <w:t>https://m.edsoo.ru/ff0afa26</w:t>
              </w:r>
            </w:hyperlink>
          </w:p>
        </w:tc>
      </w:tr>
      <w:tr w:rsidR="00C63A4C">
        <w:trPr>
          <w:trHeight w:val="144"/>
        </w:trPr>
        <w:tc>
          <w:tcPr>
            <w:tcW w:w="633"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pPr>
            <w:r>
              <w:rPr>
                <w:rFonts w:ascii="Times New Roman" w:hAnsi="Times New Roman"/>
                <w:color w:val="000000"/>
                <w:sz w:val="24"/>
              </w:rPr>
              <w:t>20</w:t>
            </w:r>
          </w:p>
        </w:tc>
        <w:tc>
          <w:tcPr>
            <w:tcW w:w="3200"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ind w:left="135"/>
            </w:pPr>
            <w:r>
              <w:rPr>
                <w:rFonts w:ascii="Times New Roman" w:hAnsi="Times New Roman"/>
                <w:color w:val="000000"/>
                <w:sz w:val="24"/>
              </w:rPr>
              <w:t>Лабораторная работа "Определение коэффициента трения скольжения"</w:t>
            </w:r>
          </w:p>
        </w:tc>
        <w:tc>
          <w:tcPr>
            <w:tcW w:w="1111"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line="276" w:lineRule="exact"/>
              <w:ind w:left="135"/>
              <w:jc w:val="center"/>
            </w:pPr>
            <w:r>
              <w:rPr>
                <w:rFonts w:ascii="Times New Roman" w:hAnsi="Times New Roman"/>
                <w:color w:val="000000"/>
                <w:sz w:val="24"/>
              </w:rPr>
              <w:t>1</w:t>
            </w:r>
          </w:p>
        </w:tc>
        <w:tc>
          <w:tcPr>
            <w:tcW w:w="2094"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line="276" w:lineRule="exact"/>
              <w:ind w:left="135"/>
              <w:jc w:val="center"/>
            </w:pPr>
          </w:p>
        </w:tc>
        <w:tc>
          <w:tcPr>
            <w:tcW w:w="2242"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line="276" w:lineRule="exact"/>
              <w:ind w:left="135"/>
              <w:jc w:val="center"/>
            </w:pPr>
            <w:r>
              <w:rPr>
                <w:rFonts w:ascii="Times New Roman" w:hAnsi="Times New Roman"/>
                <w:color w:val="000000"/>
                <w:sz w:val="24"/>
              </w:rPr>
              <w:t>1</w:t>
            </w:r>
          </w:p>
        </w:tc>
        <w:tc>
          <w:tcPr>
            <w:tcW w:w="1578"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ind w:left="135"/>
            </w:pPr>
          </w:p>
        </w:tc>
        <w:tc>
          <w:tcPr>
            <w:tcW w:w="2735"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ind w:left="135"/>
            </w:pPr>
            <w:r>
              <w:rPr>
                <w:rFonts w:ascii="Times New Roman" w:hAnsi="Times New Roman"/>
                <w:color w:val="000000"/>
                <w:sz w:val="24"/>
              </w:rPr>
              <w:t xml:space="preserve">Библиотека ЦОК </w:t>
            </w:r>
            <w:hyperlink r:id="rId148">
              <w:r>
                <w:rPr>
                  <w:rFonts w:ascii="Times New Roman" w:hAnsi="Times New Roman"/>
                  <w:color w:val="0000FF"/>
                  <w:u w:val="single"/>
                </w:rPr>
                <w:t>https://m.edsoo.ru/ff0af8be</w:t>
              </w:r>
            </w:hyperlink>
          </w:p>
        </w:tc>
      </w:tr>
      <w:tr w:rsidR="00C63A4C">
        <w:trPr>
          <w:trHeight w:val="144"/>
        </w:trPr>
        <w:tc>
          <w:tcPr>
            <w:tcW w:w="633"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pPr>
            <w:r>
              <w:rPr>
                <w:rFonts w:ascii="Times New Roman" w:hAnsi="Times New Roman"/>
                <w:color w:val="000000"/>
                <w:sz w:val="24"/>
              </w:rPr>
              <w:t>21</w:t>
            </w:r>
          </w:p>
        </w:tc>
        <w:tc>
          <w:tcPr>
            <w:tcW w:w="3200"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ind w:left="135"/>
            </w:pPr>
            <w:r>
              <w:rPr>
                <w:rFonts w:ascii="Times New Roman" w:hAnsi="Times New Roman"/>
                <w:color w:val="000000"/>
                <w:sz w:val="24"/>
              </w:rPr>
              <w:t>Решение задач по теме "Законы Ньютона. Сила упругости. Сила трения"</w:t>
            </w:r>
          </w:p>
        </w:tc>
        <w:tc>
          <w:tcPr>
            <w:tcW w:w="1111"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line="276" w:lineRule="exact"/>
              <w:ind w:left="135"/>
              <w:jc w:val="center"/>
            </w:pPr>
            <w:r>
              <w:rPr>
                <w:rFonts w:ascii="Times New Roman" w:hAnsi="Times New Roman"/>
                <w:color w:val="000000"/>
                <w:sz w:val="24"/>
              </w:rPr>
              <w:t>1</w:t>
            </w:r>
          </w:p>
        </w:tc>
        <w:tc>
          <w:tcPr>
            <w:tcW w:w="2094"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line="276" w:lineRule="exact"/>
              <w:ind w:left="135"/>
              <w:jc w:val="center"/>
            </w:pPr>
          </w:p>
        </w:tc>
        <w:tc>
          <w:tcPr>
            <w:tcW w:w="2242"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line="276" w:lineRule="exact"/>
              <w:ind w:left="135"/>
              <w:jc w:val="center"/>
            </w:pPr>
          </w:p>
        </w:tc>
        <w:tc>
          <w:tcPr>
            <w:tcW w:w="1578"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ind w:left="135"/>
            </w:pPr>
          </w:p>
        </w:tc>
        <w:tc>
          <w:tcPr>
            <w:tcW w:w="2735"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ind w:left="135"/>
            </w:pPr>
            <w:r>
              <w:rPr>
                <w:rFonts w:ascii="Times New Roman" w:hAnsi="Times New Roman"/>
                <w:color w:val="000000"/>
                <w:sz w:val="24"/>
              </w:rPr>
              <w:t xml:space="preserve">Библиотека ЦОК </w:t>
            </w:r>
            <w:hyperlink r:id="rId149">
              <w:r>
                <w:rPr>
                  <w:rFonts w:ascii="Times New Roman" w:hAnsi="Times New Roman"/>
                  <w:color w:val="0000FF"/>
                  <w:u w:val="single"/>
                </w:rPr>
                <w:t>https://m.edsoo.ru/ff0afb8e</w:t>
              </w:r>
            </w:hyperlink>
          </w:p>
        </w:tc>
      </w:tr>
      <w:tr w:rsidR="00C63A4C">
        <w:trPr>
          <w:trHeight w:val="144"/>
        </w:trPr>
        <w:tc>
          <w:tcPr>
            <w:tcW w:w="633"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pPr>
            <w:r>
              <w:rPr>
                <w:rFonts w:ascii="Times New Roman" w:hAnsi="Times New Roman"/>
                <w:color w:val="000000"/>
                <w:sz w:val="24"/>
              </w:rPr>
              <w:t>22</w:t>
            </w:r>
          </w:p>
        </w:tc>
        <w:tc>
          <w:tcPr>
            <w:tcW w:w="3200"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ind w:left="135"/>
            </w:pPr>
            <w:r>
              <w:rPr>
                <w:rFonts w:ascii="Times New Roman" w:hAnsi="Times New Roman"/>
                <w:color w:val="000000"/>
                <w:sz w:val="24"/>
              </w:rPr>
              <w:t>Сила тяжести и закон всемирного тяготения. Ускорение свободного падения</w:t>
            </w:r>
          </w:p>
        </w:tc>
        <w:tc>
          <w:tcPr>
            <w:tcW w:w="1111"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line="276" w:lineRule="exact"/>
              <w:ind w:left="135"/>
              <w:jc w:val="center"/>
            </w:pPr>
            <w:r>
              <w:rPr>
                <w:rFonts w:ascii="Times New Roman" w:hAnsi="Times New Roman"/>
                <w:color w:val="000000"/>
                <w:sz w:val="24"/>
              </w:rPr>
              <w:t>1</w:t>
            </w:r>
          </w:p>
        </w:tc>
        <w:tc>
          <w:tcPr>
            <w:tcW w:w="2094"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line="276" w:lineRule="exact"/>
              <w:ind w:left="135"/>
              <w:jc w:val="center"/>
            </w:pPr>
          </w:p>
        </w:tc>
        <w:tc>
          <w:tcPr>
            <w:tcW w:w="2242"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line="276" w:lineRule="exact"/>
              <w:ind w:left="135"/>
              <w:jc w:val="center"/>
            </w:pPr>
          </w:p>
        </w:tc>
        <w:tc>
          <w:tcPr>
            <w:tcW w:w="1578"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ind w:left="135"/>
            </w:pPr>
          </w:p>
        </w:tc>
        <w:tc>
          <w:tcPr>
            <w:tcW w:w="2735"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ind w:left="135"/>
            </w:pPr>
            <w:r>
              <w:rPr>
                <w:rFonts w:ascii="Times New Roman" w:hAnsi="Times New Roman"/>
                <w:color w:val="000000"/>
                <w:sz w:val="24"/>
              </w:rPr>
              <w:t xml:space="preserve">Библиотека ЦОК </w:t>
            </w:r>
            <w:hyperlink r:id="rId150">
              <w:r>
                <w:rPr>
                  <w:rFonts w:ascii="Times New Roman" w:hAnsi="Times New Roman"/>
                  <w:color w:val="0000FF"/>
                  <w:u w:val="single"/>
                </w:rPr>
                <w:t>https://m.edsoo.ru/ff0af044</w:t>
              </w:r>
            </w:hyperlink>
          </w:p>
        </w:tc>
      </w:tr>
      <w:tr w:rsidR="00C63A4C">
        <w:trPr>
          <w:trHeight w:val="144"/>
        </w:trPr>
        <w:tc>
          <w:tcPr>
            <w:tcW w:w="633"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pPr>
            <w:r>
              <w:rPr>
                <w:rFonts w:ascii="Times New Roman" w:hAnsi="Times New Roman"/>
                <w:color w:val="000000"/>
                <w:sz w:val="24"/>
              </w:rPr>
              <w:t>23</w:t>
            </w:r>
          </w:p>
        </w:tc>
        <w:tc>
          <w:tcPr>
            <w:tcW w:w="3200"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ind w:left="135"/>
            </w:pPr>
            <w:r>
              <w:rPr>
                <w:rFonts w:ascii="Times New Roman" w:hAnsi="Times New Roman"/>
                <w:color w:val="000000"/>
                <w:sz w:val="24"/>
              </w:rPr>
              <w:t>Урок-конференция "Движение тел вокруг гравитационного центра (Солнечная система). Галактики"</w:t>
            </w:r>
          </w:p>
        </w:tc>
        <w:tc>
          <w:tcPr>
            <w:tcW w:w="1111"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line="276" w:lineRule="exact"/>
              <w:ind w:left="135"/>
              <w:jc w:val="center"/>
            </w:pPr>
            <w:r>
              <w:rPr>
                <w:rFonts w:ascii="Times New Roman" w:hAnsi="Times New Roman"/>
                <w:color w:val="000000"/>
                <w:sz w:val="24"/>
              </w:rPr>
              <w:t>1</w:t>
            </w:r>
          </w:p>
        </w:tc>
        <w:tc>
          <w:tcPr>
            <w:tcW w:w="2094"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line="276" w:lineRule="exact"/>
              <w:ind w:left="135"/>
              <w:jc w:val="center"/>
            </w:pPr>
          </w:p>
        </w:tc>
        <w:tc>
          <w:tcPr>
            <w:tcW w:w="2242"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line="276" w:lineRule="exact"/>
              <w:ind w:left="135"/>
              <w:jc w:val="center"/>
            </w:pPr>
            <w:r>
              <w:rPr>
                <w:rFonts w:ascii="Times New Roman" w:hAnsi="Times New Roman"/>
                <w:color w:val="000000"/>
                <w:sz w:val="24"/>
              </w:rPr>
              <w:t>1</w:t>
            </w:r>
          </w:p>
        </w:tc>
        <w:tc>
          <w:tcPr>
            <w:tcW w:w="1578"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ind w:left="135"/>
            </w:pPr>
          </w:p>
        </w:tc>
        <w:tc>
          <w:tcPr>
            <w:tcW w:w="2735"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ind w:left="135"/>
            </w:pPr>
          </w:p>
        </w:tc>
      </w:tr>
      <w:tr w:rsidR="00C63A4C">
        <w:trPr>
          <w:trHeight w:val="144"/>
        </w:trPr>
        <w:tc>
          <w:tcPr>
            <w:tcW w:w="633"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pPr>
            <w:r>
              <w:rPr>
                <w:rFonts w:ascii="Times New Roman" w:hAnsi="Times New Roman"/>
                <w:color w:val="000000"/>
                <w:sz w:val="24"/>
              </w:rPr>
              <w:t>24</w:t>
            </w:r>
          </w:p>
        </w:tc>
        <w:tc>
          <w:tcPr>
            <w:tcW w:w="3200"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ind w:left="135"/>
            </w:pPr>
            <w:r>
              <w:rPr>
                <w:rFonts w:ascii="Times New Roman" w:hAnsi="Times New Roman"/>
                <w:color w:val="000000"/>
                <w:sz w:val="24"/>
              </w:rPr>
              <w:t xml:space="preserve">Решение задач по теме "Сила тяжести и закон всемирного </w:t>
            </w:r>
            <w:r>
              <w:rPr>
                <w:rFonts w:ascii="Times New Roman" w:hAnsi="Times New Roman"/>
                <w:color w:val="000000"/>
                <w:sz w:val="24"/>
              </w:rPr>
              <w:t>тяготения"</w:t>
            </w:r>
          </w:p>
        </w:tc>
        <w:tc>
          <w:tcPr>
            <w:tcW w:w="1111"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line="276" w:lineRule="exact"/>
              <w:ind w:left="135"/>
              <w:jc w:val="center"/>
            </w:pPr>
            <w:r>
              <w:rPr>
                <w:rFonts w:ascii="Times New Roman" w:hAnsi="Times New Roman"/>
                <w:color w:val="000000"/>
                <w:sz w:val="24"/>
              </w:rPr>
              <w:t>1</w:t>
            </w:r>
          </w:p>
        </w:tc>
        <w:tc>
          <w:tcPr>
            <w:tcW w:w="2094"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line="276" w:lineRule="exact"/>
              <w:ind w:left="135"/>
              <w:jc w:val="center"/>
            </w:pPr>
          </w:p>
        </w:tc>
        <w:tc>
          <w:tcPr>
            <w:tcW w:w="2242"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line="276" w:lineRule="exact"/>
              <w:ind w:left="135"/>
              <w:jc w:val="center"/>
            </w:pPr>
          </w:p>
        </w:tc>
        <w:tc>
          <w:tcPr>
            <w:tcW w:w="1578"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ind w:left="135"/>
            </w:pPr>
          </w:p>
        </w:tc>
        <w:tc>
          <w:tcPr>
            <w:tcW w:w="2735"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ind w:left="135"/>
            </w:pPr>
            <w:r>
              <w:rPr>
                <w:rFonts w:ascii="Times New Roman" w:hAnsi="Times New Roman"/>
                <w:color w:val="000000"/>
                <w:sz w:val="24"/>
              </w:rPr>
              <w:t xml:space="preserve">Библиотека ЦОК </w:t>
            </w:r>
            <w:hyperlink r:id="rId151">
              <w:r>
                <w:rPr>
                  <w:rFonts w:ascii="Times New Roman" w:hAnsi="Times New Roman"/>
                  <w:color w:val="0000FF"/>
                  <w:u w:val="single"/>
                </w:rPr>
                <w:t>https://m.edsoo.ru/ff0af5f8</w:t>
              </w:r>
            </w:hyperlink>
          </w:p>
        </w:tc>
      </w:tr>
      <w:tr w:rsidR="00C63A4C">
        <w:trPr>
          <w:trHeight w:val="144"/>
        </w:trPr>
        <w:tc>
          <w:tcPr>
            <w:tcW w:w="633"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pPr>
            <w:r>
              <w:rPr>
                <w:rFonts w:ascii="Times New Roman" w:hAnsi="Times New Roman"/>
                <w:color w:val="000000"/>
                <w:sz w:val="24"/>
              </w:rPr>
              <w:t>25</w:t>
            </w:r>
          </w:p>
        </w:tc>
        <w:tc>
          <w:tcPr>
            <w:tcW w:w="3200"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ind w:left="135"/>
            </w:pPr>
            <w:r>
              <w:rPr>
                <w:rFonts w:ascii="Times New Roman" w:hAnsi="Times New Roman"/>
                <w:color w:val="000000"/>
                <w:sz w:val="24"/>
              </w:rPr>
              <w:t>Первая космическая скорость. Невесомость и перегрузки</w:t>
            </w:r>
          </w:p>
        </w:tc>
        <w:tc>
          <w:tcPr>
            <w:tcW w:w="1111"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line="276" w:lineRule="exact"/>
              <w:ind w:left="135"/>
              <w:jc w:val="center"/>
            </w:pPr>
            <w:r>
              <w:rPr>
                <w:rFonts w:ascii="Times New Roman" w:hAnsi="Times New Roman"/>
                <w:color w:val="000000"/>
                <w:sz w:val="24"/>
              </w:rPr>
              <w:t>1</w:t>
            </w:r>
          </w:p>
        </w:tc>
        <w:tc>
          <w:tcPr>
            <w:tcW w:w="2094"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line="276" w:lineRule="exact"/>
              <w:ind w:left="135"/>
              <w:jc w:val="center"/>
            </w:pPr>
          </w:p>
        </w:tc>
        <w:tc>
          <w:tcPr>
            <w:tcW w:w="2242"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line="276" w:lineRule="exact"/>
              <w:ind w:left="135"/>
              <w:jc w:val="center"/>
            </w:pPr>
          </w:p>
        </w:tc>
        <w:tc>
          <w:tcPr>
            <w:tcW w:w="1578"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ind w:left="135"/>
            </w:pPr>
          </w:p>
        </w:tc>
        <w:tc>
          <w:tcPr>
            <w:tcW w:w="2735"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ind w:left="135"/>
            </w:pPr>
            <w:r>
              <w:rPr>
                <w:rFonts w:ascii="Times New Roman" w:hAnsi="Times New Roman"/>
                <w:color w:val="000000"/>
                <w:sz w:val="24"/>
              </w:rPr>
              <w:t xml:space="preserve">Библиотека ЦОК </w:t>
            </w:r>
            <w:hyperlink r:id="rId152">
              <w:r>
                <w:rPr>
                  <w:rFonts w:ascii="Times New Roman" w:hAnsi="Times New Roman"/>
                  <w:color w:val="0000FF"/>
                  <w:u w:val="single"/>
                </w:rPr>
                <w:t>https://m.edsoo.ru/ff0af33c</w:t>
              </w:r>
            </w:hyperlink>
          </w:p>
        </w:tc>
      </w:tr>
      <w:tr w:rsidR="00C63A4C">
        <w:trPr>
          <w:trHeight w:val="144"/>
        </w:trPr>
        <w:tc>
          <w:tcPr>
            <w:tcW w:w="633"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pPr>
            <w:r>
              <w:rPr>
                <w:rFonts w:ascii="Times New Roman" w:hAnsi="Times New Roman"/>
                <w:color w:val="000000"/>
                <w:sz w:val="24"/>
              </w:rPr>
              <w:t>26</w:t>
            </w:r>
          </w:p>
        </w:tc>
        <w:tc>
          <w:tcPr>
            <w:tcW w:w="3200"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ind w:left="135"/>
            </w:pPr>
            <w:r>
              <w:rPr>
                <w:rFonts w:ascii="Times New Roman" w:hAnsi="Times New Roman"/>
                <w:color w:val="000000"/>
                <w:sz w:val="24"/>
              </w:rPr>
              <w:t>Равновесие материальной̆ точки. Абсолютно твёрдое тело. Равновесие твёрдого тела с закреплённой̆ осью вращения. Момент силы. Центр тяжести</w:t>
            </w:r>
          </w:p>
        </w:tc>
        <w:tc>
          <w:tcPr>
            <w:tcW w:w="1111"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line="276" w:lineRule="exact"/>
              <w:ind w:left="135"/>
              <w:jc w:val="center"/>
            </w:pPr>
            <w:r>
              <w:rPr>
                <w:rFonts w:ascii="Times New Roman" w:hAnsi="Times New Roman"/>
                <w:color w:val="000000"/>
                <w:sz w:val="24"/>
              </w:rPr>
              <w:t>1</w:t>
            </w:r>
          </w:p>
        </w:tc>
        <w:tc>
          <w:tcPr>
            <w:tcW w:w="2094"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line="276" w:lineRule="exact"/>
              <w:ind w:left="135"/>
              <w:jc w:val="center"/>
            </w:pPr>
          </w:p>
        </w:tc>
        <w:tc>
          <w:tcPr>
            <w:tcW w:w="2242"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line="276" w:lineRule="exact"/>
              <w:ind w:left="135"/>
              <w:jc w:val="center"/>
            </w:pPr>
          </w:p>
        </w:tc>
        <w:tc>
          <w:tcPr>
            <w:tcW w:w="1578"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ind w:left="135"/>
            </w:pPr>
          </w:p>
        </w:tc>
        <w:tc>
          <w:tcPr>
            <w:tcW w:w="2735"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ind w:left="135"/>
            </w:pPr>
            <w:r>
              <w:rPr>
                <w:rFonts w:ascii="Times New Roman" w:hAnsi="Times New Roman"/>
                <w:color w:val="000000"/>
                <w:sz w:val="24"/>
              </w:rPr>
              <w:t xml:space="preserve">Библиотека ЦОК </w:t>
            </w:r>
            <w:hyperlink r:id="rId153">
              <w:r>
                <w:rPr>
                  <w:rFonts w:ascii="Times New Roman" w:hAnsi="Times New Roman"/>
                  <w:color w:val="0000FF"/>
                  <w:u w:val="single"/>
                </w:rPr>
                <w:t>https://m.edsoo.ru/ff0afe36</w:t>
              </w:r>
            </w:hyperlink>
          </w:p>
        </w:tc>
      </w:tr>
      <w:tr w:rsidR="00C63A4C">
        <w:trPr>
          <w:trHeight w:val="144"/>
        </w:trPr>
        <w:tc>
          <w:tcPr>
            <w:tcW w:w="633"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pPr>
            <w:r>
              <w:rPr>
                <w:rFonts w:ascii="Times New Roman" w:hAnsi="Times New Roman"/>
                <w:color w:val="000000"/>
                <w:sz w:val="24"/>
              </w:rPr>
              <w:t>27</w:t>
            </w:r>
          </w:p>
        </w:tc>
        <w:tc>
          <w:tcPr>
            <w:tcW w:w="3200"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ind w:left="135"/>
            </w:pPr>
            <w:r>
              <w:rPr>
                <w:rFonts w:ascii="Times New Roman" w:hAnsi="Times New Roman"/>
                <w:color w:val="000000"/>
                <w:sz w:val="24"/>
              </w:rPr>
              <w:t xml:space="preserve">Равновесие </w:t>
            </w:r>
            <w:r>
              <w:rPr>
                <w:rFonts w:ascii="Times New Roman" w:hAnsi="Times New Roman"/>
                <w:color w:val="000000"/>
                <w:sz w:val="24"/>
              </w:rPr>
              <w:t>материальной̆ точки. Абсолютно твёрдое тело. Равновесие твёрдого тела с закреплённой̆ осью вращения. Момент силы. Центр тяжести</w:t>
            </w:r>
          </w:p>
        </w:tc>
        <w:tc>
          <w:tcPr>
            <w:tcW w:w="1111"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line="276" w:lineRule="exact"/>
              <w:ind w:left="135"/>
              <w:jc w:val="center"/>
            </w:pPr>
            <w:r>
              <w:rPr>
                <w:rFonts w:ascii="Times New Roman" w:hAnsi="Times New Roman"/>
                <w:color w:val="000000"/>
                <w:sz w:val="24"/>
              </w:rPr>
              <w:t>1</w:t>
            </w:r>
          </w:p>
        </w:tc>
        <w:tc>
          <w:tcPr>
            <w:tcW w:w="2094"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line="276" w:lineRule="exact"/>
              <w:ind w:left="135"/>
              <w:jc w:val="center"/>
            </w:pPr>
          </w:p>
        </w:tc>
        <w:tc>
          <w:tcPr>
            <w:tcW w:w="2242"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line="276" w:lineRule="exact"/>
              <w:ind w:left="135"/>
              <w:jc w:val="center"/>
            </w:pPr>
          </w:p>
        </w:tc>
        <w:tc>
          <w:tcPr>
            <w:tcW w:w="1578"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ind w:left="135"/>
            </w:pPr>
          </w:p>
        </w:tc>
        <w:tc>
          <w:tcPr>
            <w:tcW w:w="2735"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ind w:left="135"/>
            </w:pPr>
          </w:p>
        </w:tc>
      </w:tr>
      <w:tr w:rsidR="00C63A4C">
        <w:trPr>
          <w:trHeight w:val="144"/>
        </w:trPr>
        <w:tc>
          <w:tcPr>
            <w:tcW w:w="633"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pPr>
            <w:r>
              <w:rPr>
                <w:rFonts w:ascii="Times New Roman" w:hAnsi="Times New Roman"/>
                <w:color w:val="000000"/>
                <w:sz w:val="24"/>
              </w:rPr>
              <w:t>28</w:t>
            </w:r>
          </w:p>
        </w:tc>
        <w:tc>
          <w:tcPr>
            <w:tcW w:w="3200"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ind w:left="135"/>
            </w:pPr>
            <w:r>
              <w:rPr>
                <w:rFonts w:ascii="Times New Roman" w:hAnsi="Times New Roman"/>
                <w:color w:val="000000"/>
                <w:sz w:val="24"/>
              </w:rPr>
              <w:t>Решение задач по теме "Момент силы. Центр тяжести"</w:t>
            </w:r>
          </w:p>
        </w:tc>
        <w:tc>
          <w:tcPr>
            <w:tcW w:w="1111"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line="276" w:lineRule="exact"/>
              <w:ind w:left="135"/>
              <w:jc w:val="center"/>
            </w:pPr>
            <w:r>
              <w:rPr>
                <w:rFonts w:ascii="Times New Roman" w:hAnsi="Times New Roman"/>
                <w:color w:val="000000"/>
                <w:sz w:val="24"/>
              </w:rPr>
              <w:t>1</w:t>
            </w:r>
          </w:p>
        </w:tc>
        <w:tc>
          <w:tcPr>
            <w:tcW w:w="2094"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line="276" w:lineRule="exact"/>
              <w:ind w:left="135"/>
              <w:jc w:val="center"/>
            </w:pPr>
          </w:p>
        </w:tc>
        <w:tc>
          <w:tcPr>
            <w:tcW w:w="2242"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line="276" w:lineRule="exact"/>
              <w:ind w:left="135"/>
              <w:jc w:val="center"/>
            </w:pPr>
          </w:p>
        </w:tc>
        <w:tc>
          <w:tcPr>
            <w:tcW w:w="1578"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ind w:left="135"/>
            </w:pPr>
          </w:p>
        </w:tc>
        <w:tc>
          <w:tcPr>
            <w:tcW w:w="2735"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ind w:left="135"/>
            </w:pPr>
            <w:r>
              <w:rPr>
                <w:rFonts w:ascii="Times New Roman" w:hAnsi="Times New Roman"/>
                <w:color w:val="000000"/>
                <w:sz w:val="24"/>
              </w:rPr>
              <w:t xml:space="preserve">Библиотека ЦОК </w:t>
            </w:r>
            <w:hyperlink r:id="rId154">
              <w:r>
                <w:rPr>
                  <w:rFonts w:ascii="Times New Roman" w:hAnsi="Times New Roman"/>
                  <w:color w:val="0000FF"/>
                  <w:u w:val="single"/>
                </w:rPr>
                <w:t>https://m.edsoo.ru/ff0b02b4</w:t>
              </w:r>
            </w:hyperlink>
          </w:p>
        </w:tc>
      </w:tr>
      <w:tr w:rsidR="00C63A4C">
        <w:trPr>
          <w:trHeight w:val="144"/>
        </w:trPr>
        <w:tc>
          <w:tcPr>
            <w:tcW w:w="633"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pPr>
            <w:r>
              <w:rPr>
                <w:rFonts w:ascii="Times New Roman" w:hAnsi="Times New Roman"/>
                <w:color w:val="000000"/>
                <w:sz w:val="24"/>
              </w:rPr>
              <w:t>29</w:t>
            </w:r>
          </w:p>
        </w:tc>
        <w:tc>
          <w:tcPr>
            <w:tcW w:w="3200"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ind w:left="135"/>
            </w:pPr>
            <w:r>
              <w:rPr>
                <w:rFonts w:ascii="Times New Roman" w:hAnsi="Times New Roman"/>
                <w:color w:val="000000"/>
                <w:sz w:val="24"/>
              </w:rPr>
              <w:t>Подготовка к контрольной работе по теме "Механическое движение. Взаимодействие тел"</w:t>
            </w:r>
          </w:p>
        </w:tc>
        <w:tc>
          <w:tcPr>
            <w:tcW w:w="1111"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line="276" w:lineRule="exact"/>
              <w:ind w:left="135"/>
              <w:jc w:val="center"/>
            </w:pPr>
            <w:r>
              <w:rPr>
                <w:rFonts w:ascii="Times New Roman" w:hAnsi="Times New Roman"/>
                <w:color w:val="000000"/>
                <w:sz w:val="24"/>
              </w:rPr>
              <w:t>1</w:t>
            </w:r>
          </w:p>
        </w:tc>
        <w:tc>
          <w:tcPr>
            <w:tcW w:w="2094"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line="276" w:lineRule="exact"/>
              <w:ind w:left="135"/>
              <w:jc w:val="center"/>
            </w:pPr>
          </w:p>
        </w:tc>
        <w:tc>
          <w:tcPr>
            <w:tcW w:w="2242"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line="276" w:lineRule="exact"/>
              <w:ind w:left="135"/>
              <w:jc w:val="center"/>
            </w:pPr>
          </w:p>
        </w:tc>
        <w:tc>
          <w:tcPr>
            <w:tcW w:w="1578"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ind w:left="135"/>
            </w:pPr>
          </w:p>
        </w:tc>
        <w:tc>
          <w:tcPr>
            <w:tcW w:w="2735"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ind w:left="135"/>
            </w:pPr>
            <w:r>
              <w:rPr>
                <w:rFonts w:ascii="Times New Roman" w:hAnsi="Times New Roman"/>
                <w:color w:val="000000"/>
                <w:sz w:val="24"/>
              </w:rPr>
              <w:t xml:space="preserve">Библиотека ЦОК </w:t>
            </w:r>
            <w:hyperlink r:id="rId155">
              <w:r>
                <w:rPr>
                  <w:rFonts w:ascii="Times New Roman" w:hAnsi="Times New Roman"/>
                  <w:color w:val="0000FF"/>
                  <w:u w:val="single"/>
                </w:rPr>
                <w:t>https://m.edsoo.ru/ff0b0408</w:t>
              </w:r>
            </w:hyperlink>
          </w:p>
        </w:tc>
      </w:tr>
      <w:tr w:rsidR="00C63A4C">
        <w:trPr>
          <w:trHeight w:val="144"/>
        </w:trPr>
        <w:tc>
          <w:tcPr>
            <w:tcW w:w="633"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pPr>
            <w:r>
              <w:rPr>
                <w:rFonts w:ascii="Times New Roman" w:hAnsi="Times New Roman"/>
                <w:color w:val="000000"/>
                <w:sz w:val="24"/>
              </w:rPr>
              <w:t>30</w:t>
            </w:r>
          </w:p>
        </w:tc>
        <w:tc>
          <w:tcPr>
            <w:tcW w:w="3200"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ind w:left="135"/>
            </w:pPr>
            <w:r>
              <w:rPr>
                <w:rFonts w:ascii="Times New Roman" w:hAnsi="Times New Roman"/>
                <w:color w:val="000000"/>
                <w:sz w:val="24"/>
              </w:rPr>
              <w:t xml:space="preserve">Контрольная работа по теме "Механическое </w:t>
            </w:r>
            <w:r>
              <w:rPr>
                <w:rFonts w:ascii="Times New Roman" w:hAnsi="Times New Roman"/>
                <w:color w:val="000000"/>
                <w:sz w:val="24"/>
              </w:rPr>
              <w:t>движение. Взаимодействие тел"</w:t>
            </w:r>
          </w:p>
        </w:tc>
        <w:tc>
          <w:tcPr>
            <w:tcW w:w="1111"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line="276" w:lineRule="exact"/>
              <w:ind w:left="135"/>
              <w:jc w:val="center"/>
            </w:pPr>
            <w:r>
              <w:rPr>
                <w:rFonts w:ascii="Times New Roman" w:hAnsi="Times New Roman"/>
                <w:color w:val="000000"/>
                <w:sz w:val="24"/>
              </w:rPr>
              <w:t>1</w:t>
            </w:r>
          </w:p>
        </w:tc>
        <w:tc>
          <w:tcPr>
            <w:tcW w:w="2094"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line="276" w:lineRule="exact"/>
              <w:ind w:left="135"/>
              <w:jc w:val="center"/>
            </w:pPr>
            <w:r>
              <w:rPr>
                <w:rFonts w:ascii="Times New Roman" w:hAnsi="Times New Roman"/>
                <w:color w:val="000000"/>
                <w:sz w:val="24"/>
              </w:rPr>
              <w:t>1</w:t>
            </w:r>
          </w:p>
        </w:tc>
        <w:tc>
          <w:tcPr>
            <w:tcW w:w="2242"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line="276" w:lineRule="exact"/>
              <w:ind w:left="135"/>
              <w:jc w:val="center"/>
            </w:pPr>
          </w:p>
        </w:tc>
        <w:tc>
          <w:tcPr>
            <w:tcW w:w="1578"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ind w:left="135"/>
            </w:pPr>
          </w:p>
        </w:tc>
        <w:tc>
          <w:tcPr>
            <w:tcW w:w="2735"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ind w:left="135"/>
            </w:pPr>
            <w:r>
              <w:rPr>
                <w:rFonts w:ascii="Times New Roman" w:hAnsi="Times New Roman"/>
                <w:color w:val="000000"/>
                <w:sz w:val="24"/>
              </w:rPr>
              <w:t xml:space="preserve">Библиотека ЦОК </w:t>
            </w:r>
            <w:hyperlink r:id="rId156">
              <w:r>
                <w:rPr>
                  <w:rFonts w:ascii="Times New Roman" w:hAnsi="Times New Roman"/>
                  <w:color w:val="0000FF"/>
                  <w:u w:val="single"/>
                </w:rPr>
                <w:t>https://m.edsoo.ru/ff0b06ec</w:t>
              </w:r>
            </w:hyperlink>
          </w:p>
        </w:tc>
      </w:tr>
      <w:tr w:rsidR="00C63A4C">
        <w:trPr>
          <w:trHeight w:val="144"/>
        </w:trPr>
        <w:tc>
          <w:tcPr>
            <w:tcW w:w="633"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pPr>
            <w:r>
              <w:rPr>
                <w:rFonts w:ascii="Times New Roman" w:hAnsi="Times New Roman"/>
                <w:color w:val="000000"/>
                <w:sz w:val="24"/>
              </w:rPr>
              <w:t>31</w:t>
            </w:r>
          </w:p>
        </w:tc>
        <w:tc>
          <w:tcPr>
            <w:tcW w:w="3200"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ind w:left="135"/>
            </w:pPr>
            <w:r>
              <w:rPr>
                <w:rFonts w:ascii="Times New Roman" w:hAnsi="Times New Roman"/>
                <w:color w:val="000000"/>
                <w:sz w:val="24"/>
              </w:rPr>
              <w:t>Импульс тела. Импульс силы. Закон сохранения импульса. Упругое и неупругое взаимодействие</w:t>
            </w:r>
          </w:p>
        </w:tc>
        <w:tc>
          <w:tcPr>
            <w:tcW w:w="1111"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line="276" w:lineRule="exact"/>
              <w:ind w:left="135"/>
              <w:jc w:val="center"/>
            </w:pPr>
            <w:r>
              <w:rPr>
                <w:rFonts w:ascii="Times New Roman" w:hAnsi="Times New Roman"/>
                <w:color w:val="000000"/>
                <w:sz w:val="24"/>
              </w:rPr>
              <w:t>1</w:t>
            </w:r>
          </w:p>
        </w:tc>
        <w:tc>
          <w:tcPr>
            <w:tcW w:w="2094"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line="276" w:lineRule="exact"/>
              <w:ind w:left="135"/>
              <w:jc w:val="center"/>
            </w:pPr>
          </w:p>
        </w:tc>
        <w:tc>
          <w:tcPr>
            <w:tcW w:w="2242"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line="276" w:lineRule="exact"/>
              <w:ind w:left="135"/>
              <w:jc w:val="center"/>
            </w:pPr>
          </w:p>
        </w:tc>
        <w:tc>
          <w:tcPr>
            <w:tcW w:w="1578"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ind w:left="135"/>
            </w:pPr>
          </w:p>
        </w:tc>
        <w:tc>
          <w:tcPr>
            <w:tcW w:w="2735"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ind w:left="135"/>
            </w:pPr>
            <w:r>
              <w:rPr>
                <w:rFonts w:ascii="Times New Roman" w:hAnsi="Times New Roman"/>
                <w:color w:val="000000"/>
                <w:sz w:val="24"/>
              </w:rPr>
              <w:t xml:space="preserve">Библиотека ЦОК </w:t>
            </w:r>
            <w:hyperlink r:id="rId157">
              <w:r>
                <w:rPr>
                  <w:rFonts w:ascii="Times New Roman" w:hAnsi="Times New Roman"/>
                  <w:color w:val="0000FF"/>
                  <w:u w:val="single"/>
                </w:rPr>
                <w:t>https://m.edsoo.ru/ff0b07fa</w:t>
              </w:r>
            </w:hyperlink>
          </w:p>
        </w:tc>
      </w:tr>
      <w:tr w:rsidR="00C63A4C">
        <w:trPr>
          <w:trHeight w:val="144"/>
        </w:trPr>
        <w:tc>
          <w:tcPr>
            <w:tcW w:w="633"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pPr>
            <w:r>
              <w:rPr>
                <w:rFonts w:ascii="Times New Roman" w:hAnsi="Times New Roman"/>
                <w:color w:val="000000"/>
                <w:sz w:val="24"/>
              </w:rPr>
              <w:t>32</w:t>
            </w:r>
          </w:p>
        </w:tc>
        <w:tc>
          <w:tcPr>
            <w:tcW w:w="3200"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ind w:left="135"/>
            </w:pPr>
            <w:r>
              <w:rPr>
                <w:rFonts w:ascii="Times New Roman" w:hAnsi="Times New Roman"/>
                <w:color w:val="000000"/>
                <w:sz w:val="24"/>
              </w:rPr>
              <w:t>Решение задач по теме "Закон сохранения импульса"</w:t>
            </w:r>
          </w:p>
        </w:tc>
        <w:tc>
          <w:tcPr>
            <w:tcW w:w="1111"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line="276" w:lineRule="exact"/>
              <w:ind w:left="135"/>
              <w:jc w:val="center"/>
            </w:pPr>
            <w:r>
              <w:rPr>
                <w:rFonts w:ascii="Times New Roman" w:hAnsi="Times New Roman"/>
                <w:color w:val="000000"/>
                <w:sz w:val="24"/>
              </w:rPr>
              <w:t>1</w:t>
            </w:r>
          </w:p>
        </w:tc>
        <w:tc>
          <w:tcPr>
            <w:tcW w:w="2094"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line="276" w:lineRule="exact"/>
              <w:ind w:left="135"/>
              <w:jc w:val="center"/>
            </w:pPr>
          </w:p>
        </w:tc>
        <w:tc>
          <w:tcPr>
            <w:tcW w:w="2242"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line="276" w:lineRule="exact"/>
              <w:ind w:left="135"/>
              <w:jc w:val="center"/>
            </w:pPr>
          </w:p>
        </w:tc>
        <w:tc>
          <w:tcPr>
            <w:tcW w:w="1578"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ind w:left="135"/>
            </w:pPr>
          </w:p>
        </w:tc>
        <w:tc>
          <w:tcPr>
            <w:tcW w:w="2735"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ind w:left="135"/>
            </w:pPr>
            <w:r>
              <w:rPr>
                <w:rFonts w:ascii="Times New Roman" w:hAnsi="Times New Roman"/>
                <w:color w:val="000000"/>
                <w:sz w:val="24"/>
              </w:rPr>
              <w:t xml:space="preserve">Библиотека ЦОК </w:t>
            </w:r>
            <w:hyperlink r:id="rId158">
              <w:r>
                <w:rPr>
                  <w:rFonts w:ascii="Times New Roman" w:hAnsi="Times New Roman"/>
                  <w:color w:val="0000FF"/>
                  <w:u w:val="single"/>
                </w:rPr>
                <w:t>https://m.edsoo.ru/ff0b096c</w:t>
              </w:r>
            </w:hyperlink>
          </w:p>
        </w:tc>
      </w:tr>
      <w:tr w:rsidR="00C63A4C">
        <w:trPr>
          <w:trHeight w:val="144"/>
        </w:trPr>
        <w:tc>
          <w:tcPr>
            <w:tcW w:w="633"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pPr>
            <w:r>
              <w:rPr>
                <w:rFonts w:ascii="Times New Roman" w:hAnsi="Times New Roman"/>
                <w:color w:val="000000"/>
                <w:sz w:val="24"/>
              </w:rPr>
              <w:t>33</w:t>
            </w:r>
          </w:p>
        </w:tc>
        <w:tc>
          <w:tcPr>
            <w:tcW w:w="3200"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ind w:left="135"/>
            </w:pPr>
            <w:r>
              <w:rPr>
                <w:rFonts w:ascii="Times New Roman" w:hAnsi="Times New Roman"/>
                <w:color w:val="000000"/>
                <w:sz w:val="24"/>
              </w:rPr>
              <w:t xml:space="preserve">Урок-конференция "Реактивное </w:t>
            </w:r>
            <w:r>
              <w:rPr>
                <w:rFonts w:ascii="Times New Roman" w:hAnsi="Times New Roman"/>
                <w:color w:val="000000"/>
                <w:sz w:val="24"/>
              </w:rPr>
              <w:t>движение в природе и технике"</w:t>
            </w:r>
          </w:p>
        </w:tc>
        <w:tc>
          <w:tcPr>
            <w:tcW w:w="1111"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line="276" w:lineRule="exact"/>
              <w:ind w:left="135"/>
              <w:jc w:val="center"/>
            </w:pPr>
            <w:r>
              <w:rPr>
                <w:rFonts w:ascii="Times New Roman" w:hAnsi="Times New Roman"/>
                <w:color w:val="000000"/>
                <w:sz w:val="24"/>
              </w:rPr>
              <w:t>1</w:t>
            </w:r>
          </w:p>
        </w:tc>
        <w:tc>
          <w:tcPr>
            <w:tcW w:w="2094"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line="276" w:lineRule="exact"/>
              <w:ind w:left="135"/>
              <w:jc w:val="center"/>
            </w:pPr>
          </w:p>
        </w:tc>
        <w:tc>
          <w:tcPr>
            <w:tcW w:w="2242"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line="276" w:lineRule="exact"/>
              <w:ind w:left="135"/>
              <w:jc w:val="center"/>
            </w:pPr>
            <w:r>
              <w:rPr>
                <w:rFonts w:ascii="Times New Roman" w:hAnsi="Times New Roman"/>
                <w:color w:val="000000"/>
                <w:sz w:val="24"/>
              </w:rPr>
              <w:t>1</w:t>
            </w:r>
          </w:p>
        </w:tc>
        <w:tc>
          <w:tcPr>
            <w:tcW w:w="1578"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ind w:left="135"/>
            </w:pPr>
          </w:p>
        </w:tc>
        <w:tc>
          <w:tcPr>
            <w:tcW w:w="2735"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ind w:left="135"/>
            </w:pPr>
          </w:p>
        </w:tc>
      </w:tr>
      <w:tr w:rsidR="00C63A4C">
        <w:trPr>
          <w:trHeight w:val="144"/>
        </w:trPr>
        <w:tc>
          <w:tcPr>
            <w:tcW w:w="633"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pPr>
            <w:r>
              <w:rPr>
                <w:rFonts w:ascii="Times New Roman" w:hAnsi="Times New Roman"/>
                <w:color w:val="000000"/>
                <w:sz w:val="24"/>
              </w:rPr>
              <w:t>34</w:t>
            </w:r>
          </w:p>
        </w:tc>
        <w:tc>
          <w:tcPr>
            <w:tcW w:w="3200"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ind w:left="135"/>
            </w:pPr>
            <w:r>
              <w:rPr>
                <w:rFonts w:ascii="Times New Roman" w:hAnsi="Times New Roman"/>
                <w:color w:val="000000"/>
                <w:sz w:val="24"/>
              </w:rPr>
              <w:t>Механическая работа и мощность</w:t>
            </w:r>
          </w:p>
        </w:tc>
        <w:tc>
          <w:tcPr>
            <w:tcW w:w="1111"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line="276" w:lineRule="exact"/>
              <w:ind w:left="135"/>
              <w:jc w:val="center"/>
            </w:pPr>
            <w:r>
              <w:rPr>
                <w:rFonts w:ascii="Times New Roman" w:hAnsi="Times New Roman"/>
                <w:color w:val="000000"/>
                <w:sz w:val="24"/>
              </w:rPr>
              <w:t>1</w:t>
            </w:r>
          </w:p>
        </w:tc>
        <w:tc>
          <w:tcPr>
            <w:tcW w:w="2094"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line="276" w:lineRule="exact"/>
              <w:ind w:left="135"/>
              <w:jc w:val="center"/>
            </w:pPr>
          </w:p>
        </w:tc>
        <w:tc>
          <w:tcPr>
            <w:tcW w:w="2242"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line="276" w:lineRule="exact"/>
              <w:ind w:left="135"/>
              <w:jc w:val="center"/>
            </w:pPr>
          </w:p>
        </w:tc>
        <w:tc>
          <w:tcPr>
            <w:tcW w:w="1578"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ind w:left="135"/>
            </w:pPr>
          </w:p>
        </w:tc>
        <w:tc>
          <w:tcPr>
            <w:tcW w:w="2735"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ind w:left="135"/>
            </w:pPr>
            <w:r>
              <w:rPr>
                <w:rFonts w:ascii="Times New Roman" w:hAnsi="Times New Roman"/>
                <w:color w:val="000000"/>
                <w:sz w:val="24"/>
              </w:rPr>
              <w:t xml:space="preserve">Библиотека ЦОК </w:t>
            </w:r>
            <w:hyperlink r:id="rId159">
              <w:r>
                <w:rPr>
                  <w:rFonts w:ascii="Times New Roman" w:hAnsi="Times New Roman"/>
                  <w:color w:val="0000FF"/>
                  <w:u w:val="single"/>
                </w:rPr>
                <w:t>https://m.edsoo.ru/ff0b0a84</w:t>
              </w:r>
            </w:hyperlink>
          </w:p>
        </w:tc>
      </w:tr>
      <w:tr w:rsidR="00C63A4C">
        <w:trPr>
          <w:trHeight w:val="144"/>
        </w:trPr>
        <w:tc>
          <w:tcPr>
            <w:tcW w:w="633"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pPr>
            <w:r>
              <w:rPr>
                <w:rFonts w:ascii="Times New Roman" w:hAnsi="Times New Roman"/>
                <w:color w:val="000000"/>
                <w:sz w:val="24"/>
              </w:rPr>
              <w:t>35</w:t>
            </w:r>
          </w:p>
        </w:tc>
        <w:tc>
          <w:tcPr>
            <w:tcW w:w="3200"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ind w:left="135"/>
            </w:pPr>
            <w:r>
              <w:rPr>
                <w:rFonts w:ascii="Times New Roman" w:hAnsi="Times New Roman"/>
                <w:color w:val="000000"/>
                <w:sz w:val="24"/>
              </w:rPr>
              <w:t>Работа силы тяжести, силы упругости и силы трения</w:t>
            </w:r>
          </w:p>
        </w:tc>
        <w:tc>
          <w:tcPr>
            <w:tcW w:w="1111"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line="276" w:lineRule="exact"/>
              <w:ind w:left="135"/>
              <w:jc w:val="center"/>
            </w:pPr>
            <w:r>
              <w:rPr>
                <w:rFonts w:ascii="Times New Roman" w:hAnsi="Times New Roman"/>
                <w:color w:val="000000"/>
                <w:sz w:val="24"/>
              </w:rPr>
              <w:t>1</w:t>
            </w:r>
          </w:p>
        </w:tc>
        <w:tc>
          <w:tcPr>
            <w:tcW w:w="2094"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line="276" w:lineRule="exact"/>
              <w:ind w:left="135"/>
              <w:jc w:val="center"/>
            </w:pPr>
          </w:p>
        </w:tc>
        <w:tc>
          <w:tcPr>
            <w:tcW w:w="2242"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line="276" w:lineRule="exact"/>
              <w:ind w:left="135"/>
              <w:jc w:val="center"/>
            </w:pPr>
          </w:p>
        </w:tc>
        <w:tc>
          <w:tcPr>
            <w:tcW w:w="1578"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ind w:left="135"/>
            </w:pPr>
          </w:p>
        </w:tc>
        <w:tc>
          <w:tcPr>
            <w:tcW w:w="2735"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ind w:left="135"/>
            </w:pPr>
            <w:r>
              <w:rPr>
                <w:rFonts w:ascii="Times New Roman" w:hAnsi="Times New Roman"/>
                <w:color w:val="000000"/>
                <w:sz w:val="24"/>
              </w:rPr>
              <w:t xml:space="preserve">Библиотека ЦОК </w:t>
            </w:r>
            <w:hyperlink r:id="rId160">
              <w:r>
                <w:rPr>
                  <w:rFonts w:ascii="Times New Roman" w:hAnsi="Times New Roman"/>
                  <w:color w:val="0000FF"/>
                  <w:u w:val="single"/>
                </w:rPr>
                <w:t>https://m.edsoo.ru/ff0b0db8</w:t>
              </w:r>
            </w:hyperlink>
          </w:p>
        </w:tc>
      </w:tr>
      <w:tr w:rsidR="00C63A4C">
        <w:trPr>
          <w:trHeight w:val="144"/>
        </w:trPr>
        <w:tc>
          <w:tcPr>
            <w:tcW w:w="633"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pPr>
            <w:r>
              <w:rPr>
                <w:rFonts w:ascii="Times New Roman" w:hAnsi="Times New Roman"/>
                <w:color w:val="000000"/>
                <w:sz w:val="24"/>
              </w:rPr>
              <w:t>36</w:t>
            </w:r>
          </w:p>
        </w:tc>
        <w:tc>
          <w:tcPr>
            <w:tcW w:w="3200"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ind w:left="135"/>
            </w:pPr>
            <w:r>
              <w:rPr>
                <w:rFonts w:ascii="Times New Roman" w:hAnsi="Times New Roman"/>
                <w:color w:val="000000"/>
                <w:sz w:val="24"/>
              </w:rPr>
              <w:t>Лабораторная работа «Определение работы силы трения при равномерном движении тела по горизонтальной поверхности»</w:t>
            </w:r>
          </w:p>
        </w:tc>
        <w:tc>
          <w:tcPr>
            <w:tcW w:w="1111"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line="276" w:lineRule="exact"/>
              <w:ind w:left="135"/>
              <w:jc w:val="center"/>
            </w:pPr>
            <w:r>
              <w:rPr>
                <w:rFonts w:ascii="Times New Roman" w:hAnsi="Times New Roman"/>
                <w:color w:val="000000"/>
                <w:sz w:val="24"/>
              </w:rPr>
              <w:t>1</w:t>
            </w:r>
          </w:p>
        </w:tc>
        <w:tc>
          <w:tcPr>
            <w:tcW w:w="2094"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line="276" w:lineRule="exact"/>
              <w:ind w:left="135"/>
              <w:jc w:val="center"/>
            </w:pPr>
          </w:p>
        </w:tc>
        <w:tc>
          <w:tcPr>
            <w:tcW w:w="2242"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line="276" w:lineRule="exact"/>
              <w:ind w:left="135"/>
              <w:jc w:val="center"/>
            </w:pPr>
            <w:r>
              <w:rPr>
                <w:rFonts w:ascii="Times New Roman" w:hAnsi="Times New Roman"/>
                <w:color w:val="000000"/>
                <w:sz w:val="24"/>
              </w:rPr>
              <w:t>1</w:t>
            </w:r>
          </w:p>
        </w:tc>
        <w:tc>
          <w:tcPr>
            <w:tcW w:w="1578"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ind w:left="135"/>
            </w:pPr>
          </w:p>
        </w:tc>
        <w:tc>
          <w:tcPr>
            <w:tcW w:w="2735"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ind w:left="135"/>
            </w:pPr>
          </w:p>
        </w:tc>
      </w:tr>
      <w:tr w:rsidR="00C63A4C">
        <w:trPr>
          <w:trHeight w:val="144"/>
        </w:trPr>
        <w:tc>
          <w:tcPr>
            <w:tcW w:w="633"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pPr>
            <w:r>
              <w:rPr>
                <w:rFonts w:ascii="Times New Roman" w:hAnsi="Times New Roman"/>
                <w:color w:val="000000"/>
                <w:sz w:val="24"/>
              </w:rPr>
              <w:t>37</w:t>
            </w:r>
          </w:p>
        </w:tc>
        <w:tc>
          <w:tcPr>
            <w:tcW w:w="3200"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ind w:left="135"/>
            </w:pPr>
            <w:r>
              <w:rPr>
                <w:rFonts w:ascii="Times New Roman" w:hAnsi="Times New Roman"/>
                <w:color w:val="000000"/>
                <w:sz w:val="24"/>
              </w:rPr>
              <w:t>Связь энергии и работы. Потенциальная энергия</w:t>
            </w:r>
          </w:p>
        </w:tc>
        <w:tc>
          <w:tcPr>
            <w:tcW w:w="1111"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line="276" w:lineRule="exact"/>
              <w:ind w:left="135"/>
              <w:jc w:val="center"/>
            </w:pPr>
            <w:r>
              <w:rPr>
                <w:rFonts w:ascii="Times New Roman" w:hAnsi="Times New Roman"/>
                <w:color w:val="000000"/>
                <w:sz w:val="24"/>
              </w:rPr>
              <w:t>1</w:t>
            </w:r>
          </w:p>
        </w:tc>
        <w:tc>
          <w:tcPr>
            <w:tcW w:w="2094"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line="276" w:lineRule="exact"/>
              <w:ind w:left="135"/>
              <w:jc w:val="center"/>
            </w:pPr>
          </w:p>
        </w:tc>
        <w:tc>
          <w:tcPr>
            <w:tcW w:w="2242"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line="276" w:lineRule="exact"/>
              <w:ind w:left="135"/>
              <w:jc w:val="center"/>
            </w:pPr>
          </w:p>
        </w:tc>
        <w:tc>
          <w:tcPr>
            <w:tcW w:w="1578"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ind w:left="135"/>
            </w:pPr>
          </w:p>
        </w:tc>
        <w:tc>
          <w:tcPr>
            <w:tcW w:w="2735"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ind w:left="135"/>
            </w:pPr>
          </w:p>
        </w:tc>
      </w:tr>
      <w:tr w:rsidR="00C63A4C">
        <w:trPr>
          <w:trHeight w:val="144"/>
        </w:trPr>
        <w:tc>
          <w:tcPr>
            <w:tcW w:w="633"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pPr>
            <w:r>
              <w:rPr>
                <w:rFonts w:ascii="Times New Roman" w:hAnsi="Times New Roman"/>
                <w:color w:val="000000"/>
                <w:sz w:val="24"/>
              </w:rPr>
              <w:t>38</w:t>
            </w:r>
          </w:p>
        </w:tc>
        <w:tc>
          <w:tcPr>
            <w:tcW w:w="3200"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ind w:left="135"/>
            </w:pPr>
            <w:r>
              <w:rPr>
                <w:rFonts w:ascii="Times New Roman" w:hAnsi="Times New Roman"/>
                <w:color w:val="000000"/>
                <w:sz w:val="24"/>
              </w:rPr>
              <w:t>Кинетическая энергия. Теорема о кинетической энергии</w:t>
            </w:r>
          </w:p>
        </w:tc>
        <w:tc>
          <w:tcPr>
            <w:tcW w:w="1111"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line="276" w:lineRule="exact"/>
              <w:ind w:left="135"/>
              <w:jc w:val="center"/>
            </w:pPr>
            <w:r>
              <w:rPr>
                <w:rFonts w:ascii="Times New Roman" w:hAnsi="Times New Roman"/>
                <w:color w:val="000000"/>
                <w:sz w:val="24"/>
              </w:rPr>
              <w:t>1</w:t>
            </w:r>
          </w:p>
        </w:tc>
        <w:tc>
          <w:tcPr>
            <w:tcW w:w="2094"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line="276" w:lineRule="exact"/>
              <w:ind w:left="135"/>
              <w:jc w:val="center"/>
            </w:pPr>
          </w:p>
        </w:tc>
        <w:tc>
          <w:tcPr>
            <w:tcW w:w="2242"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line="276" w:lineRule="exact"/>
              <w:ind w:left="135"/>
              <w:jc w:val="center"/>
            </w:pPr>
          </w:p>
        </w:tc>
        <w:tc>
          <w:tcPr>
            <w:tcW w:w="1578"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ind w:left="135"/>
            </w:pPr>
          </w:p>
        </w:tc>
        <w:tc>
          <w:tcPr>
            <w:tcW w:w="2735"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ind w:left="135"/>
            </w:pPr>
            <w:r>
              <w:rPr>
                <w:rFonts w:ascii="Times New Roman" w:hAnsi="Times New Roman"/>
                <w:color w:val="000000"/>
                <w:sz w:val="24"/>
              </w:rPr>
              <w:t xml:space="preserve">Библиотека ЦОК </w:t>
            </w:r>
            <w:hyperlink r:id="rId161">
              <w:r>
                <w:rPr>
                  <w:rFonts w:ascii="Times New Roman" w:hAnsi="Times New Roman"/>
                  <w:color w:val="0000FF"/>
                  <w:u w:val="single"/>
                </w:rPr>
                <w:t>https://m.edsoo.ru/ff0b0c32</w:t>
              </w:r>
            </w:hyperlink>
          </w:p>
        </w:tc>
      </w:tr>
      <w:tr w:rsidR="00C63A4C">
        <w:trPr>
          <w:trHeight w:val="144"/>
        </w:trPr>
        <w:tc>
          <w:tcPr>
            <w:tcW w:w="633"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pPr>
            <w:r>
              <w:rPr>
                <w:rFonts w:ascii="Times New Roman" w:hAnsi="Times New Roman"/>
                <w:color w:val="000000"/>
                <w:sz w:val="24"/>
              </w:rPr>
              <w:t>39</w:t>
            </w:r>
          </w:p>
        </w:tc>
        <w:tc>
          <w:tcPr>
            <w:tcW w:w="3200"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ind w:left="135"/>
            </w:pPr>
            <w:r>
              <w:rPr>
                <w:rFonts w:ascii="Times New Roman" w:hAnsi="Times New Roman"/>
                <w:color w:val="000000"/>
                <w:sz w:val="24"/>
              </w:rPr>
              <w:t>Закон сохранения энергии в механике</w:t>
            </w:r>
          </w:p>
        </w:tc>
        <w:tc>
          <w:tcPr>
            <w:tcW w:w="1111"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line="276" w:lineRule="exact"/>
              <w:ind w:left="135"/>
              <w:jc w:val="center"/>
            </w:pPr>
            <w:r>
              <w:rPr>
                <w:rFonts w:ascii="Times New Roman" w:hAnsi="Times New Roman"/>
                <w:color w:val="000000"/>
                <w:sz w:val="24"/>
              </w:rPr>
              <w:t>1</w:t>
            </w:r>
          </w:p>
        </w:tc>
        <w:tc>
          <w:tcPr>
            <w:tcW w:w="2094"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line="276" w:lineRule="exact"/>
              <w:ind w:left="135"/>
              <w:jc w:val="center"/>
            </w:pPr>
          </w:p>
        </w:tc>
        <w:tc>
          <w:tcPr>
            <w:tcW w:w="2242"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line="276" w:lineRule="exact"/>
              <w:ind w:left="135"/>
              <w:jc w:val="center"/>
            </w:pPr>
          </w:p>
        </w:tc>
        <w:tc>
          <w:tcPr>
            <w:tcW w:w="1578"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ind w:left="135"/>
            </w:pPr>
          </w:p>
        </w:tc>
        <w:tc>
          <w:tcPr>
            <w:tcW w:w="2735"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ind w:left="135"/>
            </w:pPr>
          </w:p>
        </w:tc>
      </w:tr>
      <w:tr w:rsidR="00C63A4C">
        <w:trPr>
          <w:trHeight w:val="144"/>
        </w:trPr>
        <w:tc>
          <w:tcPr>
            <w:tcW w:w="633"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pPr>
            <w:r>
              <w:rPr>
                <w:rFonts w:ascii="Times New Roman" w:hAnsi="Times New Roman"/>
                <w:color w:val="000000"/>
                <w:sz w:val="24"/>
              </w:rPr>
              <w:t>40</w:t>
            </w:r>
          </w:p>
        </w:tc>
        <w:tc>
          <w:tcPr>
            <w:tcW w:w="3200"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ind w:left="135"/>
            </w:pPr>
            <w:r>
              <w:rPr>
                <w:rFonts w:ascii="Times New Roman" w:hAnsi="Times New Roman"/>
                <w:color w:val="000000"/>
                <w:sz w:val="24"/>
              </w:rPr>
              <w:t>Лабораторная работа «Изучение закона сохранения энергии»</w:t>
            </w:r>
          </w:p>
        </w:tc>
        <w:tc>
          <w:tcPr>
            <w:tcW w:w="1111"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line="276" w:lineRule="exact"/>
              <w:ind w:left="135"/>
              <w:jc w:val="center"/>
            </w:pPr>
            <w:r>
              <w:rPr>
                <w:rFonts w:ascii="Times New Roman" w:hAnsi="Times New Roman"/>
                <w:color w:val="000000"/>
                <w:sz w:val="24"/>
              </w:rPr>
              <w:t>1</w:t>
            </w:r>
          </w:p>
        </w:tc>
        <w:tc>
          <w:tcPr>
            <w:tcW w:w="2094"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line="276" w:lineRule="exact"/>
              <w:ind w:left="135"/>
              <w:jc w:val="center"/>
            </w:pPr>
          </w:p>
        </w:tc>
        <w:tc>
          <w:tcPr>
            <w:tcW w:w="2242"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line="276" w:lineRule="exact"/>
              <w:ind w:left="135"/>
              <w:jc w:val="center"/>
            </w:pPr>
            <w:r>
              <w:rPr>
                <w:rFonts w:ascii="Times New Roman" w:hAnsi="Times New Roman"/>
                <w:color w:val="000000"/>
                <w:sz w:val="24"/>
              </w:rPr>
              <w:t>1</w:t>
            </w:r>
          </w:p>
        </w:tc>
        <w:tc>
          <w:tcPr>
            <w:tcW w:w="1578"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ind w:left="135"/>
            </w:pPr>
          </w:p>
        </w:tc>
        <w:tc>
          <w:tcPr>
            <w:tcW w:w="2735"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ind w:left="135"/>
            </w:pPr>
            <w:r>
              <w:rPr>
                <w:rFonts w:ascii="Times New Roman" w:hAnsi="Times New Roman"/>
                <w:color w:val="000000"/>
                <w:sz w:val="24"/>
              </w:rPr>
              <w:t xml:space="preserve">Библиотека ЦОК </w:t>
            </w:r>
            <w:hyperlink r:id="rId162">
              <w:r>
                <w:rPr>
                  <w:rFonts w:ascii="Times New Roman" w:hAnsi="Times New Roman"/>
                  <w:color w:val="0000FF"/>
                  <w:u w:val="single"/>
                </w:rPr>
                <w:t>https://m.edsoo.ru/ff0b12fe</w:t>
              </w:r>
            </w:hyperlink>
          </w:p>
        </w:tc>
      </w:tr>
      <w:tr w:rsidR="00C63A4C">
        <w:trPr>
          <w:trHeight w:val="144"/>
        </w:trPr>
        <w:tc>
          <w:tcPr>
            <w:tcW w:w="633"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pPr>
            <w:r>
              <w:rPr>
                <w:rFonts w:ascii="Times New Roman" w:hAnsi="Times New Roman"/>
                <w:color w:val="000000"/>
                <w:sz w:val="24"/>
              </w:rPr>
              <w:t>41</w:t>
            </w:r>
          </w:p>
        </w:tc>
        <w:tc>
          <w:tcPr>
            <w:tcW w:w="3200"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ind w:left="135"/>
            </w:pPr>
            <w:r>
              <w:rPr>
                <w:rFonts w:ascii="Times New Roman" w:hAnsi="Times New Roman"/>
                <w:color w:val="000000"/>
                <w:sz w:val="24"/>
              </w:rPr>
              <w:t>Колебательное движение и его характеристики</w:t>
            </w:r>
          </w:p>
        </w:tc>
        <w:tc>
          <w:tcPr>
            <w:tcW w:w="1111"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line="276" w:lineRule="exact"/>
              <w:ind w:left="135"/>
              <w:jc w:val="center"/>
            </w:pPr>
            <w:r>
              <w:rPr>
                <w:rFonts w:ascii="Times New Roman" w:hAnsi="Times New Roman"/>
                <w:color w:val="000000"/>
                <w:sz w:val="24"/>
              </w:rPr>
              <w:t>1</w:t>
            </w:r>
          </w:p>
        </w:tc>
        <w:tc>
          <w:tcPr>
            <w:tcW w:w="2094"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line="276" w:lineRule="exact"/>
              <w:ind w:left="135"/>
              <w:jc w:val="center"/>
            </w:pPr>
          </w:p>
        </w:tc>
        <w:tc>
          <w:tcPr>
            <w:tcW w:w="2242"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line="276" w:lineRule="exact"/>
              <w:ind w:left="135"/>
              <w:jc w:val="center"/>
            </w:pPr>
          </w:p>
        </w:tc>
        <w:tc>
          <w:tcPr>
            <w:tcW w:w="1578"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ind w:left="135"/>
            </w:pPr>
          </w:p>
        </w:tc>
        <w:tc>
          <w:tcPr>
            <w:tcW w:w="2735"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ind w:left="135"/>
            </w:pPr>
            <w:r>
              <w:rPr>
                <w:rFonts w:ascii="Times New Roman" w:hAnsi="Times New Roman"/>
                <w:color w:val="000000"/>
                <w:sz w:val="24"/>
              </w:rPr>
              <w:t xml:space="preserve">Библиотека ЦОК </w:t>
            </w:r>
            <w:hyperlink r:id="rId163">
              <w:r>
                <w:rPr>
                  <w:rFonts w:ascii="Times New Roman" w:hAnsi="Times New Roman"/>
                  <w:color w:val="0000FF"/>
                  <w:u w:val="single"/>
                </w:rPr>
                <w:t>https://m.edsoo.ru/ff0b1858</w:t>
              </w:r>
            </w:hyperlink>
          </w:p>
        </w:tc>
      </w:tr>
      <w:tr w:rsidR="00C63A4C">
        <w:trPr>
          <w:trHeight w:val="144"/>
        </w:trPr>
        <w:tc>
          <w:tcPr>
            <w:tcW w:w="633"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pPr>
            <w:r>
              <w:rPr>
                <w:rFonts w:ascii="Times New Roman" w:hAnsi="Times New Roman"/>
                <w:color w:val="000000"/>
                <w:sz w:val="24"/>
              </w:rPr>
              <w:t>42</w:t>
            </w:r>
          </w:p>
        </w:tc>
        <w:tc>
          <w:tcPr>
            <w:tcW w:w="3200"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ind w:left="135"/>
            </w:pPr>
            <w:r>
              <w:rPr>
                <w:rFonts w:ascii="Times New Roman" w:hAnsi="Times New Roman"/>
                <w:color w:val="000000"/>
                <w:sz w:val="24"/>
              </w:rPr>
              <w:t xml:space="preserve">Затухающие </w:t>
            </w:r>
            <w:r>
              <w:rPr>
                <w:rFonts w:ascii="Times New Roman" w:hAnsi="Times New Roman"/>
                <w:color w:val="000000"/>
                <w:sz w:val="24"/>
              </w:rPr>
              <w:t>колебания. Вынужденные колебания. Резонанс</w:t>
            </w:r>
          </w:p>
        </w:tc>
        <w:tc>
          <w:tcPr>
            <w:tcW w:w="1111"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line="276" w:lineRule="exact"/>
              <w:ind w:left="135"/>
              <w:jc w:val="center"/>
            </w:pPr>
            <w:r>
              <w:rPr>
                <w:rFonts w:ascii="Times New Roman" w:hAnsi="Times New Roman"/>
                <w:color w:val="000000"/>
                <w:sz w:val="24"/>
              </w:rPr>
              <w:t>1</w:t>
            </w:r>
          </w:p>
        </w:tc>
        <w:tc>
          <w:tcPr>
            <w:tcW w:w="2094"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line="276" w:lineRule="exact"/>
              <w:ind w:left="135"/>
              <w:jc w:val="center"/>
            </w:pPr>
          </w:p>
        </w:tc>
        <w:tc>
          <w:tcPr>
            <w:tcW w:w="2242"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line="276" w:lineRule="exact"/>
              <w:ind w:left="135"/>
              <w:jc w:val="center"/>
            </w:pPr>
          </w:p>
        </w:tc>
        <w:tc>
          <w:tcPr>
            <w:tcW w:w="1578"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ind w:left="135"/>
            </w:pPr>
          </w:p>
        </w:tc>
        <w:tc>
          <w:tcPr>
            <w:tcW w:w="2735"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ind w:left="135"/>
            </w:pPr>
            <w:r>
              <w:rPr>
                <w:rFonts w:ascii="Times New Roman" w:hAnsi="Times New Roman"/>
                <w:color w:val="000000"/>
                <w:sz w:val="24"/>
              </w:rPr>
              <w:t xml:space="preserve">Библиотека ЦОК </w:t>
            </w:r>
            <w:hyperlink r:id="rId164">
              <w:r>
                <w:rPr>
                  <w:rFonts w:ascii="Times New Roman" w:hAnsi="Times New Roman"/>
                  <w:color w:val="0000FF"/>
                  <w:u w:val="single"/>
                </w:rPr>
                <w:t>https://m.edsoo.ru/ff0b20f0</w:t>
              </w:r>
            </w:hyperlink>
          </w:p>
        </w:tc>
      </w:tr>
      <w:tr w:rsidR="00C63A4C">
        <w:trPr>
          <w:trHeight w:val="144"/>
        </w:trPr>
        <w:tc>
          <w:tcPr>
            <w:tcW w:w="633"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pPr>
            <w:r>
              <w:rPr>
                <w:rFonts w:ascii="Times New Roman" w:hAnsi="Times New Roman"/>
                <w:color w:val="000000"/>
                <w:sz w:val="24"/>
              </w:rPr>
              <w:t>43</w:t>
            </w:r>
          </w:p>
        </w:tc>
        <w:tc>
          <w:tcPr>
            <w:tcW w:w="3200"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ind w:left="135"/>
            </w:pPr>
            <w:r>
              <w:rPr>
                <w:rFonts w:ascii="Times New Roman" w:hAnsi="Times New Roman"/>
                <w:color w:val="000000"/>
                <w:sz w:val="24"/>
              </w:rPr>
              <w:t>Математический и пружинный маятники</w:t>
            </w:r>
          </w:p>
        </w:tc>
        <w:tc>
          <w:tcPr>
            <w:tcW w:w="1111"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line="276" w:lineRule="exact"/>
              <w:ind w:left="135"/>
              <w:jc w:val="center"/>
            </w:pPr>
            <w:r>
              <w:rPr>
                <w:rFonts w:ascii="Times New Roman" w:hAnsi="Times New Roman"/>
                <w:color w:val="000000"/>
                <w:sz w:val="24"/>
              </w:rPr>
              <w:t>1</w:t>
            </w:r>
          </w:p>
        </w:tc>
        <w:tc>
          <w:tcPr>
            <w:tcW w:w="2094"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line="276" w:lineRule="exact"/>
              <w:ind w:left="135"/>
              <w:jc w:val="center"/>
            </w:pPr>
          </w:p>
        </w:tc>
        <w:tc>
          <w:tcPr>
            <w:tcW w:w="2242"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line="276" w:lineRule="exact"/>
              <w:ind w:left="135"/>
              <w:jc w:val="center"/>
            </w:pPr>
          </w:p>
        </w:tc>
        <w:tc>
          <w:tcPr>
            <w:tcW w:w="1578"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ind w:left="135"/>
            </w:pPr>
          </w:p>
        </w:tc>
        <w:tc>
          <w:tcPr>
            <w:tcW w:w="2735"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ind w:left="135"/>
            </w:pPr>
          </w:p>
        </w:tc>
      </w:tr>
      <w:tr w:rsidR="00C63A4C">
        <w:trPr>
          <w:trHeight w:val="144"/>
        </w:trPr>
        <w:tc>
          <w:tcPr>
            <w:tcW w:w="633"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pPr>
            <w:r>
              <w:rPr>
                <w:rFonts w:ascii="Times New Roman" w:hAnsi="Times New Roman"/>
                <w:color w:val="000000"/>
                <w:sz w:val="24"/>
              </w:rPr>
              <w:t>44</w:t>
            </w:r>
          </w:p>
        </w:tc>
        <w:tc>
          <w:tcPr>
            <w:tcW w:w="3200"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ind w:left="135"/>
            </w:pPr>
            <w:r>
              <w:rPr>
                <w:rFonts w:ascii="Times New Roman" w:hAnsi="Times New Roman"/>
                <w:color w:val="000000"/>
                <w:sz w:val="24"/>
              </w:rPr>
              <w:t xml:space="preserve">Урок-исследование «Зависимость периода колебаний от жесткости пружины </w:t>
            </w:r>
            <w:r>
              <w:rPr>
                <w:rFonts w:ascii="Times New Roman" w:hAnsi="Times New Roman"/>
                <w:color w:val="000000"/>
                <w:sz w:val="24"/>
              </w:rPr>
              <w:t>и массы груза»</w:t>
            </w:r>
          </w:p>
        </w:tc>
        <w:tc>
          <w:tcPr>
            <w:tcW w:w="1111"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line="276" w:lineRule="exact"/>
              <w:ind w:left="135"/>
              <w:jc w:val="center"/>
            </w:pPr>
            <w:r>
              <w:rPr>
                <w:rFonts w:ascii="Times New Roman" w:hAnsi="Times New Roman"/>
                <w:color w:val="000000"/>
                <w:sz w:val="24"/>
              </w:rPr>
              <w:t>1</w:t>
            </w:r>
          </w:p>
        </w:tc>
        <w:tc>
          <w:tcPr>
            <w:tcW w:w="2094"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line="276" w:lineRule="exact"/>
              <w:ind w:left="135"/>
              <w:jc w:val="center"/>
            </w:pPr>
          </w:p>
        </w:tc>
        <w:tc>
          <w:tcPr>
            <w:tcW w:w="2242"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line="276" w:lineRule="exact"/>
              <w:ind w:left="135"/>
              <w:jc w:val="center"/>
            </w:pPr>
            <w:r>
              <w:rPr>
                <w:rFonts w:ascii="Times New Roman" w:hAnsi="Times New Roman"/>
                <w:color w:val="000000"/>
                <w:sz w:val="24"/>
              </w:rPr>
              <w:t>1</w:t>
            </w:r>
          </w:p>
        </w:tc>
        <w:tc>
          <w:tcPr>
            <w:tcW w:w="1578"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ind w:left="135"/>
            </w:pPr>
          </w:p>
        </w:tc>
        <w:tc>
          <w:tcPr>
            <w:tcW w:w="2735"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ind w:left="135"/>
            </w:pPr>
            <w:r>
              <w:rPr>
                <w:rFonts w:ascii="Times New Roman" w:hAnsi="Times New Roman"/>
                <w:color w:val="000000"/>
                <w:sz w:val="24"/>
              </w:rPr>
              <w:t xml:space="preserve">Библиотека ЦОК </w:t>
            </w:r>
            <w:hyperlink r:id="rId165">
              <w:r>
                <w:rPr>
                  <w:rFonts w:ascii="Times New Roman" w:hAnsi="Times New Roman"/>
                  <w:color w:val="0000FF"/>
                  <w:u w:val="single"/>
                </w:rPr>
                <w:t>https://m.edsoo.ru/ff0b197a</w:t>
              </w:r>
            </w:hyperlink>
          </w:p>
        </w:tc>
      </w:tr>
      <w:tr w:rsidR="00C63A4C">
        <w:trPr>
          <w:trHeight w:val="144"/>
        </w:trPr>
        <w:tc>
          <w:tcPr>
            <w:tcW w:w="633"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pPr>
            <w:r>
              <w:rPr>
                <w:rFonts w:ascii="Times New Roman" w:hAnsi="Times New Roman"/>
                <w:color w:val="000000"/>
                <w:sz w:val="24"/>
              </w:rPr>
              <w:t>45</w:t>
            </w:r>
          </w:p>
        </w:tc>
        <w:tc>
          <w:tcPr>
            <w:tcW w:w="3200"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ind w:left="135"/>
            </w:pPr>
            <w:r>
              <w:rPr>
                <w:rFonts w:ascii="Times New Roman" w:hAnsi="Times New Roman"/>
                <w:color w:val="000000"/>
                <w:sz w:val="24"/>
              </w:rPr>
              <w:t>Превращение энергии при механических колебаниях</w:t>
            </w:r>
          </w:p>
        </w:tc>
        <w:tc>
          <w:tcPr>
            <w:tcW w:w="1111"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line="276" w:lineRule="exact"/>
              <w:ind w:left="135"/>
              <w:jc w:val="center"/>
            </w:pPr>
            <w:r>
              <w:rPr>
                <w:rFonts w:ascii="Times New Roman" w:hAnsi="Times New Roman"/>
                <w:color w:val="000000"/>
                <w:sz w:val="24"/>
              </w:rPr>
              <w:t>1</w:t>
            </w:r>
          </w:p>
        </w:tc>
        <w:tc>
          <w:tcPr>
            <w:tcW w:w="2094"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line="276" w:lineRule="exact"/>
              <w:ind w:left="135"/>
              <w:jc w:val="center"/>
            </w:pPr>
          </w:p>
        </w:tc>
        <w:tc>
          <w:tcPr>
            <w:tcW w:w="2242"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line="276" w:lineRule="exact"/>
              <w:ind w:left="135"/>
              <w:jc w:val="center"/>
            </w:pPr>
          </w:p>
        </w:tc>
        <w:tc>
          <w:tcPr>
            <w:tcW w:w="1578"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ind w:left="135"/>
            </w:pPr>
          </w:p>
        </w:tc>
        <w:tc>
          <w:tcPr>
            <w:tcW w:w="2735"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ind w:left="135"/>
            </w:pPr>
          </w:p>
        </w:tc>
      </w:tr>
      <w:tr w:rsidR="00C63A4C">
        <w:trPr>
          <w:trHeight w:val="144"/>
        </w:trPr>
        <w:tc>
          <w:tcPr>
            <w:tcW w:w="633"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pPr>
            <w:r>
              <w:rPr>
                <w:rFonts w:ascii="Times New Roman" w:hAnsi="Times New Roman"/>
                <w:color w:val="000000"/>
                <w:sz w:val="24"/>
              </w:rPr>
              <w:t>46</w:t>
            </w:r>
          </w:p>
        </w:tc>
        <w:tc>
          <w:tcPr>
            <w:tcW w:w="3200"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ind w:left="135"/>
            </w:pPr>
            <w:r>
              <w:rPr>
                <w:rFonts w:ascii="Times New Roman" w:hAnsi="Times New Roman"/>
                <w:color w:val="000000"/>
                <w:sz w:val="24"/>
              </w:rPr>
              <w:t>Лабораторная работа «Определение частоты и периода колебаний пружинного маятника»</w:t>
            </w:r>
          </w:p>
        </w:tc>
        <w:tc>
          <w:tcPr>
            <w:tcW w:w="1111"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line="276" w:lineRule="exact"/>
              <w:ind w:left="135"/>
              <w:jc w:val="center"/>
            </w:pPr>
            <w:r>
              <w:rPr>
                <w:rFonts w:ascii="Times New Roman" w:hAnsi="Times New Roman"/>
                <w:color w:val="000000"/>
                <w:sz w:val="24"/>
              </w:rPr>
              <w:t>1</w:t>
            </w:r>
          </w:p>
        </w:tc>
        <w:tc>
          <w:tcPr>
            <w:tcW w:w="2094"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line="276" w:lineRule="exact"/>
              <w:ind w:left="135"/>
              <w:jc w:val="center"/>
            </w:pPr>
          </w:p>
        </w:tc>
        <w:tc>
          <w:tcPr>
            <w:tcW w:w="2242"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line="276" w:lineRule="exact"/>
              <w:ind w:left="135"/>
              <w:jc w:val="center"/>
            </w:pPr>
            <w:r>
              <w:rPr>
                <w:rFonts w:ascii="Times New Roman" w:hAnsi="Times New Roman"/>
                <w:color w:val="000000"/>
                <w:sz w:val="24"/>
              </w:rPr>
              <w:t>1</w:t>
            </w:r>
          </w:p>
        </w:tc>
        <w:tc>
          <w:tcPr>
            <w:tcW w:w="1578"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ind w:left="135"/>
            </w:pPr>
          </w:p>
        </w:tc>
        <w:tc>
          <w:tcPr>
            <w:tcW w:w="2735"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ind w:left="135"/>
            </w:pPr>
            <w:r>
              <w:rPr>
                <w:rFonts w:ascii="Times New Roman" w:hAnsi="Times New Roman"/>
                <w:color w:val="000000"/>
                <w:sz w:val="24"/>
              </w:rPr>
              <w:t xml:space="preserve">Библиотека ЦОК </w:t>
            </w:r>
            <w:hyperlink r:id="rId166">
              <w:r>
                <w:rPr>
                  <w:rFonts w:ascii="Times New Roman" w:hAnsi="Times New Roman"/>
                  <w:color w:val="0000FF"/>
                  <w:u w:val="single"/>
                </w:rPr>
                <w:t>https://m.edsoo.ru/ff0b1aec</w:t>
              </w:r>
            </w:hyperlink>
          </w:p>
        </w:tc>
      </w:tr>
      <w:tr w:rsidR="00C63A4C">
        <w:trPr>
          <w:trHeight w:val="144"/>
        </w:trPr>
        <w:tc>
          <w:tcPr>
            <w:tcW w:w="633"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pPr>
            <w:r>
              <w:rPr>
                <w:rFonts w:ascii="Times New Roman" w:hAnsi="Times New Roman"/>
                <w:color w:val="000000"/>
                <w:sz w:val="24"/>
              </w:rPr>
              <w:t>47</w:t>
            </w:r>
          </w:p>
        </w:tc>
        <w:tc>
          <w:tcPr>
            <w:tcW w:w="3200"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ind w:left="135"/>
            </w:pPr>
            <w:r>
              <w:rPr>
                <w:rFonts w:ascii="Times New Roman" w:hAnsi="Times New Roman"/>
                <w:color w:val="000000"/>
                <w:sz w:val="24"/>
              </w:rPr>
              <w:t>Лабораторная работа «Проверка независимости периода колебаний груза, подвешенного к нити, от массы груза»</w:t>
            </w:r>
          </w:p>
        </w:tc>
        <w:tc>
          <w:tcPr>
            <w:tcW w:w="1111"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line="276" w:lineRule="exact"/>
              <w:ind w:left="135"/>
              <w:jc w:val="center"/>
            </w:pPr>
            <w:r>
              <w:rPr>
                <w:rFonts w:ascii="Times New Roman" w:hAnsi="Times New Roman"/>
                <w:color w:val="000000"/>
                <w:sz w:val="24"/>
              </w:rPr>
              <w:t>1</w:t>
            </w:r>
          </w:p>
        </w:tc>
        <w:tc>
          <w:tcPr>
            <w:tcW w:w="2094"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line="276" w:lineRule="exact"/>
              <w:ind w:left="135"/>
              <w:jc w:val="center"/>
            </w:pPr>
          </w:p>
        </w:tc>
        <w:tc>
          <w:tcPr>
            <w:tcW w:w="2242"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line="276" w:lineRule="exact"/>
              <w:ind w:left="135"/>
              <w:jc w:val="center"/>
            </w:pPr>
            <w:r>
              <w:rPr>
                <w:rFonts w:ascii="Times New Roman" w:hAnsi="Times New Roman"/>
                <w:color w:val="000000"/>
                <w:sz w:val="24"/>
              </w:rPr>
              <w:t>1</w:t>
            </w:r>
          </w:p>
        </w:tc>
        <w:tc>
          <w:tcPr>
            <w:tcW w:w="1578"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ind w:left="135"/>
            </w:pPr>
          </w:p>
        </w:tc>
        <w:tc>
          <w:tcPr>
            <w:tcW w:w="2735"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ind w:left="135"/>
            </w:pPr>
            <w:r>
              <w:rPr>
                <w:rFonts w:ascii="Times New Roman" w:hAnsi="Times New Roman"/>
                <w:color w:val="000000"/>
                <w:sz w:val="24"/>
              </w:rPr>
              <w:t xml:space="preserve">Библиотека ЦОК </w:t>
            </w:r>
            <w:hyperlink r:id="rId167">
              <w:r>
                <w:rPr>
                  <w:rFonts w:ascii="Times New Roman" w:hAnsi="Times New Roman"/>
                  <w:color w:val="0000FF"/>
                  <w:u w:val="single"/>
                </w:rPr>
                <w:t>https://m.edsoo.ru/ff0b197a</w:t>
              </w:r>
            </w:hyperlink>
          </w:p>
        </w:tc>
      </w:tr>
      <w:tr w:rsidR="00C63A4C">
        <w:trPr>
          <w:trHeight w:val="144"/>
        </w:trPr>
        <w:tc>
          <w:tcPr>
            <w:tcW w:w="633"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pPr>
            <w:r>
              <w:rPr>
                <w:rFonts w:ascii="Times New Roman" w:hAnsi="Times New Roman"/>
                <w:color w:val="000000"/>
                <w:sz w:val="24"/>
              </w:rPr>
              <w:t>48</w:t>
            </w:r>
          </w:p>
        </w:tc>
        <w:tc>
          <w:tcPr>
            <w:tcW w:w="3200"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ind w:left="135"/>
            </w:pPr>
            <w:r>
              <w:rPr>
                <w:rFonts w:ascii="Times New Roman" w:hAnsi="Times New Roman"/>
                <w:color w:val="000000"/>
                <w:sz w:val="24"/>
              </w:rPr>
              <w:t>Механические волны. Свойства механических волн. Продольные и поперечные волны</w:t>
            </w:r>
          </w:p>
        </w:tc>
        <w:tc>
          <w:tcPr>
            <w:tcW w:w="1111"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line="276" w:lineRule="exact"/>
              <w:ind w:left="135"/>
              <w:jc w:val="center"/>
            </w:pPr>
            <w:r>
              <w:rPr>
                <w:rFonts w:ascii="Times New Roman" w:hAnsi="Times New Roman"/>
                <w:color w:val="000000"/>
                <w:sz w:val="24"/>
              </w:rPr>
              <w:t>1</w:t>
            </w:r>
          </w:p>
        </w:tc>
        <w:tc>
          <w:tcPr>
            <w:tcW w:w="2094"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line="276" w:lineRule="exact"/>
              <w:ind w:left="135"/>
              <w:jc w:val="center"/>
            </w:pPr>
          </w:p>
        </w:tc>
        <w:tc>
          <w:tcPr>
            <w:tcW w:w="2242"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line="276" w:lineRule="exact"/>
              <w:ind w:left="135"/>
              <w:jc w:val="center"/>
            </w:pPr>
          </w:p>
        </w:tc>
        <w:tc>
          <w:tcPr>
            <w:tcW w:w="1578"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ind w:left="135"/>
            </w:pPr>
          </w:p>
        </w:tc>
        <w:tc>
          <w:tcPr>
            <w:tcW w:w="2735"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ind w:left="135"/>
            </w:pPr>
            <w:r>
              <w:rPr>
                <w:rFonts w:ascii="Times New Roman" w:hAnsi="Times New Roman"/>
                <w:color w:val="000000"/>
                <w:sz w:val="24"/>
              </w:rPr>
              <w:t xml:space="preserve">Библиотека ЦОК </w:t>
            </w:r>
            <w:hyperlink r:id="rId168">
              <w:r>
                <w:rPr>
                  <w:rFonts w:ascii="Times New Roman" w:hAnsi="Times New Roman"/>
                  <w:color w:val="0000FF"/>
                  <w:u w:val="single"/>
                </w:rPr>
                <w:t>https://m.edsoo.ru/ff0b21fe</w:t>
              </w:r>
            </w:hyperlink>
          </w:p>
        </w:tc>
      </w:tr>
      <w:tr w:rsidR="00C63A4C">
        <w:trPr>
          <w:trHeight w:val="144"/>
        </w:trPr>
        <w:tc>
          <w:tcPr>
            <w:tcW w:w="633"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pPr>
            <w:r>
              <w:rPr>
                <w:rFonts w:ascii="Times New Roman" w:hAnsi="Times New Roman"/>
                <w:color w:val="000000"/>
                <w:sz w:val="24"/>
              </w:rPr>
              <w:t>49</w:t>
            </w:r>
          </w:p>
        </w:tc>
        <w:tc>
          <w:tcPr>
            <w:tcW w:w="3200"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ind w:left="135"/>
            </w:pPr>
            <w:r>
              <w:rPr>
                <w:rFonts w:ascii="Times New Roman" w:hAnsi="Times New Roman"/>
                <w:color w:val="000000"/>
                <w:sz w:val="24"/>
              </w:rPr>
              <w:t>Урок-конференция "Механические волны в твёрдом теле. Сейсмические волны"</w:t>
            </w:r>
          </w:p>
        </w:tc>
        <w:tc>
          <w:tcPr>
            <w:tcW w:w="1111"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line="276" w:lineRule="exact"/>
              <w:ind w:left="135"/>
              <w:jc w:val="center"/>
            </w:pPr>
            <w:r>
              <w:rPr>
                <w:rFonts w:ascii="Times New Roman" w:hAnsi="Times New Roman"/>
                <w:color w:val="000000"/>
                <w:sz w:val="24"/>
              </w:rPr>
              <w:t>1</w:t>
            </w:r>
          </w:p>
        </w:tc>
        <w:tc>
          <w:tcPr>
            <w:tcW w:w="2094"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line="276" w:lineRule="exact"/>
              <w:ind w:left="135"/>
              <w:jc w:val="center"/>
            </w:pPr>
          </w:p>
        </w:tc>
        <w:tc>
          <w:tcPr>
            <w:tcW w:w="2242"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line="276" w:lineRule="exact"/>
              <w:ind w:left="135"/>
              <w:jc w:val="center"/>
            </w:pPr>
            <w:r>
              <w:rPr>
                <w:rFonts w:ascii="Times New Roman" w:hAnsi="Times New Roman"/>
                <w:color w:val="000000"/>
                <w:sz w:val="24"/>
              </w:rPr>
              <w:t>1</w:t>
            </w:r>
          </w:p>
        </w:tc>
        <w:tc>
          <w:tcPr>
            <w:tcW w:w="1578"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ind w:left="135"/>
            </w:pPr>
          </w:p>
        </w:tc>
        <w:tc>
          <w:tcPr>
            <w:tcW w:w="2735"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ind w:left="135"/>
            </w:pPr>
          </w:p>
        </w:tc>
      </w:tr>
      <w:tr w:rsidR="00C63A4C">
        <w:trPr>
          <w:trHeight w:val="144"/>
        </w:trPr>
        <w:tc>
          <w:tcPr>
            <w:tcW w:w="633"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pPr>
            <w:r>
              <w:rPr>
                <w:rFonts w:ascii="Times New Roman" w:hAnsi="Times New Roman"/>
                <w:color w:val="000000"/>
                <w:sz w:val="24"/>
              </w:rPr>
              <w:t>50</w:t>
            </w:r>
          </w:p>
        </w:tc>
        <w:tc>
          <w:tcPr>
            <w:tcW w:w="3200"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ind w:left="135"/>
            </w:pPr>
            <w:r>
              <w:rPr>
                <w:rFonts w:ascii="Times New Roman" w:hAnsi="Times New Roman"/>
                <w:color w:val="000000"/>
                <w:sz w:val="24"/>
              </w:rPr>
              <w:t>Звук. Распространение и отражение звука</w:t>
            </w:r>
          </w:p>
        </w:tc>
        <w:tc>
          <w:tcPr>
            <w:tcW w:w="1111"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line="276" w:lineRule="exact"/>
              <w:ind w:left="135"/>
              <w:jc w:val="center"/>
            </w:pPr>
            <w:r>
              <w:rPr>
                <w:rFonts w:ascii="Times New Roman" w:hAnsi="Times New Roman"/>
                <w:color w:val="000000"/>
                <w:sz w:val="24"/>
              </w:rPr>
              <w:t>1</w:t>
            </w:r>
          </w:p>
        </w:tc>
        <w:tc>
          <w:tcPr>
            <w:tcW w:w="2094"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line="276" w:lineRule="exact"/>
              <w:ind w:left="135"/>
              <w:jc w:val="center"/>
            </w:pPr>
          </w:p>
        </w:tc>
        <w:tc>
          <w:tcPr>
            <w:tcW w:w="2242"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line="276" w:lineRule="exact"/>
              <w:ind w:left="135"/>
              <w:jc w:val="center"/>
            </w:pPr>
          </w:p>
        </w:tc>
        <w:tc>
          <w:tcPr>
            <w:tcW w:w="1578"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ind w:left="135"/>
            </w:pPr>
          </w:p>
        </w:tc>
        <w:tc>
          <w:tcPr>
            <w:tcW w:w="2735"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ind w:left="135"/>
            </w:pPr>
          </w:p>
        </w:tc>
      </w:tr>
      <w:tr w:rsidR="00C63A4C">
        <w:trPr>
          <w:trHeight w:val="144"/>
        </w:trPr>
        <w:tc>
          <w:tcPr>
            <w:tcW w:w="633"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pPr>
            <w:r>
              <w:rPr>
                <w:rFonts w:ascii="Times New Roman" w:hAnsi="Times New Roman"/>
                <w:color w:val="000000"/>
                <w:sz w:val="24"/>
              </w:rPr>
              <w:t>51</w:t>
            </w:r>
          </w:p>
        </w:tc>
        <w:tc>
          <w:tcPr>
            <w:tcW w:w="3200"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ind w:left="135"/>
            </w:pPr>
            <w:r>
              <w:rPr>
                <w:rFonts w:ascii="Times New Roman" w:hAnsi="Times New Roman"/>
                <w:color w:val="000000"/>
                <w:sz w:val="24"/>
              </w:rPr>
              <w:t>Урок-исследование "Наблюдение зависимости высоты звука от частоты"</w:t>
            </w:r>
          </w:p>
        </w:tc>
        <w:tc>
          <w:tcPr>
            <w:tcW w:w="1111"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line="276" w:lineRule="exact"/>
              <w:ind w:left="135"/>
              <w:jc w:val="center"/>
            </w:pPr>
            <w:r>
              <w:rPr>
                <w:rFonts w:ascii="Times New Roman" w:hAnsi="Times New Roman"/>
                <w:color w:val="000000"/>
                <w:sz w:val="24"/>
              </w:rPr>
              <w:t>1</w:t>
            </w:r>
          </w:p>
        </w:tc>
        <w:tc>
          <w:tcPr>
            <w:tcW w:w="2094"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line="276" w:lineRule="exact"/>
              <w:ind w:left="135"/>
              <w:jc w:val="center"/>
            </w:pPr>
          </w:p>
        </w:tc>
        <w:tc>
          <w:tcPr>
            <w:tcW w:w="2242"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line="276" w:lineRule="exact"/>
              <w:ind w:left="135"/>
              <w:jc w:val="center"/>
            </w:pPr>
            <w:r>
              <w:rPr>
                <w:rFonts w:ascii="Times New Roman" w:hAnsi="Times New Roman"/>
                <w:color w:val="000000"/>
                <w:sz w:val="24"/>
              </w:rPr>
              <w:t>1</w:t>
            </w:r>
          </w:p>
        </w:tc>
        <w:tc>
          <w:tcPr>
            <w:tcW w:w="1578"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ind w:left="135"/>
            </w:pPr>
          </w:p>
        </w:tc>
        <w:tc>
          <w:tcPr>
            <w:tcW w:w="2735"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ind w:left="135"/>
            </w:pPr>
          </w:p>
        </w:tc>
      </w:tr>
      <w:tr w:rsidR="00C63A4C">
        <w:trPr>
          <w:trHeight w:val="144"/>
        </w:trPr>
        <w:tc>
          <w:tcPr>
            <w:tcW w:w="633"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pPr>
            <w:r>
              <w:rPr>
                <w:rFonts w:ascii="Times New Roman" w:hAnsi="Times New Roman"/>
                <w:color w:val="000000"/>
                <w:sz w:val="24"/>
              </w:rPr>
              <w:t>52</w:t>
            </w:r>
          </w:p>
        </w:tc>
        <w:tc>
          <w:tcPr>
            <w:tcW w:w="3200"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ind w:left="135"/>
            </w:pPr>
            <w:r>
              <w:rPr>
                <w:rFonts w:ascii="Times New Roman" w:hAnsi="Times New Roman"/>
                <w:color w:val="000000"/>
                <w:sz w:val="24"/>
              </w:rPr>
              <w:t xml:space="preserve">Громкость звука и высота тона. Акустический </w:t>
            </w:r>
            <w:r>
              <w:rPr>
                <w:rFonts w:ascii="Times New Roman" w:hAnsi="Times New Roman"/>
                <w:color w:val="000000"/>
                <w:sz w:val="24"/>
              </w:rPr>
              <w:t>резонанс</w:t>
            </w:r>
          </w:p>
        </w:tc>
        <w:tc>
          <w:tcPr>
            <w:tcW w:w="1111"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line="276" w:lineRule="exact"/>
              <w:ind w:left="135"/>
              <w:jc w:val="center"/>
            </w:pPr>
            <w:r>
              <w:rPr>
                <w:rFonts w:ascii="Times New Roman" w:hAnsi="Times New Roman"/>
                <w:color w:val="000000"/>
                <w:sz w:val="24"/>
              </w:rPr>
              <w:t>1</w:t>
            </w:r>
          </w:p>
        </w:tc>
        <w:tc>
          <w:tcPr>
            <w:tcW w:w="2094"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line="276" w:lineRule="exact"/>
              <w:ind w:left="135"/>
              <w:jc w:val="center"/>
            </w:pPr>
          </w:p>
        </w:tc>
        <w:tc>
          <w:tcPr>
            <w:tcW w:w="2242"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line="276" w:lineRule="exact"/>
              <w:ind w:left="135"/>
              <w:jc w:val="center"/>
            </w:pPr>
          </w:p>
        </w:tc>
        <w:tc>
          <w:tcPr>
            <w:tcW w:w="1578"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ind w:left="135"/>
            </w:pPr>
          </w:p>
        </w:tc>
        <w:tc>
          <w:tcPr>
            <w:tcW w:w="2735"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ind w:left="135"/>
            </w:pPr>
          </w:p>
        </w:tc>
      </w:tr>
      <w:tr w:rsidR="00C63A4C">
        <w:trPr>
          <w:trHeight w:val="144"/>
        </w:trPr>
        <w:tc>
          <w:tcPr>
            <w:tcW w:w="633"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pPr>
            <w:r>
              <w:rPr>
                <w:rFonts w:ascii="Times New Roman" w:hAnsi="Times New Roman"/>
                <w:color w:val="000000"/>
                <w:sz w:val="24"/>
              </w:rPr>
              <w:t>53</w:t>
            </w:r>
          </w:p>
        </w:tc>
        <w:tc>
          <w:tcPr>
            <w:tcW w:w="3200"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ind w:left="135"/>
            </w:pPr>
            <w:r>
              <w:rPr>
                <w:rFonts w:ascii="Times New Roman" w:hAnsi="Times New Roman"/>
                <w:color w:val="000000"/>
                <w:sz w:val="24"/>
              </w:rPr>
              <w:t>Урок-конференция "Ультразвук и инфразвук в природе и технике"</w:t>
            </w:r>
          </w:p>
        </w:tc>
        <w:tc>
          <w:tcPr>
            <w:tcW w:w="1111"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line="276" w:lineRule="exact"/>
              <w:ind w:left="135"/>
              <w:jc w:val="center"/>
            </w:pPr>
            <w:r>
              <w:rPr>
                <w:rFonts w:ascii="Times New Roman" w:hAnsi="Times New Roman"/>
                <w:color w:val="000000"/>
                <w:sz w:val="24"/>
              </w:rPr>
              <w:t>1</w:t>
            </w:r>
          </w:p>
        </w:tc>
        <w:tc>
          <w:tcPr>
            <w:tcW w:w="2094"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line="276" w:lineRule="exact"/>
              <w:ind w:left="135"/>
              <w:jc w:val="center"/>
            </w:pPr>
          </w:p>
        </w:tc>
        <w:tc>
          <w:tcPr>
            <w:tcW w:w="2242"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line="276" w:lineRule="exact"/>
              <w:ind w:left="135"/>
              <w:jc w:val="center"/>
            </w:pPr>
            <w:r>
              <w:rPr>
                <w:rFonts w:ascii="Times New Roman" w:hAnsi="Times New Roman"/>
                <w:color w:val="000000"/>
                <w:sz w:val="24"/>
              </w:rPr>
              <w:t>1</w:t>
            </w:r>
          </w:p>
        </w:tc>
        <w:tc>
          <w:tcPr>
            <w:tcW w:w="1578"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ind w:left="135"/>
            </w:pPr>
          </w:p>
        </w:tc>
        <w:tc>
          <w:tcPr>
            <w:tcW w:w="2735"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ind w:left="135"/>
            </w:pPr>
            <w:r>
              <w:rPr>
                <w:rFonts w:ascii="Times New Roman" w:hAnsi="Times New Roman"/>
                <w:color w:val="000000"/>
                <w:sz w:val="24"/>
              </w:rPr>
              <w:t xml:space="preserve">Библиотека ЦОК </w:t>
            </w:r>
            <w:hyperlink r:id="rId169">
              <w:r>
                <w:rPr>
                  <w:rFonts w:ascii="Times New Roman" w:hAnsi="Times New Roman"/>
                  <w:color w:val="0000FF"/>
                  <w:u w:val="single"/>
                </w:rPr>
                <w:t>https://m.edsoo.ru/ff0b23ca</w:t>
              </w:r>
            </w:hyperlink>
          </w:p>
        </w:tc>
      </w:tr>
      <w:tr w:rsidR="00C63A4C">
        <w:trPr>
          <w:trHeight w:val="144"/>
        </w:trPr>
        <w:tc>
          <w:tcPr>
            <w:tcW w:w="633"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pPr>
            <w:r>
              <w:rPr>
                <w:rFonts w:ascii="Times New Roman" w:hAnsi="Times New Roman"/>
                <w:color w:val="000000"/>
                <w:sz w:val="24"/>
              </w:rPr>
              <w:t>54</w:t>
            </w:r>
          </w:p>
        </w:tc>
        <w:tc>
          <w:tcPr>
            <w:tcW w:w="3200"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ind w:left="135"/>
            </w:pPr>
            <w:r>
              <w:rPr>
                <w:rFonts w:ascii="Times New Roman" w:hAnsi="Times New Roman"/>
                <w:color w:val="000000"/>
                <w:sz w:val="24"/>
              </w:rPr>
              <w:t xml:space="preserve">Подготовка к контрольной работе по теме "Законы сохранения. Механические </w:t>
            </w:r>
            <w:r>
              <w:rPr>
                <w:rFonts w:ascii="Times New Roman" w:hAnsi="Times New Roman"/>
                <w:color w:val="000000"/>
                <w:sz w:val="24"/>
              </w:rPr>
              <w:t>колебания и волны"</w:t>
            </w:r>
          </w:p>
        </w:tc>
        <w:tc>
          <w:tcPr>
            <w:tcW w:w="1111"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line="276" w:lineRule="exact"/>
              <w:ind w:left="135"/>
              <w:jc w:val="center"/>
            </w:pPr>
            <w:r>
              <w:rPr>
                <w:rFonts w:ascii="Times New Roman" w:hAnsi="Times New Roman"/>
                <w:color w:val="000000"/>
                <w:sz w:val="24"/>
              </w:rPr>
              <w:t>1</w:t>
            </w:r>
          </w:p>
        </w:tc>
        <w:tc>
          <w:tcPr>
            <w:tcW w:w="2094"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line="276" w:lineRule="exact"/>
              <w:ind w:left="135"/>
              <w:jc w:val="center"/>
            </w:pPr>
          </w:p>
        </w:tc>
        <w:tc>
          <w:tcPr>
            <w:tcW w:w="2242"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line="276" w:lineRule="exact"/>
              <w:ind w:left="135"/>
              <w:jc w:val="center"/>
            </w:pPr>
          </w:p>
        </w:tc>
        <w:tc>
          <w:tcPr>
            <w:tcW w:w="1578"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ind w:left="135"/>
            </w:pPr>
          </w:p>
        </w:tc>
        <w:tc>
          <w:tcPr>
            <w:tcW w:w="2735"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ind w:left="135"/>
            </w:pPr>
            <w:r>
              <w:rPr>
                <w:rFonts w:ascii="Times New Roman" w:hAnsi="Times New Roman"/>
                <w:color w:val="000000"/>
                <w:sz w:val="24"/>
              </w:rPr>
              <w:t xml:space="preserve">Библиотека ЦОК </w:t>
            </w:r>
            <w:hyperlink r:id="rId170">
              <w:r>
                <w:rPr>
                  <w:rFonts w:ascii="Times New Roman" w:hAnsi="Times New Roman"/>
                  <w:color w:val="0000FF"/>
                  <w:u w:val="single"/>
                </w:rPr>
                <w:t>https://m.edsoo.ru/ff0b25f0</w:t>
              </w:r>
            </w:hyperlink>
          </w:p>
        </w:tc>
      </w:tr>
      <w:tr w:rsidR="00C63A4C">
        <w:trPr>
          <w:trHeight w:val="144"/>
        </w:trPr>
        <w:tc>
          <w:tcPr>
            <w:tcW w:w="633"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pPr>
            <w:r>
              <w:rPr>
                <w:rFonts w:ascii="Times New Roman" w:hAnsi="Times New Roman"/>
                <w:color w:val="000000"/>
                <w:sz w:val="24"/>
              </w:rPr>
              <w:t>55</w:t>
            </w:r>
          </w:p>
        </w:tc>
        <w:tc>
          <w:tcPr>
            <w:tcW w:w="3200"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ind w:left="135"/>
            </w:pPr>
            <w:r>
              <w:rPr>
                <w:rFonts w:ascii="Times New Roman" w:hAnsi="Times New Roman"/>
                <w:color w:val="000000"/>
                <w:sz w:val="24"/>
              </w:rPr>
              <w:t>Контрольная работа по теме "Законы сохранения. Механические колебания и волны"</w:t>
            </w:r>
          </w:p>
        </w:tc>
        <w:tc>
          <w:tcPr>
            <w:tcW w:w="1111"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line="276" w:lineRule="exact"/>
              <w:ind w:left="135"/>
              <w:jc w:val="center"/>
            </w:pPr>
            <w:r>
              <w:rPr>
                <w:rFonts w:ascii="Times New Roman" w:hAnsi="Times New Roman"/>
                <w:color w:val="000000"/>
                <w:sz w:val="24"/>
              </w:rPr>
              <w:t>1</w:t>
            </w:r>
          </w:p>
        </w:tc>
        <w:tc>
          <w:tcPr>
            <w:tcW w:w="2094"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line="276" w:lineRule="exact"/>
              <w:ind w:left="135"/>
              <w:jc w:val="center"/>
            </w:pPr>
            <w:r>
              <w:rPr>
                <w:rFonts w:ascii="Times New Roman" w:hAnsi="Times New Roman"/>
                <w:color w:val="000000"/>
                <w:sz w:val="24"/>
              </w:rPr>
              <w:t>1</w:t>
            </w:r>
          </w:p>
        </w:tc>
        <w:tc>
          <w:tcPr>
            <w:tcW w:w="2242"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line="276" w:lineRule="exact"/>
              <w:ind w:left="135"/>
              <w:jc w:val="center"/>
            </w:pPr>
          </w:p>
        </w:tc>
        <w:tc>
          <w:tcPr>
            <w:tcW w:w="1578"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ind w:left="135"/>
            </w:pPr>
          </w:p>
        </w:tc>
        <w:tc>
          <w:tcPr>
            <w:tcW w:w="2735"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ind w:left="135"/>
            </w:pPr>
          </w:p>
        </w:tc>
      </w:tr>
      <w:tr w:rsidR="00C63A4C">
        <w:trPr>
          <w:trHeight w:val="144"/>
        </w:trPr>
        <w:tc>
          <w:tcPr>
            <w:tcW w:w="633"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pPr>
            <w:r>
              <w:rPr>
                <w:rFonts w:ascii="Times New Roman" w:hAnsi="Times New Roman"/>
                <w:color w:val="000000"/>
                <w:sz w:val="24"/>
              </w:rPr>
              <w:t>56</w:t>
            </w:r>
          </w:p>
        </w:tc>
        <w:tc>
          <w:tcPr>
            <w:tcW w:w="3200"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ind w:left="135"/>
            </w:pPr>
            <w:r>
              <w:rPr>
                <w:rFonts w:ascii="Times New Roman" w:hAnsi="Times New Roman"/>
                <w:color w:val="000000"/>
                <w:sz w:val="24"/>
              </w:rPr>
              <w:t>Электромагнитное поле. Электромагнитные волны</w:t>
            </w:r>
          </w:p>
        </w:tc>
        <w:tc>
          <w:tcPr>
            <w:tcW w:w="1111"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line="276" w:lineRule="exact"/>
              <w:ind w:left="135"/>
              <w:jc w:val="center"/>
            </w:pPr>
            <w:r>
              <w:rPr>
                <w:rFonts w:ascii="Times New Roman" w:hAnsi="Times New Roman"/>
                <w:color w:val="000000"/>
                <w:sz w:val="24"/>
              </w:rPr>
              <w:t>1</w:t>
            </w:r>
          </w:p>
        </w:tc>
        <w:tc>
          <w:tcPr>
            <w:tcW w:w="2094"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line="276" w:lineRule="exact"/>
              <w:ind w:left="135"/>
              <w:jc w:val="center"/>
            </w:pPr>
          </w:p>
        </w:tc>
        <w:tc>
          <w:tcPr>
            <w:tcW w:w="2242"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line="276" w:lineRule="exact"/>
              <w:ind w:left="135"/>
              <w:jc w:val="center"/>
            </w:pPr>
          </w:p>
        </w:tc>
        <w:tc>
          <w:tcPr>
            <w:tcW w:w="1578"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ind w:left="135"/>
            </w:pPr>
          </w:p>
        </w:tc>
        <w:tc>
          <w:tcPr>
            <w:tcW w:w="2735"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ind w:left="135"/>
            </w:pPr>
            <w:r>
              <w:rPr>
                <w:rFonts w:ascii="Times New Roman" w:hAnsi="Times New Roman"/>
                <w:color w:val="000000"/>
                <w:sz w:val="24"/>
              </w:rPr>
              <w:t xml:space="preserve">Библиотека ЦОК </w:t>
            </w:r>
            <w:hyperlink r:id="rId171">
              <w:r>
                <w:rPr>
                  <w:rFonts w:ascii="Times New Roman" w:hAnsi="Times New Roman"/>
                  <w:color w:val="0000FF"/>
                  <w:u w:val="single"/>
                </w:rPr>
                <w:t>https://m.edsoo.ru/ff0b2abe</w:t>
              </w:r>
            </w:hyperlink>
          </w:p>
        </w:tc>
      </w:tr>
      <w:tr w:rsidR="00C63A4C">
        <w:trPr>
          <w:trHeight w:val="144"/>
        </w:trPr>
        <w:tc>
          <w:tcPr>
            <w:tcW w:w="633"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pPr>
            <w:r>
              <w:rPr>
                <w:rFonts w:ascii="Times New Roman" w:hAnsi="Times New Roman"/>
                <w:color w:val="000000"/>
                <w:sz w:val="24"/>
              </w:rPr>
              <w:t>57</w:t>
            </w:r>
          </w:p>
        </w:tc>
        <w:tc>
          <w:tcPr>
            <w:tcW w:w="3200"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ind w:left="135"/>
            </w:pPr>
            <w:r>
              <w:rPr>
                <w:rFonts w:ascii="Times New Roman" w:hAnsi="Times New Roman"/>
                <w:color w:val="000000"/>
                <w:sz w:val="24"/>
              </w:rPr>
              <w:t>Свойства электромагнитных волн</w:t>
            </w:r>
          </w:p>
        </w:tc>
        <w:tc>
          <w:tcPr>
            <w:tcW w:w="1111"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line="276" w:lineRule="exact"/>
              <w:ind w:left="135"/>
              <w:jc w:val="center"/>
            </w:pPr>
            <w:r>
              <w:rPr>
                <w:rFonts w:ascii="Times New Roman" w:hAnsi="Times New Roman"/>
                <w:color w:val="000000"/>
                <w:sz w:val="24"/>
              </w:rPr>
              <w:t>1</w:t>
            </w:r>
          </w:p>
        </w:tc>
        <w:tc>
          <w:tcPr>
            <w:tcW w:w="2094"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line="276" w:lineRule="exact"/>
              <w:ind w:left="135"/>
              <w:jc w:val="center"/>
            </w:pPr>
          </w:p>
        </w:tc>
        <w:tc>
          <w:tcPr>
            <w:tcW w:w="2242"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line="276" w:lineRule="exact"/>
              <w:ind w:left="135"/>
              <w:jc w:val="center"/>
            </w:pPr>
          </w:p>
        </w:tc>
        <w:tc>
          <w:tcPr>
            <w:tcW w:w="1578"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ind w:left="135"/>
            </w:pPr>
          </w:p>
        </w:tc>
        <w:tc>
          <w:tcPr>
            <w:tcW w:w="2735"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ind w:left="135"/>
            </w:pPr>
          </w:p>
        </w:tc>
      </w:tr>
      <w:tr w:rsidR="00C63A4C">
        <w:trPr>
          <w:trHeight w:val="144"/>
        </w:trPr>
        <w:tc>
          <w:tcPr>
            <w:tcW w:w="633"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pPr>
            <w:r>
              <w:rPr>
                <w:rFonts w:ascii="Times New Roman" w:hAnsi="Times New Roman"/>
                <w:color w:val="000000"/>
                <w:sz w:val="24"/>
              </w:rPr>
              <w:t>58</w:t>
            </w:r>
          </w:p>
        </w:tc>
        <w:tc>
          <w:tcPr>
            <w:tcW w:w="3200"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ind w:left="135"/>
            </w:pPr>
            <w:r>
              <w:rPr>
                <w:rFonts w:ascii="Times New Roman" w:hAnsi="Times New Roman"/>
                <w:color w:val="000000"/>
                <w:sz w:val="24"/>
              </w:rPr>
              <w:t>Урок-конференция "Шкала электромагнитных волн. Использование электромагнитных волн для сотовой связи"</w:t>
            </w:r>
          </w:p>
        </w:tc>
        <w:tc>
          <w:tcPr>
            <w:tcW w:w="1111"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line="276" w:lineRule="exact"/>
              <w:ind w:left="135"/>
              <w:jc w:val="center"/>
            </w:pPr>
            <w:r>
              <w:rPr>
                <w:rFonts w:ascii="Times New Roman" w:hAnsi="Times New Roman"/>
                <w:color w:val="000000"/>
                <w:sz w:val="24"/>
              </w:rPr>
              <w:t>1</w:t>
            </w:r>
          </w:p>
        </w:tc>
        <w:tc>
          <w:tcPr>
            <w:tcW w:w="2094"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line="276" w:lineRule="exact"/>
              <w:ind w:left="135"/>
              <w:jc w:val="center"/>
            </w:pPr>
          </w:p>
        </w:tc>
        <w:tc>
          <w:tcPr>
            <w:tcW w:w="2242"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line="276" w:lineRule="exact"/>
              <w:ind w:left="135"/>
              <w:jc w:val="center"/>
            </w:pPr>
            <w:r>
              <w:rPr>
                <w:rFonts w:ascii="Times New Roman" w:hAnsi="Times New Roman"/>
                <w:color w:val="000000"/>
                <w:sz w:val="24"/>
              </w:rPr>
              <w:t>1</w:t>
            </w:r>
          </w:p>
        </w:tc>
        <w:tc>
          <w:tcPr>
            <w:tcW w:w="1578"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ind w:left="135"/>
            </w:pPr>
          </w:p>
        </w:tc>
        <w:tc>
          <w:tcPr>
            <w:tcW w:w="2735"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ind w:left="135"/>
            </w:pPr>
            <w:r>
              <w:rPr>
                <w:rFonts w:ascii="Times New Roman" w:hAnsi="Times New Roman"/>
                <w:color w:val="000000"/>
                <w:sz w:val="24"/>
              </w:rPr>
              <w:t xml:space="preserve">Библиотека ЦОК </w:t>
            </w:r>
            <w:hyperlink r:id="rId172">
              <w:r>
                <w:rPr>
                  <w:rFonts w:ascii="Times New Roman" w:hAnsi="Times New Roman"/>
                  <w:color w:val="0000FF"/>
                  <w:u w:val="single"/>
                </w:rPr>
                <w:t>https://m.edsoo.ru/ff0b2fe6</w:t>
              </w:r>
            </w:hyperlink>
          </w:p>
        </w:tc>
      </w:tr>
      <w:tr w:rsidR="00C63A4C">
        <w:trPr>
          <w:trHeight w:val="144"/>
        </w:trPr>
        <w:tc>
          <w:tcPr>
            <w:tcW w:w="633"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pPr>
            <w:r>
              <w:rPr>
                <w:rFonts w:ascii="Times New Roman" w:hAnsi="Times New Roman"/>
                <w:color w:val="000000"/>
                <w:sz w:val="24"/>
              </w:rPr>
              <w:t>59</w:t>
            </w:r>
          </w:p>
        </w:tc>
        <w:tc>
          <w:tcPr>
            <w:tcW w:w="3200"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ind w:left="135"/>
            </w:pPr>
            <w:r>
              <w:rPr>
                <w:rFonts w:ascii="Times New Roman" w:hAnsi="Times New Roman"/>
                <w:color w:val="000000"/>
                <w:sz w:val="24"/>
              </w:rPr>
              <w:t>Урок-исследование "Изучение свойств электромагнитных волн с помощью мобильного телефона"</w:t>
            </w:r>
          </w:p>
        </w:tc>
        <w:tc>
          <w:tcPr>
            <w:tcW w:w="1111"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line="276" w:lineRule="exact"/>
              <w:ind w:left="135"/>
              <w:jc w:val="center"/>
            </w:pPr>
            <w:r>
              <w:rPr>
                <w:rFonts w:ascii="Times New Roman" w:hAnsi="Times New Roman"/>
                <w:color w:val="000000"/>
                <w:sz w:val="24"/>
              </w:rPr>
              <w:t>1</w:t>
            </w:r>
          </w:p>
        </w:tc>
        <w:tc>
          <w:tcPr>
            <w:tcW w:w="2094"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line="276" w:lineRule="exact"/>
              <w:ind w:left="135"/>
              <w:jc w:val="center"/>
            </w:pPr>
          </w:p>
        </w:tc>
        <w:tc>
          <w:tcPr>
            <w:tcW w:w="2242"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line="276" w:lineRule="exact"/>
              <w:ind w:left="135"/>
              <w:jc w:val="center"/>
            </w:pPr>
            <w:r>
              <w:rPr>
                <w:rFonts w:ascii="Times New Roman" w:hAnsi="Times New Roman"/>
                <w:color w:val="000000"/>
                <w:sz w:val="24"/>
              </w:rPr>
              <w:t>1</w:t>
            </w:r>
          </w:p>
        </w:tc>
        <w:tc>
          <w:tcPr>
            <w:tcW w:w="1578"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ind w:left="135"/>
            </w:pPr>
          </w:p>
        </w:tc>
        <w:tc>
          <w:tcPr>
            <w:tcW w:w="2735"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ind w:left="135"/>
            </w:pPr>
            <w:r>
              <w:rPr>
                <w:rFonts w:ascii="Times New Roman" w:hAnsi="Times New Roman"/>
                <w:color w:val="000000"/>
                <w:sz w:val="24"/>
              </w:rPr>
              <w:t xml:space="preserve">Библиотека ЦОК </w:t>
            </w:r>
            <w:hyperlink r:id="rId173">
              <w:r>
                <w:rPr>
                  <w:rFonts w:ascii="Times New Roman" w:hAnsi="Times New Roman"/>
                  <w:color w:val="0000FF"/>
                  <w:u w:val="single"/>
                </w:rPr>
                <w:t>https://m.edsoo.ru/ff0b2c6c</w:t>
              </w:r>
            </w:hyperlink>
          </w:p>
        </w:tc>
      </w:tr>
      <w:tr w:rsidR="00C63A4C">
        <w:trPr>
          <w:trHeight w:val="144"/>
        </w:trPr>
        <w:tc>
          <w:tcPr>
            <w:tcW w:w="633"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pPr>
            <w:r>
              <w:rPr>
                <w:rFonts w:ascii="Times New Roman" w:hAnsi="Times New Roman"/>
                <w:color w:val="000000"/>
                <w:sz w:val="24"/>
              </w:rPr>
              <w:t>60</w:t>
            </w:r>
          </w:p>
        </w:tc>
        <w:tc>
          <w:tcPr>
            <w:tcW w:w="3200"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ind w:left="135"/>
            </w:pPr>
            <w:r>
              <w:rPr>
                <w:rFonts w:ascii="Times New Roman" w:hAnsi="Times New Roman"/>
                <w:color w:val="000000"/>
                <w:sz w:val="24"/>
              </w:rPr>
              <w:t>Решение задач на определение частоты и длины электромагнитной волны</w:t>
            </w:r>
          </w:p>
        </w:tc>
        <w:tc>
          <w:tcPr>
            <w:tcW w:w="1111"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line="276" w:lineRule="exact"/>
              <w:ind w:left="135"/>
              <w:jc w:val="center"/>
            </w:pPr>
            <w:r>
              <w:rPr>
                <w:rFonts w:ascii="Times New Roman" w:hAnsi="Times New Roman"/>
                <w:color w:val="000000"/>
                <w:sz w:val="24"/>
              </w:rPr>
              <w:t>1</w:t>
            </w:r>
          </w:p>
        </w:tc>
        <w:tc>
          <w:tcPr>
            <w:tcW w:w="2094"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line="276" w:lineRule="exact"/>
              <w:ind w:left="135"/>
              <w:jc w:val="center"/>
            </w:pPr>
          </w:p>
        </w:tc>
        <w:tc>
          <w:tcPr>
            <w:tcW w:w="2242"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line="276" w:lineRule="exact"/>
              <w:ind w:left="135"/>
              <w:jc w:val="center"/>
            </w:pPr>
          </w:p>
        </w:tc>
        <w:tc>
          <w:tcPr>
            <w:tcW w:w="1578"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ind w:left="135"/>
            </w:pPr>
          </w:p>
        </w:tc>
        <w:tc>
          <w:tcPr>
            <w:tcW w:w="2735"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ind w:left="135"/>
            </w:pPr>
          </w:p>
        </w:tc>
      </w:tr>
      <w:tr w:rsidR="00C63A4C">
        <w:trPr>
          <w:trHeight w:val="144"/>
        </w:trPr>
        <w:tc>
          <w:tcPr>
            <w:tcW w:w="633"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pPr>
            <w:r>
              <w:rPr>
                <w:rFonts w:ascii="Times New Roman" w:hAnsi="Times New Roman"/>
                <w:color w:val="000000"/>
                <w:sz w:val="24"/>
              </w:rPr>
              <w:t>61</w:t>
            </w:r>
          </w:p>
        </w:tc>
        <w:tc>
          <w:tcPr>
            <w:tcW w:w="3200"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ind w:left="135"/>
            </w:pPr>
            <w:r>
              <w:rPr>
                <w:rFonts w:ascii="Times New Roman" w:hAnsi="Times New Roman"/>
                <w:color w:val="000000"/>
                <w:sz w:val="24"/>
              </w:rPr>
              <w:t>Электромагнитная природа света. Скорость света. Волновые свойства света</w:t>
            </w:r>
          </w:p>
        </w:tc>
        <w:tc>
          <w:tcPr>
            <w:tcW w:w="1111"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line="276" w:lineRule="exact"/>
              <w:ind w:left="135"/>
              <w:jc w:val="center"/>
            </w:pPr>
            <w:r>
              <w:rPr>
                <w:rFonts w:ascii="Times New Roman" w:hAnsi="Times New Roman"/>
                <w:color w:val="000000"/>
                <w:sz w:val="24"/>
              </w:rPr>
              <w:t>1</w:t>
            </w:r>
          </w:p>
        </w:tc>
        <w:tc>
          <w:tcPr>
            <w:tcW w:w="2094"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line="276" w:lineRule="exact"/>
              <w:ind w:left="135"/>
              <w:jc w:val="center"/>
            </w:pPr>
          </w:p>
        </w:tc>
        <w:tc>
          <w:tcPr>
            <w:tcW w:w="2242"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line="276" w:lineRule="exact"/>
              <w:ind w:left="135"/>
              <w:jc w:val="center"/>
            </w:pPr>
          </w:p>
        </w:tc>
        <w:tc>
          <w:tcPr>
            <w:tcW w:w="1578"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ind w:left="135"/>
            </w:pPr>
          </w:p>
        </w:tc>
        <w:tc>
          <w:tcPr>
            <w:tcW w:w="2735"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ind w:left="135"/>
            </w:pPr>
            <w:r>
              <w:rPr>
                <w:rFonts w:ascii="Times New Roman" w:hAnsi="Times New Roman"/>
                <w:color w:val="000000"/>
                <w:sz w:val="24"/>
              </w:rPr>
              <w:t xml:space="preserve">Библиотека ЦОК </w:t>
            </w:r>
            <w:hyperlink r:id="rId174">
              <w:r>
                <w:rPr>
                  <w:rFonts w:ascii="Times New Roman" w:hAnsi="Times New Roman"/>
                  <w:color w:val="0000FF"/>
                  <w:u w:val="single"/>
                </w:rPr>
                <w:t>https://m.edsoo.ru/ff0b31d0</w:t>
              </w:r>
            </w:hyperlink>
          </w:p>
        </w:tc>
      </w:tr>
      <w:tr w:rsidR="00C63A4C">
        <w:trPr>
          <w:trHeight w:val="144"/>
        </w:trPr>
        <w:tc>
          <w:tcPr>
            <w:tcW w:w="633"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pPr>
            <w:r>
              <w:rPr>
                <w:rFonts w:ascii="Times New Roman" w:hAnsi="Times New Roman"/>
                <w:color w:val="000000"/>
                <w:sz w:val="24"/>
              </w:rPr>
              <w:t>62</w:t>
            </w:r>
          </w:p>
        </w:tc>
        <w:tc>
          <w:tcPr>
            <w:tcW w:w="3200"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ind w:left="135"/>
            </w:pPr>
            <w:r>
              <w:rPr>
                <w:rFonts w:ascii="Times New Roman" w:hAnsi="Times New Roman"/>
                <w:color w:val="000000"/>
                <w:sz w:val="24"/>
              </w:rPr>
              <w:t>Источники света. Прямолинейное распространение света. Затмения Солнца и Луны</w:t>
            </w:r>
          </w:p>
        </w:tc>
        <w:tc>
          <w:tcPr>
            <w:tcW w:w="1111"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line="276" w:lineRule="exact"/>
              <w:ind w:left="135"/>
              <w:jc w:val="center"/>
            </w:pPr>
            <w:r>
              <w:rPr>
                <w:rFonts w:ascii="Times New Roman" w:hAnsi="Times New Roman"/>
                <w:color w:val="000000"/>
                <w:sz w:val="24"/>
              </w:rPr>
              <w:t>1</w:t>
            </w:r>
          </w:p>
        </w:tc>
        <w:tc>
          <w:tcPr>
            <w:tcW w:w="2094"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line="276" w:lineRule="exact"/>
              <w:ind w:left="135"/>
              <w:jc w:val="center"/>
            </w:pPr>
          </w:p>
        </w:tc>
        <w:tc>
          <w:tcPr>
            <w:tcW w:w="2242"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line="276" w:lineRule="exact"/>
              <w:ind w:left="135"/>
              <w:jc w:val="center"/>
            </w:pPr>
          </w:p>
        </w:tc>
        <w:tc>
          <w:tcPr>
            <w:tcW w:w="1578"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ind w:left="135"/>
            </w:pPr>
          </w:p>
        </w:tc>
        <w:tc>
          <w:tcPr>
            <w:tcW w:w="2735"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ind w:left="135"/>
            </w:pPr>
            <w:r>
              <w:rPr>
                <w:rFonts w:ascii="Times New Roman" w:hAnsi="Times New Roman"/>
                <w:color w:val="000000"/>
                <w:sz w:val="24"/>
              </w:rPr>
              <w:t xml:space="preserve">Библиотека ЦОК </w:t>
            </w:r>
            <w:hyperlink r:id="rId175">
              <w:r>
                <w:rPr>
                  <w:rFonts w:ascii="Times New Roman" w:hAnsi="Times New Roman"/>
                  <w:color w:val="0000FF"/>
                  <w:u w:val="single"/>
                </w:rPr>
                <w:t>https://m.edsoo.ru/ff0b3658</w:t>
              </w:r>
            </w:hyperlink>
          </w:p>
        </w:tc>
      </w:tr>
      <w:tr w:rsidR="00C63A4C">
        <w:trPr>
          <w:trHeight w:val="144"/>
        </w:trPr>
        <w:tc>
          <w:tcPr>
            <w:tcW w:w="633"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pPr>
            <w:r>
              <w:rPr>
                <w:rFonts w:ascii="Times New Roman" w:hAnsi="Times New Roman"/>
                <w:color w:val="000000"/>
                <w:sz w:val="24"/>
              </w:rPr>
              <w:t>63</w:t>
            </w:r>
          </w:p>
        </w:tc>
        <w:tc>
          <w:tcPr>
            <w:tcW w:w="3200"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ind w:left="135"/>
            </w:pPr>
            <w:r>
              <w:rPr>
                <w:rFonts w:ascii="Times New Roman" w:hAnsi="Times New Roman"/>
                <w:color w:val="000000"/>
                <w:sz w:val="24"/>
              </w:rPr>
              <w:t xml:space="preserve">Закон отражения света. Зеркала. Решение задач на </w:t>
            </w:r>
            <w:r>
              <w:rPr>
                <w:rFonts w:ascii="Times New Roman" w:hAnsi="Times New Roman"/>
                <w:color w:val="000000"/>
                <w:sz w:val="24"/>
              </w:rPr>
              <w:t>применение закона отражения света</w:t>
            </w:r>
          </w:p>
        </w:tc>
        <w:tc>
          <w:tcPr>
            <w:tcW w:w="1111"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line="276" w:lineRule="exact"/>
              <w:ind w:left="135"/>
              <w:jc w:val="center"/>
            </w:pPr>
            <w:r>
              <w:rPr>
                <w:rFonts w:ascii="Times New Roman" w:hAnsi="Times New Roman"/>
                <w:color w:val="000000"/>
                <w:sz w:val="24"/>
              </w:rPr>
              <w:t>1</w:t>
            </w:r>
          </w:p>
        </w:tc>
        <w:tc>
          <w:tcPr>
            <w:tcW w:w="2094"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line="276" w:lineRule="exact"/>
              <w:ind w:left="135"/>
              <w:jc w:val="center"/>
            </w:pPr>
          </w:p>
        </w:tc>
        <w:tc>
          <w:tcPr>
            <w:tcW w:w="2242"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line="276" w:lineRule="exact"/>
              <w:ind w:left="135"/>
              <w:jc w:val="center"/>
            </w:pPr>
          </w:p>
        </w:tc>
        <w:tc>
          <w:tcPr>
            <w:tcW w:w="1578"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ind w:left="135"/>
            </w:pPr>
          </w:p>
        </w:tc>
        <w:tc>
          <w:tcPr>
            <w:tcW w:w="2735"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ind w:left="135"/>
            </w:pPr>
            <w:r>
              <w:rPr>
                <w:rFonts w:ascii="Times New Roman" w:hAnsi="Times New Roman"/>
                <w:color w:val="000000"/>
                <w:sz w:val="24"/>
              </w:rPr>
              <w:t xml:space="preserve">Библиотека ЦОК </w:t>
            </w:r>
            <w:hyperlink r:id="rId176">
              <w:r>
                <w:rPr>
                  <w:rFonts w:ascii="Times New Roman" w:hAnsi="Times New Roman"/>
                  <w:color w:val="0000FF"/>
                  <w:u w:val="single"/>
                </w:rPr>
                <w:t>https://m.edsoo.ru/ff0b38c4</w:t>
              </w:r>
            </w:hyperlink>
          </w:p>
        </w:tc>
      </w:tr>
      <w:tr w:rsidR="00C63A4C">
        <w:trPr>
          <w:trHeight w:val="144"/>
        </w:trPr>
        <w:tc>
          <w:tcPr>
            <w:tcW w:w="633"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pPr>
            <w:r>
              <w:rPr>
                <w:rFonts w:ascii="Times New Roman" w:hAnsi="Times New Roman"/>
                <w:color w:val="000000"/>
                <w:sz w:val="24"/>
              </w:rPr>
              <w:t>64</w:t>
            </w:r>
          </w:p>
        </w:tc>
        <w:tc>
          <w:tcPr>
            <w:tcW w:w="3200"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ind w:left="135"/>
            </w:pPr>
            <w:r>
              <w:rPr>
                <w:rFonts w:ascii="Times New Roman" w:hAnsi="Times New Roman"/>
                <w:color w:val="000000"/>
                <w:sz w:val="24"/>
              </w:rPr>
              <w:t>Преломление света. Закон преломления света</w:t>
            </w:r>
          </w:p>
        </w:tc>
        <w:tc>
          <w:tcPr>
            <w:tcW w:w="1111"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line="276" w:lineRule="exact"/>
              <w:ind w:left="135"/>
              <w:jc w:val="center"/>
            </w:pPr>
            <w:r>
              <w:rPr>
                <w:rFonts w:ascii="Times New Roman" w:hAnsi="Times New Roman"/>
                <w:color w:val="000000"/>
                <w:sz w:val="24"/>
              </w:rPr>
              <w:t>1</w:t>
            </w:r>
          </w:p>
        </w:tc>
        <w:tc>
          <w:tcPr>
            <w:tcW w:w="2094"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line="276" w:lineRule="exact"/>
              <w:ind w:left="135"/>
              <w:jc w:val="center"/>
            </w:pPr>
          </w:p>
        </w:tc>
        <w:tc>
          <w:tcPr>
            <w:tcW w:w="2242"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line="276" w:lineRule="exact"/>
              <w:ind w:left="135"/>
              <w:jc w:val="center"/>
            </w:pPr>
          </w:p>
        </w:tc>
        <w:tc>
          <w:tcPr>
            <w:tcW w:w="1578"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ind w:left="135"/>
            </w:pPr>
          </w:p>
        </w:tc>
        <w:tc>
          <w:tcPr>
            <w:tcW w:w="2735"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ind w:left="135"/>
            </w:pPr>
            <w:r>
              <w:rPr>
                <w:rFonts w:ascii="Times New Roman" w:hAnsi="Times New Roman"/>
                <w:color w:val="000000"/>
                <w:sz w:val="24"/>
              </w:rPr>
              <w:t xml:space="preserve">Библиотека ЦОК </w:t>
            </w:r>
            <w:hyperlink r:id="rId177">
              <w:r>
                <w:rPr>
                  <w:rFonts w:ascii="Times New Roman" w:hAnsi="Times New Roman"/>
                  <w:color w:val="0000FF"/>
                  <w:u w:val="single"/>
                </w:rPr>
                <w:t>https://m.edsoo.ru/ff0b3aea</w:t>
              </w:r>
            </w:hyperlink>
          </w:p>
        </w:tc>
      </w:tr>
      <w:tr w:rsidR="00C63A4C">
        <w:trPr>
          <w:trHeight w:val="144"/>
        </w:trPr>
        <w:tc>
          <w:tcPr>
            <w:tcW w:w="633"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pPr>
            <w:r>
              <w:rPr>
                <w:rFonts w:ascii="Times New Roman" w:hAnsi="Times New Roman"/>
                <w:color w:val="000000"/>
                <w:sz w:val="24"/>
              </w:rPr>
              <w:t>65</w:t>
            </w:r>
          </w:p>
        </w:tc>
        <w:tc>
          <w:tcPr>
            <w:tcW w:w="3200"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ind w:left="135"/>
            </w:pPr>
            <w:r>
              <w:rPr>
                <w:rFonts w:ascii="Times New Roman" w:hAnsi="Times New Roman"/>
                <w:color w:val="000000"/>
                <w:sz w:val="24"/>
              </w:rPr>
              <w:t>Полное внутреннее отражение света. Использование полного внутреннего отражения в оптических световодах</w:t>
            </w:r>
          </w:p>
        </w:tc>
        <w:tc>
          <w:tcPr>
            <w:tcW w:w="1111"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line="276" w:lineRule="exact"/>
              <w:ind w:left="135"/>
              <w:jc w:val="center"/>
            </w:pPr>
            <w:r>
              <w:rPr>
                <w:rFonts w:ascii="Times New Roman" w:hAnsi="Times New Roman"/>
                <w:color w:val="000000"/>
                <w:sz w:val="24"/>
              </w:rPr>
              <w:t>1</w:t>
            </w:r>
          </w:p>
        </w:tc>
        <w:tc>
          <w:tcPr>
            <w:tcW w:w="2094"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line="276" w:lineRule="exact"/>
              <w:ind w:left="135"/>
              <w:jc w:val="center"/>
            </w:pPr>
          </w:p>
        </w:tc>
        <w:tc>
          <w:tcPr>
            <w:tcW w:w="2242"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line="276" w:lineRule="exact"/>
              <w:ind w:left="135"/>
              <w:jc w:val="center"/>
            </w:pPr>
          </w:p>
        </w:tc>
        <w:tc>
          <w:tcPr>
            <w:tcW w:w="1578"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ind w:left="135"/>
            </w:pPr>
          </w:p>
        </w:tc>
        <w:tc>
          <w:tcPr>
            <w:tcW w:w="2735"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ind w:left="135"/>
            </w:pPr>
            <w:r>
              <w:rPr>
                <w:rFonts w:ascii="Times New Roman" w:hAnsi="Times New Roman"/>
                <w:color w:val="000000"/>
                <w:sz w:val="24"/>
              </w:rPr>
              <w:t xml:space="preserve">Библиотека ЦОК </w:t>
            </w:r>
            <w:hyperlink r:id="rId178">
              <w:r>
                <w:rPr>
                  <w:rFonts w:ascii="Times New Roman" w:hAnsi="Times New Roman"/>
                  <w:color w:val="0000FF"/>
                  <w:u w:val="single"/>
                </w:rPr>
                <w:t>https://m.edsoo.ru/ff0b3c5c</w:t>
              </w:r>
            </w:hyperlink>
          </w:p>
        </w:tc>
      </w:tr>
      <w:tr w:rsidR="00C63A4C">
        <w:trPr>
          <w:trHeight w:val="144"/>
        </w:trPr>
        <w:tc>
          <w:tcPr>
            <w:tcW w:w="633"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pPr>
            <w:r>
              <w:rPr>
                <w:rFonts w:ascii="Times New Roman" w:hAnsi="Times New Roman"/>
                <w:color w:val="000000"/>
                <w:sz w:val="24"/>
              </w:rPr>
              <w:t>66</w:t>
            </w:r>
          </w:p>
        </w:tc>
        <w:tc>
          <w:tcPr>
            <w:tcW w:w="3200"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ind w:left="135"/>
            </w:pPr>
            <w:r>
              <w:rPr>
                <w:rFonts w:ascii="Times New Roman" w:hAnsi="Times New Roman"/>
                <w:color w:val="000000"/>
                <w:sz w:val="24"/>
              </w:rPr>
              <w:t>Лабораторная работа "</w:t>
            </w:r>
            <w:r>
              <w:rPr>
                <w:rFonts w:ascii="Times New Roman" w:hAnsi="Times New Roman"/>
                <w:color w:val="000000"/>
                <w:sz w:val="24"/>
              </w:rPr>
              <w:t>Исследование зависимости угла преломления светового луча от угла падения на границе "воздух-стекло""</w:t>
            </w:r>
          </w:p>
        </w:tc>
        <w:tc>
          <w:tcPr>
            <w:tcW w:w="1111"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line="276" w:lineRule="exact"/>
              <w:ind w:left="135"/>
              <w:jc w:val="center"/>
            </w:pPr>
            <w:r>
              <w:rPr>
                <w:rFonts w:ascii="Times New Roman" w:hAnsi="Times New Roman"/>
                <w:color w:val="000000"/>
                <w:sz w:val="24"/>
              </w:rPr>
              <w:t>1</w:t>
            </w:r>
          </w:p>
        </w:tc>
        <w:tc>
          <w:tcPr>
            <w:tcW w:w="2094"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line="276" w:lineRule="exact"/>
              <w:ind w:left="135"/>
              <w:jc w:val="center"/>
            </w:pPr>
          </w:p>
        </w:tc>
        <w:tc>
          <w:tcPr>
            <w:tcW w:w="2242"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line="276" w:lineRule="exact"/>
              <w:ind w:left="135"/>
              <w:jc w:val="center"/>
            </w:pPr>
            <w:r>
              <w:rPr>
                <w:rFonts w:ascii="Times New Roman" w:hAnsi="Times New Roman"/>
                <w:color w:val="000000"/>
                <w:sz w:val="24"/>
              </w:rPr>
              <w:t>1</w:t>
            </w:r>
          </w:p>
        </w:tc>
        <w:tc>
          <w:tcPr>
            <w:tcW w:w="1578"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ind w:left="135"/>
            </w:pPr>
          </w:p>
        </w:tc>
        <w:tc>
          <w:tcPr>
            <w:tcW w:w="2735"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ind w:left="135"/>
            </w:pPr>
          </w:p>
        </w:tc>
      </w:tr>
      <w:tr w:rsidR="00C63A4C">
        <w:trPr>
          <w:trHeight w:val="144"/>
        </w:trPr>
        <w:tc>
          <w:tcPr>
            <w:tcW w:w="633"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pPr>
            <w:r>
              <w:rPr>
                <w:rFonts w:ascii="Times New Roman" w:hAnsi="Times New Roman"/>
                <w:color w:val="000000"/>
                <w:sz w:val="24"/>
              </w:rPr>
              <w:t>67</w:t>
            </w:r>
          </w:p>
        </w:tc>
        <w:tc>
          <w:tcPr>
            <w:tcW w:w="3200"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ind w:left="135"/>
            </w:pPr>
            <w:r>
              <w:rPr>
                <w:rFonts w:ascii="Times New Roman" w:hAnsi="Times New Roman"/>
                <w:color w:val="000000"/>
                <w:sz w:val="24"/>
              </w:rPr>
              <w:t>Урок-конференция "Использование полного внутреннего отражения: световоды, оптиковолоконная связь"</w:t>
            </w:r>
          </w:p>
        </w:tc>
        <w:tc>
          <w:tcPr>
            <w:tcW w:w="1111"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line="276" w:lineRule="exact"/>
              <w:ind w:left="135"/>
              <w:jc w:val="center"/>
            </w:pPr>
            <w:r>
              <w:rPr>
                <w:rFonts w:ascii="Times New Roman" w:hAnsi="Times New Roman"/>
                <w:color w:val="000000"/>
                <w:sz w:val="24"/>
              </w:rPr>
              <w:t>1</w:t>
            </w:r>
          </w:p>
        </w:tc>
        <w:tc>
          <w:tcPr>
            <w:tcW w:w="2094"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line="276" w:lineRule="exact"/>
              <w:ind w:left="135"/>
              <w:jc w:val="center"/>
            </w:pPr>
          </w:p>
        </w:tc>
        <w:tc>
          <w:tcPr>
            <w:tcW w:w="2242"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line="276" w:lineRule="exact"/>
              <w:ind w:left="135"/>
              <w:jc w:val="center"/>
            </w:pPr>
            <w:r>
              <w:rPr>
                <w:rFonts w:ascii="Times New Roman" w:hAnsi="Times New Roman"/>
                <w:color w:val="000000"/>
                <w:sz w:val="24"/>
              </w:rPr>
              <w:t>1</w:t>
            </w:r>
          </w:p>
        </w:tc>
        <w:tc>
          <w:tcPr>
            <w:tcW w:w="1578"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ind w:left="135"/>
            </w:pPr>
          </w:p>
        </w:tc>
        <w:tc>
          <w:tcPr>
            <w:tcW w:w="2735"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ind w:left="135"/>
            </w:pPr>
          </w:p>
        </w:tc>
      </w:tr>
      <w:tr w:rsidR="00C63A4C">
        <w:trPr>
          <w:trHeight w:val="144"/>
        </w:trPr>
        <w:tc>
          <w:tcPr>
            <w:tcW w:w="633"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pPr>
            <w:r>
              <w:rPr>
                <w:rFonts w:ascii="Times New Roman" w:hAnsi="Times New Roman"/>
                <w:color w:val="000000"/>
                <w:sz w:val="24"/>
              </w:rPr>
              <w:t>68</w:t>
            </w:r>
          </w:p>
        </w:tc>
        <w:tc>
          <w:tcPr>
            <w:tcW w:w="3200"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ind w:left="135"/>
            </w:pPr>
            <w:r>
              <w:rPr>
                <w:rFonts w:ascii="Times New Roman" w:hAnsi="Times New Roman"/>
                <w:color w:val="000000"/>
                <w:sz w:val="24"/>
              </w:rPr>
              <w:t>Линзы. Оптическая сила линзы</w:t>
            </w:r>
          </w:p>
        </w:tc>
        <w:tc>
          <w:tcPr>
            <w:tcW w:w="1111"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line="276" w:lineRule="exact"/>
              <w:ind w:left="135"/>
              <w:jc w:val="center"/>
            </w:pPr>
            <w:r>
              <w:rPr>
                <w:rFonts w:ascii="Times New Roman" w:hAnsi="Times New Roman"/>
                <w:color w:val="000000"/>
                <w:sz w:val="24"/>
              </w:rPr>
              <w:t>1</w:t>
            </w:r>
          </w:p>
        </w:tc>
        <w:tc>
          <w:tcPr>
            <w:tcW w:w="2094"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line="276" w:lineRule="exact"/>
              <w:ind w:left="135"/>
              <w:jc w:val="center"/>
            </w:pPr>
          </w:p>
        </w:tc>
        <w:tc>
          <w:tcPr>
            <w:tcW w:w="2242"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line="276" w:lineRule="exact"/>
              <w:ind w:left="135"/>
              <w:jc w:val="center"/>
            </w:pPr>
          </w:p>
        </w:tc>
        <w:tc>
          <w:tcPr>
            <w:tcW w:w="1578"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ind w:left="135"/>
            </w:pPr>
          </w:p>
        </w:tc>
        <w:tc>
          <w:tcPr>
            <w:tcW w:w="2735"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ind w:left="135"/>
            </w:pPr>
            <w:r>
              <w:rPr>
                <w:rFonts w:ascii="Times New Roman" w:hAnsi="Times New Roman"/>
                <w:color w:val="000000"/>
                <w:sz w:val="24"/>
              </w:rPr>
              <w:t xml:space="preserve">Библиотека ЦОК </w:t>
            </w:r>
            <w:hyperlink r:id="rId179">
              <w:r>
                <w:rPr>
                  <w:rFonts w:ascii="Times New Roman" w:hAnsi="Times New Roman"/>
                  <w:color w:val="0000FF"/>
                  <w:u w:val="single"/>
                </w:rPr>
                <w:t>https://m.edsoo.ru/ff0b3f2c</w:t>
              </w:r>
            </w:hyperlink>
          </w:p>
        </w:tc>
      </w:tr>
      <w:tr w:rsidR="00C63A4C">
        <w:trPr>
          <w:trHeight w:val="144"/>
        </w:trPr>
        <w:tc>
          <w:tcPr>
            <w:tcW w:w="633"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pPr>
            <w:r>
              <w:rPr>
                <w:rFonts w:ascii="Times New Roman" w:hAnsi="Times New Roman"/>
                <w:color w:val="000000"/>
                <w:sz w:val="24"/>
              </w:rPr>
              <w:t>69</w:t>
            </w:r>
          </w:p>
        </w:tc>
        <w:tc>
          <w:tcPr>
            <w:tcW w:w="3200"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ind w:left="135"/>
            </w:pPr>
            <w:r>
              <w:rPr>
                <w:rFonts w:ascii="Times New Roman" w:hAnsi="Times New Roman"/>
                <w:color w:val="000000"/>
                <w:sz w:val="24"/>
              </w:rPr>
              <w:t>Построение изображений в линзах</w:t>
            </w:r>
          </w:p>
        </w:tc>
        <w:tc>
          <w:tcPr>
            <w:tcW w:w="1111"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line="276" w:lineRule="exact"/>
              <w:ind w:left="135"/>
              <w:jc w:val="center"/>
            </w:pPr>
            <w:r>
              <w:rPr>
                <w:rFonts w:ascii="Times New Roman" w:hAnsi="Times New Roman"/>
                <w:color w:val="000000"/>
                <w:sz w:val="24"/>
              </w:rPr>
              <w:t>1</w:t>
            </w:r>
          </w:p>
        </w:tc>
        <w:tc>
          <w:tcPr>
            <w:tcW w:w="2094"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line="276" w:lineRule="exact"/>
              <w:ind w:left="135"/>
              <w:jc w:val="center"/>
            </w:pPr>
          </w:p>
        </w:tc>
        <w:tc>
          <w:tcPr>
            <w:tcW w:w="2242"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line="276" w:lineRule="exact"/>
              <w:ind w:left="135"/>
              <w:jc w:val="center"/>
            </w:pPr>
          </w:p>
        </w:tc>
        <w:tc>
          <w:tcPr>
            <w:tcW w:w="1578"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ind w:left="135"/>
            </w:pPr>
          </w:p>
        </w:tc>
        <w:tc>
          <w:tcPr>
            <w:tcW w:w="2735"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ind w:left="135"/>
            </w:pPr>
            <w:r>
              <w:rPr>
                <w:rFonts w:ascii="Times New Roman" w:hAnsi="Times New Roman"/>
                <w:color w:val="000000"/>
                <w:sz w:val="24"/>
              </w:rPr>
              <w:t xml:space="preserve">Библиотека ЦОК </w:t>
            </w:r>
            <w:hyperlink r:id="rId180">
              <w:r>
                <w:rPr>
                  <w:rFonts w:ascii="Times New Roman" w:hAnsi="Times New Roman"/>
                  <w:color w:val="0000FF"/>
                  <w:u w:val="single"/>
                </w:rPr>
                <w:t>https://m.edsoo.ru/ff0b444a</w:t>
              </w:r>
            </w:hyperlink>
          </w:p>
        </w:tc>
      </w:tr>
      <w:tr w:rsidR="00C63A4C">
        <w:trPr>
          <w:trHeight w:val="144"/>
        </w:trPr>
        <w:tc>
          <w:tcPr>
            <w:tcW w:w="633"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pPr>
            <w:r>
              <w:rPr>
                <w:rFonts w:ascii="Times New Roman" w:hAnsi="Times New Roman"/>
                <w:color w:val="000000"/>
                <w:sz w:val="24"/>
              </w:rPr>
              <w:t>70</w:t>
            </w:r>
          </w:p>
        </w:tc>
        <w:tc>
          <w:tcPr>
            <w:tcW w:w="3200"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ind w:left="135"/>
            </w:pPr>
            <w:r>
              <w:rPr>
                <w:rFonts w:ascii="Times New Roman" w:hAnsi="Times New Roman"/>
                <w:color w:val="000000"/>
                <w:sz w:val="24"/>
              </w:rPr>
              <w:t xml:space="preserve">Лабораторная работа "Определение </w:t>
            </w:r>
            <w:r>
              <w:rPr>
                <w:rFonts w:ascii="Times New Roman" w:hAnsi="Times New Roman"/>
                <w:color w:val="000000"/>
                <w:sz w:val="24"/>
              </w:rPr>
              <w:t>фокусного расстояния и оптической силы собирающей линзы"</w:t>
            </w:r>
          </w:p>
        </w:tc>
        <w:tc>
          <w:tcPr>
            <w:tcW w:w="1111"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line="276" w:lineRule="exact"/>
              <w:ind w:left="135"/>
              <w:jc w:val="center"/>
            </w:pPr>
            <w:r>
              <w:rPr>
                <w:rFonts w:ascii="Times New Roman" w:hAnsi="Times New Roman"/>
                <w:color w:val="000000"/>
                <w:sz w:val="24"/>
              </w:rPr>
              <w:t>1</w:t>
            </w:r>
          </w:p>
        </w:tc>
        <w:tc>
          <w:tcPr>
            <w:tcW w:w="2094"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line="276" w:lineRule="exact"/>
              <w:ind w:left="135"/>
              <w:jc w:val="center"/>
            </w:pPr>
          </w:p>
        </w:tc>
        <w:tc>
          <w:tcPr>
            <w:tcW w:w="2242"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line="276" w:lineRule="exact"/>
              <w:ind w:left="135"/>
              <w:jc w:val="center"/>
            </w:pPr>
            <w:r>
              <w:rPr>
                <w:rFonts w:ascii="Times New Roman" w:hAnsi="Times New Roman"/>
                <w:color w:val="000000"/>
                <w:sz w:val="24"/>
              </w:rPr>
              <w:t>1</w:t>
            </w:r>
          </w:p>
        </w:tc>
        <w:tc>
          <w:tcPr>
            <w:tcW w:w="1578"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ind w:left="135"/>
            </w:pPr>
          </w:p>
        </w:tc>
        <w:tc>
          <w:tcPr>
            <w:tcW w:w="2735"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ind w:left="135"/>
            </w:pPr>
            <w:r>
              <w:rPr>
                <w:rFonts w:ascii="Times New Roman" w:hAnsi="Times New Roman"/>
                <w:color w:val="000000"/>
                <w:sz w:val="24"/>
              </w:rPr>
              <w:t xml:space="preserve">Библиотека ЦОК </w:t>
            </w:r>
            <w:hyperlink r:id="rId181">
              <w:r>
                <w:rPr>
                  <w:rFonts w:ascii="Times New Roman" w:hAnsi="Times New Roman"/>
                  <w:color w:val="0000FF"/>
                  <w:u w:val="single"/>
                </w:rPr>
                <w:t>https://m.edsoo.ru/ff0b4206</w:t>
              </w:r>
            </w:hyperlink>
          </w:p>
        </w:tc>
      </w:tr>
      <w:tr w:rsidR="00C63A4C">
        <w:trPr>
          <w:trHeight w:val="144"/>
        </w:trPr>
        <w:tc>
          <w:tcPr>
            <w:tcW w:w="633"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pPr>
            <w:r>
              <w:rPr>
                <w:rFonts w:ascii="Times New Roman" w:hAnsi="Times New Roman"/>
                <w:color w:val="000000"/>
                <w:sz w:val="24"/>
              </w:rPr>
              <w:t>71</w:t>
            </w:r>
          </w:p>
        </w:tc>
        <w:tc>
          <w:tcPr>
            <w:tcW w:w="3200"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ind w:left="135"/>
            </w:pPr>
            <w:r>
              <w:rPr>
                <w:rFonts w:ascii="Times New Roman" w:hAnsi="Times New Roman"/>
                <w:color w:val="000000"/>
                <w:sz w:val="24"/>
              </w:rPr>
              <w:t>Урок-конференция "Оптические линзовые приборы"</w:t>
            </w:r>
          </w:p>
        </w:tc>
        <w:tc>
          <w:tcPr>
            <w:tcW w:w="1111"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line="276" w:lineRule="exact"/>
              <w:ind w:left="135"/>
              <w:jc w:val="center"/>
            </w:pPr>
            <w:r>
              <w:rPr>
                <w:rFonts w:ascii="Times New Roman" w:hAnsi="Times New Roman"/>
                <w:color w:val="000000"/>
                <w:sz w:val="24"/>
              </w:rPr>
              <w:t>1</w:t>
            </w:r>
          </w:p>
        </w:tc>
        <w:tc>
          <w:tcPr>
            <w:tcW w:w="2094"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line="276" w:lineRule="exact"/>
              <w:ind w:left="135"/>
              <w:jc w:val="center"/>
            </w:pPr>
          </w:p>
        </w:tc>
        <w:tc>
          <w:tcPr>
            <w:tcW w:w="2242"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line="276" w:lineRule="exact"/>
              <w:ind w:left="135"/>
              <w:jc w:val="center"/>
            </w:pPr>
            <w:r>
              <w:rPr>
                <w:rFonts w:ascii="Times New Roman" w:hAnsi="Times New Roman"/>
                <w:color w:val="000000"/>
                <w:sz w:val="24"/>
              </w:rPr>
              <w:t>1</w:t>
            </w:r>
          </w:p>
        </w:tc>
        <w:tc>
          <w:tcPr>
            <w:tcW w:w="1578"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ind w:left="135"/>
            </w:pPr>
          </w:p>
        </w:tc>
        <w:tc>
          <w:tcPr>
            <w:tcW w:w="2735"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ind w:left="135"/>
            </w:pPr>
            <w:r>
              <w:rPr>
                <w:rFonts w:ascii="Times New Roman" w:hAnsi="Times New Roman"/>
                <w:color w:val="000000"/>
                <w:sz w:val="24"/>
              </w:rPr>
              <w:t xml:space="preserve">Библиотека ЦОК </w:t>
            </w:r>
            <w:hyperlink r:id="rId182">
              <w:r>
                <w:rPr>
                  <w:rFonts w:ascii="Times New Roman" w:hAnsi="Times New Roman"/>
                  <w:color w:val="0000FF"/>
                  <w:u w:val="single"/>
                </w:rPr>
                <w:t>https://m.edsoo.ru/ff0c0a7e</w:t>
              </w:r>
            </w:hyperlink>
          </w:p>
        </w:tc>
      </w:tr>
      <w:tr w:rsidR="00C63A4C">
        <w:trPr>
          <w:trHeight w:val="144"/>
        </w:trPr>
        <w:tc>
          <w:tcPr>
            <w:tcW w:w="633"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pPr>
            <w:r>
              <w:rPr>
                <w:rFonts w:ascii="Times New Roman" w:hAnsi="Times New Roman"/>
                <w:color w:val="000000"/>
                <w:sz w:val="24"/>
              </w:rPr>
              <w:t>72</w:t>
            </w:r>
          </w:p>
        </w:tc>
        <w:tc>
          <w:tcPr>
            <w:tcW w:w="3200"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ind w:left="135"/>
            </w:pPr>
            <w:r>
              <w:rPr>
                <w:rFonts w:ascii="Times New Roman" w:hAnsi="Times New Roman"/>
                <w:color w:val="000000"/>
                <w:sz w:val="24"/>
              </w:rPr>
              <w:t>Глаз как оптическая система. Зрение</w:t>
            </w:r>
          </w:p>
        </w:tc>
        <w:tc>
          <w:tcPr>
            <w:tcW w:w="1111"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line="276" w:lineRule="exact"/>
              <w:ind w:left="135"/>
              <w:jc w:val="center"/>
            </w:pPr>
            <w:r>
              <w:rPr>
                <w:rFonts w:ascii="Times New Roman" w:hAnsi="Times New Roman"/>
                <w:color w:val="000000"/>
                <w:sz w:val="24"/>
              </w:rPr>
              <w:t>1</w:t>
            </w:r>
          </w:p>
        </w:tc>
        <w:tc>
          <w:tcPr>
            <w:tcW w:w="2094"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line="276" w:lineRule="exact"/>
              <w:ind w:left="135"/>
              <w:jc w:val="center"/>
            </w:pPr>
          </w:p>
        </w:tc>
        <w:tc>
          <w:tcPr>
            <w:tcW w:w="2242"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line="276" w:lineRule="exact"/>
              <w:ind w:left="135"/>
              <w:jc w:val="center"/>
            </w:pPr>
          </w:p>
        </w:tc>
        <w:tc>
          <w:tcPr>
            <w:tcW w:w="1578"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ind w:left="135"/>
            </w:pPr>
          </w:p>
        </w:tc>
        <w:tc>
          <w:tcPr>
            <w:tcW w:w="2735"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ind w:left="135"/>
            </w:pPr>
            <w:r>
              <w:rPr>
                <w:rFonts w:ascii="Times New Roman" w:hAnsi="Times New Roman"/>
                <w:color w:val="000000"/>
                <w:sz w:val="24"/>
              </w:rPr>
              <w:t xml:space="preserve">Библиотека ЦОК </w:t>
            </w:r>
            <w:hyperlink r:id="rId183">
              <w:r>
                <w:rPr>
                  <w:rFonts w:ascii="Times New Roman" w:hAnsi="Times New Roman"/>
                  <w:color w:val="0000FF"/>
                  <w:u w:val="single"/>
                </w:rPr>
                <w:t>https://m.edsoo.ru/ff0b4684</w:t>
              </w:r>
            </w:hyperlink>
          </w:p>
        </w:tc>
      </w:tr>
      <w:tr w:rsidR="00C63A4C">
        <w:trPr>
          <w:trHeight w:val="144"/>
        </w:trPr>
        <w:tc>
          <w:tcPr>
            <w:tcW w:w="633"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pPr>
            <w:r>
              <w:rPr>
                <w:rFonts w:ascii="Times New Roman" w:hAnsi="Times New Roman"/>
                <w:color w:val="000000"/>
                <w:sz w:val="24"/>
              </w:rPr>
              <w:t>73</w:t>
            </w:r>
          </w:p>
        </w:tc>
        <w:tc>
          <w:tcPr>
            <w:tcW w:w="3200"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ind w:left="135"/>
            </w:pPr>
            <w:r>
              <w:rPr>
                <w:rFonts w:ascii="Times New Roman" w:hAnsi="Times New Roman"/>
                <w:color w:val="000000"/>
                <w:sz w:val="24"/>
              </w:rPr>
              <w:t xml:space="preserve">Урок-конференция "Дефекты зрения. Как сохранить </w:t>
            </w:r>
            <w:r>
              <w:rPr>
                <w:rFonts w:ascii="Times New Roman" w:hAnsi="Times New Roman"/>
                <w:color w:val="000000"/>
                <w:sz w:val="24"/>
              </w:rPr>
              <w:t>зрение"</w:t>
            </w:r>
          </w:p>
        </w:tc>
        <w:tc>
          <w:tcPr>
            <w:tcW w:w="1111"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line="276" w:lineRule="exact"/>
              <w:ind w:left="135"/>
              <w:jc w:val="center"/>
            </w:pPr>
            <w:r>
              <w:rPr>
                <w:rFonts w:ascii="Times New Roman" w:hAnsi="Times New Roman"/>
                <w:color w:val="000000"/>
                <w:sz w:val="24"/>
              </w:rPr>
              <w:t>1</w:t>
            </w:r>
          </w:p>
        </w:tc>
        <w:tc>
          <w:tcPr>
            <w:tcW w:w="2094"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line="276" w:lineRule="exact"/>
              <w:ind w:left="135"/>
              <w:jc w:val="center"/>
            </w:pPr>
          </w:p>
        </w:tc>
        <w:tc>
          <w:tcPr>
            <w:tcW w:w="2242"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line="276" w:lineRule="exact"/>
              <w:ind w:left="135"/>
              <w:jc w:val="center"/>
            </w:pPr>
            <w:r>
              <w:rPr>
                <w:rFonts w:ascii="Times New Roman" w:hAnsi="Times New Roman"/>
                <w:color w:val="000000"/>
                <w:sz w:val="24"/>
              </w:rPr>
              <w:t>1</w:t>
            </w:r>
          </w:p>
        </w:tc>
        <w:tc>
          <w:tcPr>
            <w:tcW w:w="1578"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ind w:left="135"/>
            </w:pPr>
          </w:p>
        </w:tc>
        <w:tc>
          <w:tcPr>
            <w:tcW w:w="2735"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ind w:left="135"/>
            </w:pPr>
          </w:p>
        </w:tc>
      </w:tr>
      <w:tr w:rsidR="00C63A4C">
        <w:trPr>
          <w:trHeight w:val="144"/>
        </w:trPr>
        <w:tc>
          <w:tcPr>
            <w:tcW w:w="633"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pPr>
            <w:r>
              <w:rPr>
                <w:rFonts w:ascii="Times New Roman" w:hAnsi="Times New Roman"/>
                <w:color w:val="000000"/>
                <w:sz w:val="24"/>
              </w:rPr>
              <w:t>74</w:t>
            </w:r>
          </w:p>
        </w:tc>
        <w:tc>
          <w:tcPr>
            <w:tcW w:w="3200"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ind w:left="135"/>
            </w:pPr>
            <w:r>
              <w:rPr>
                <w:rFonts w:ascii="Times New Roman" w:hAnsi="Times New Roman"/>
                <w:color w:val="000000"/>
                <w:sz w:val="24"/>
              </w:rPr>
              <w:t>Разложение белого света в спектр. Опыты Ньютона. Сложение спектральных цветов. Дисперсия света</w:t>
            </w:r>
          </w:p>
        </w:tc>
        <w:tc>
          <w:tcPr>
            <w:tcW w:w="1111"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line="276" w:lineRule="exact"/>
              <w:ind w:left="135"/>
              <w:jc w:val="center"/>
            </w:pPr>
            <w:r>
              <w:rPr>
                <w:rFonts w:ascii="Times New Roman" w:hAnsi="Times New Roman"/>
                <w:color w:val="000000"/>
                <w:sz w:val="24"/>
              </w:rPr>
              <w:t>1</w:t>
            </w:r>
          </w:p>
        </w:tc>
        <w:tc>
          <w:tcPr>
            <w:tcW w:w="2094"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line="276" w:lineRule="exact"/>
              <w:ind w:left="135"/>
              <w:jc w:val="center"/>
            </w:pPr>
          </w:p>
        </w:tc>
        <w:tc>
          <w:tcPr>
            <w:tcW w:w="2242"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line="276" w:lineRule="exact"/>
              <w:ind w:left="135"/>
              <w:jc w:val="center"/>
            </w:pPr>
          </w:p>
        </w:tc>
        <w:tc>
          <w:tcPr>
            <w:tcW w:w="1578"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ind w:left="135"/>
            </w:pPr>
          </w:p>
        </w:tc>
        <w:tc>
          <w:tcPr>
            <w:tcW w:w="2735"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ind w:left="135"/>
            </w:pPr>
            <w:r>
              <w:rPr>
                <w:rFonts w:ascii="Times New Roman" w:hAnsi="Times New Roman"/>
                <w:color w:val="000000"/>
                <w:sz w:val="24"/>
              </w:rPr>
              <w:t xml:space="preserve">Библиотека ЦОК </w:t>
            </w:r>
            <w:hyperlink r:id="rId184">
              <w:r>
                <w:rPr>
                  <w:rFonts w:ascii="Times New Roman" w:hAnsi="Times New Roman"/>
                  <w:color w:val="0000FF"/>
                  <w:u w:val="single"/>
                </w:rPr>
                <w:t>https://m.edsoo.ru/ff0c0f4c</w:t>
              </w:r>
            </w:hyperlink>
          </w:p>
        </w:tc>
      </w:tr>
      <w:tr w:rsidR="00C63A4C">
        <w:trPr>
          <w:trHeight w:val="144"/>
        </w:trPr>
        <w:tc>
          <w:tcPr>
            <w:tcW w:w="633"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pPr>
            <w:r>
              <w:rPr>
                <w:rFonts w:ascii="Times New Roman" w:hAnsi="Times New Roman"/>
                <w:color w:val="000000"/>
                <w:sz w:val="24"/>
              </w:rPr>
              <w:t>75</w:t>
            </w:r>
          </w:p>
        </w:tc>
        <w:tc>
          <w:tcPr>
            <w:tcW w:w="3200"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ind w:left="135"/>
            </w:pPr>
            <w:r>
              <w:rPr>
                <w:rFonts w:ascii="Times New Roman" w:hAnsi="Times New Roman"/>
                <w:color w:val="000000"/>
                <w:sz w:val="24"/>
              </w:rPr>
              <w:t xml:space="preserve">Лабораторная работа "Опыты по разложению </w:t>
            </w:r>
            <w:r>
              <w:rPr>
                <w:rFonts w:ascii="Times New Roman" w:hAnsi="Times New Roman"/>
                <w:color w:val="000000"/>
                <w:sz w:val="24"/>
              </w:rPr>
              <w:t>белого света в спектр и восприятию цвета предметов при их наблюдении через цветовые фильтры"</w:t>
            </w:r>
          </w:p>
        </w:tc>
        <w:tc>
          <w:tcPr>
            <w:tcW w:w="1111"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line="276" w:lineRule="exact"/>
              <w:ind w:left="135"/>
              <w:jc w:val="center"/>
            </w:pPr>
            <w:r>
              <w:rPr>
                <w:rFonts w:ascii="Times New Roman" w:hAnsi="Times New Roman"/>
                <w:color w:val="000000"/>
                <w:sz w:val="24"/>
              </w:rPr>
              <w:t>1</w:t>
            </w:r>
          </w:p>
        </w:tc>
        <w:tc>
          <w:tcPr>
            <w:tcW w:w="2094"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line="276" w:lineRule="exact"/>
              <w:ind w:left="135"/>
              <w:jc w:val="center"/>
            </w:pPr>
          </w:p>
        </w:tc>
        <w:tc>
          <w:tcPr>
            <w:tcW w:w="2242"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line="276" w:lineRule="exact"/>
              <w:ind w:left="135"/>
              <w:jc w:val="center"/>
            </w:pPr>
            <w:r>
              <w:rPr>
                <w:rFonts w:ascii="Times New Roman" w:hAnsi="Times New Roman"/>
                <w:color w:val="000000"/>
                <w:sz w:val="24"/>
              </w:rPr>
              <w:t>1</w:t>
            </w:r>
          </w:p>
        </w:tc>
        <w:tc>
          <w:tcPr>
            <w:tcW w:w="1578"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ind w:left="135"/>
            </w:pPr>
          </w:p>
        </w:tc>
        <w:tc>
          <w:tcPr>
            <w:tcW w:w="2735"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ind w:left="135"/>
            </w:pPr>
            <w:r>
              <w:rPr>
                <w:rFonts w:ascii="Times New Roman" w:hAnsi="Times New Roman"/>
                <w:color w:val="000000"/>
                <w:sz w:val="24"/>
              </w:rPr>
              <w:t xml:space="preserve">Библиотека ЦОК </w:t>
            </w:r>
            <w:hyperlink r:id="rId185">
              <w:r>
                <w:rPr>
                  <w:rFonts w:ascii="Times New Roman" w:hAnsi="Times New Roman"/>
                  <w:color w:val="0000FF"/>
                  <w:u w:val="single"/>
                </w:rPr>
                <w:t>https://m.edsoo.ru/ff0c0e2a</w:t>
              </w:r>
            </w:hyperlink>
          </w:p>
        </w:tc>
      </w:tr>
      <w:tr w:rsidR="00C63A4C">
        <w:trPr>
          <w:trHeight w:val="144"/>
        </w:trPr>
        <w:tc>
          <w:tcPr>
            <w:tcW w:w="633"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pPr>
            <w:r>
              <w:rPr>
                <w:rFonts w:ascii="Times New Roman" w:hAnsi="Times New Roman"/>
                <w:color w:val="000000"/>
                <w:sz w:val="24"/>
              </w:rPr>
              <w:t>76</w:t>
            </w:r>
          </w:p>
        </w:tc>
        <w:tc>
          <w:tcPr>
            <w:tcW w:w="3200"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ind w:left="135"/>
            </w:pPr>
            <w:r>
              <w:rPr>
                <w:rFonts w:ascii="Times New Roman" w:hAnsi="Times New Roman"/>
                <w:color w:val="000000"/>
                <w:sz w:val="24"/>
              </w:rPr>
              <w:t>Урок-практикум "Волновые свойства света: дисперсия, интерференция</w:t>
            </w:r>
            <w:r>
              <w:rPr>
                <w:rFonts w:ascii="Times New Roman" w:hAnsi="Times New Roman"/>
                <w:color w:val="000000"/>
                <w:sz w:val="24"/>
              </w:rPr>
              <w:t xml:space="preserve"> и дифракция"</w:t>
            </w:r>
          </w:p>
        </w:tc>
        <w:tc>
          <w:tcPr>
            <w:tcW w:w="1111"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line="276" w:lineRule="exact"/>
              <w:ind w:left="135"/>
              <w:jc w:val="center"/>
            </w:pPr>
            <w:r>
              <w:rPr>
                <w:rFonts w:ascii="Times New Roman" w:hAnsi="Times New Roman"/>
                <w:color w:val="000000"/>
                <w:sz w:val="24"/>
              </w:rPr>
              <w:t>1</w:t>
            </w:r>
          </w:p>
        </w:tc>
        <w:tc>
          <w:tcPr>
            <w:tcW w:w="2094"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line="276" w:lineRule="exact"/>
              <w:ind w:left="135"/>
              <w:jc w:val="center"/>
            </w:pPr>
          </w:p>
        </w:tc>
        <w:tc>
          <w:tcPr>
            <w:tcW w:w="2242"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line="276" w:lineRule="exact"/>
              <w:ind w:left="135"/>
              <w:jc w:val="center"/>
            </w:pPr>
            <w:r>
              <w:rPr>
                <w:rFonts w:ascii="Times New Roman" w:hAnsi="Times New Roman"/>
                <w:color w:val="000000"/>
                <w:sz w:val="24"/>
              </w:rPr>
              <w:t>1</w:t>
            </w:r>
          </w:p>
        </w:tc>
        <w:tc>
          <w:tcPr>
            <w:tcW w:w="1578"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ind w:left="135"/>
            </w:pPr>
          </w:p>
        </w:tc>
        <w:tc>
          <w:tcPr>
            <w:tcW w:w="2735"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ind w:left="135"/>
            </w:pPr>
          </w:p>
        </w:tc>
      </w:tr>
      <w:tr w:rsidR="00C63A4C">
        <w:trPr>
          <w:trHeight w:val="144"/>
        </w:trPr>
        <w:tc>
          <w:tcPr>
            <w:tcW w:w="633"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pPr>
            <w:r>
              <w:rPr>
                <w:rFonts w:ascii="Times New Roman" w:hAnsi="Times New Roman"/>
                <w:color w:val="000000"/>
                <w:sz w:val="24"/>
              </w:rPr>
              <w:t>77</w:t>
            </w:r>
          </w:p>
        </w:tc>
        <w:tc>
          <w:tcPr>
            <w:tcW w:w="3200"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ind w:left="135"/>
            </w:pPr>
            <w:r>
              <w:rPr>
                <w:rFonts w:ascii="Times New Roman" w:hAnsi="Times New Roman"/>
                <w:color w:val="000000"/>
                <w:sz w:val="24"/>
              </w:rPr>
              <w:t>Опыты Резерфорда и планетарная модель атома</w:t>
            </w:r>
          </w:p>
        </w:tc>
        <w:tc>
          <w:tcPr>
            <w:tcW w:w="1111"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line="276" w:lineRule="exact"/>
              <w:ind w:left="135"/>
              <w:jc w:val="center"/>
            </w:pPr>
            <w:r>
              <w:rPr>
                <w:rFonts w:ascii="Times New Roman" w:hAnsi="Times New Roman"/>
                <w:color w:val="000000"/>
                <w:sz w:val="24"/>
              </w:rPr>
              <w:t>1</w:t>
            </w:r>
          </w:p>
        </w:tc>
        <w:tc>
          <w:tcPr>
            <w:tcW w:w="2094"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line="276" w:lineRule="exact"/>
              <w:ind w:left="135"/>
              <w:jc w:val="center"/>
            </w:pPr>
          </w:p>
        </w:tc>
        <w:tc>
          <w:tcPr>
            <w:tcW w:w="2242"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line="276" w:lineRule="exact"/>
              <w:ind w:left="135"/>
              <w:jc w:val="center"/>
            </w:pPr>
          </w:p>
        </w:tc>
        <w:tc>
          <w:tcPr>
            <w:tcW w:w="1578"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ind w:left="135"/>
            </w:pPr>
          </w:p>
        </w:tc>
        <w:tc>
          <w:tcPr>
            <w:tcW w:w="2735"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ind w:left="135"/>
            </w:pPr>
            <w:r>
              <w:rPr>
                <w:rFonts w:ascii="Times New Roman" w:hAnsi="Times New Roman"/>
                <w:color w:val="000000"/>
                <w:sz w:val="24"/>
              </w:rPr>
              <w:t xml:space="preserve">Библиотека ЦОК </w:t>
            </w:r>
            <w:hyperlink r:id="rId186">
              <w:r>
                <w:rPr>
                  <w:rFonts w:ascii="Times New Roman" w:hAnsi="Times New Roman"/>
                  <w:color w:val="0000FF"/>
                  <w:u w:val="single"/>
                </w:rPr>
                <w:t>https://m.edsoo.ru/ff0c12a8</w:t>
              </w:r>
            </w:hyperlink>
          </w:p>
        </w:tc>
      </w:tr>
      <w:tr w:rsidR="00C63A4C">
        <w:trPr>
          <w:trHeight w:val="144"/>
        </w:trPr>
        <w:tc>
          <w:tcPr>
            <w:tcW w:w="633"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pPr>
            <w:r>
              <w:rPr>
                <w:rFonts w:ascii="Times New Roman" w:hAnsi="Times New Roman"/>
                <w:color w:val="000000"/>
                <w:sz w:val="24"/>
              </w:rPr>
              <w:t>78</w:t>
            </w:r>
          </w:p>
        </w:tc>
        <w:tc>
          <w:tcPr>
            <w:tcW w:w="3200"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ind w:left="135"/>
            </w:pPr>
            <w:r>
              <w:rPr>
                <w:rFonts w:ascii="Times New Roman" w:hAnsi="Times New Roman"/>
                <w:color w:val="000000"/>
                <w:sz w:val="24"/>
              </w:rPr>
              <w:t>Постулаты Бора. Модель атома Бора</w:t>
            </w:r>
          </w:p>
        </w:tc>
        <w:tc>
          <w:tcPr>
            <w:tcW w:w="1111"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line="276" w:lineRule="exact"/>
              <w:ind w:left="135"/>
              <w:jc w:val="center"/>
            </w:pPr>
            <w:r>
              <w:rPr>
                <w:rFonts w:ascii="Times New Roman" w:hAnsi="Times New Roman"/>
                <w:color w:val="000000"/>
                <w:sz w:val="24"/>
              </w:rPr>
              <w:t>1</w:t>
            </w:r>
          </w:p>
        </w:tc>
        <w:tc>
          <w:tcPr>
            <w:tcW w:w="2094"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line="276" w:lineRule="exact"/>
              <w:ind w:left="135"/>
              <w:jc w:val="center"/>
            </w:pPr>
          </w:p>
        </w:tc>
        <w:tc>
          <w:tcPr>
            <w:tcW w:w="2242"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line="276" w:lineRule="exact"/>
              <w:ind w:left="135"/>
              <w:jc w:val="center"/>
            </w:pPr>
          </w:p>
        </w:tc>
        <w:tc>
          <w:tcPr>
            <w:tcW w:w="1578"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ind w:left="135"/>
            </w:pPr>
          </w:p>
        </w:tc>
        <w:tc>
          <w:tcPr>
            <w:tcW w:w="2735"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ind w:left="135"/>
            </w:pPr>
          </w:p>
        </w:tc>
      </w:tr>
      <w:tr w:rsidR="00C63A4C">
        <w:trPr>
          <w:trHeight w:val="144"/>
        </w:trPr>
        <w:tc>
          <w:tcPr>
            <w:tcW w:w="633"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pPr>
            <w:r>
              <w:rPr>
                <w:rFonts w:ascii="Times New Roman" w:hAnsi="Times New Roman"/>
                <w:color w:val="000000"/>
                <w:sz w:val="24"/>
              </w:rPr>
              <w:t>79</w:t>
            </w:r>
          </w:p>
        </w:tc>
        <w:tc>
          <w:tcPr>
            <w:tcW w:w="3200"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ind w:left="135"/>
            </w:pPr>
            <w:r>
              <w:rPr>
                <w:rFonts w:ascii="Times New Roman" w:hAnsi="Times New Roman"/>
                <w:color w:val="000000"/>
                <w:sz w:val="24"/>
              </w:rPr>
              <w:t xml:space="preserve">Испускание и поглощение света атомом. Кванты. </w:t>
            </w:r>
            <w:r>
              <w:rPr>
                <w:rFonts w:ascii="Times New Roman" w:hAnsi="Times New Roman"/>
                <w:color w:val="000000"/>
                <w:sz w:val="24"/>
              </w:rPr>
              <w:t>Линейчатые спектры</w:t>
            </w:r>
          </w:p>
        </w:tc>
        <w:tc>
          <w:tcPr>
            <w:tcW w:w="1111"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line="276" w:lineRule="exact"/>
              <w:ind w:left="135"/>
              <w:jc w:val="center"/>
            </w:pPr>
            <w:r>
              <w:rPr>
                <w:rFonts w:ascii="Times New Roman" w:hAnsi="Times New Roman"/>
                <w:color w:val="000000"/>
                <w:sz w:val="24"/>
              </w:rPr>
              <w:t>1</w:t>
            </w:r>
          </w:p>
        </w:tc>
        <w:tc>
          <w:tcPr>
            <w:tcW w:w="2094"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line="276" w:lineRule="exact"/>
              <w:ind w:left="135"/>
              <w:jc w:val="center"/>
            </w:pPr>
          </w:p>
        </w:tc>
        <w:tc>
          <w:tcPr>
            <w:tcW w:w="2242"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line="276" w:lineRule="exact"/>
              <w:ind w:left="135"/>
              <w:jc w:val="center"/>
            </w:pPr>
          </w:p>
        </w:tc>
        <w:tc>
          <w:tcPr>
            <w:tcW w:w="1578"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ind w:left="135"/>
            </w:pPr>
          </w:p>
        </w:tc>
        <w:tc>
          <w:tcPr>
            <w:tcW w:w="2735"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ind w:left="135"/>
            </w:pPr>
            <w:r>
              <w:rPr>
                <w:rFonts w:ascii="Times New Roman" w:hAnsi="Times New Roman"/>
                <w:color w:val="000000"/>
                <w:sz w:val="24"/>
              </w:rPr>
              <w:t xml:space="preserve">Библиотека ЦОК </w:t>
            </w:r>
            <w:hyperlink r:id="rId187">
              <w:r>
                <w:rPr>
                  <w:rFonts w:ascii="Times New Roman" w:hAnsi="Times New Roman"/>
                  <w:color w:val="0000FF"/>
                  <w:u w:val="single"/>
                </w:rPr>
                <w:t>https://m.edsoo.ru/ff0c144c</w:t>
              </w:r>
            </w:hyperlink>
          </w:p>
        </w:tc>
      </w:tr>
      <w:tr w:rsidR="00C63A4C">
        <w:trPr>
          <w:trHeight w:val="144"/>
        </w:trPr>
        <w:tc>
          <w:tcPr>
            <w:tcW w:w="633"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pPr>
            <w:r>
              <w:rPr>
                <w:rFonts w:ascii="Times New Roman" w:hAnsi="Times New Roman"/>
                <w:color w:val="000000"/>
                <w:sz w:val="24"/>
              </w:rPr>
              <w:t>80</w:t>
            </w:r>
          </w:p>
        </w:tc>
        <w:tc>
          <w:tcPr>
            <w:tcW w:w="3200"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ind w:left="135"/>
            </w:pPr>
            <w:r>
              <w:rPr>
                <w:rFonts w:ascii="Times New Roman" w:hAnsi="Times New Roman"/>
                <w:color w:val="000000"/>
                <w:sz w:val="24"/>
              </w:rPr>
              <w:t>Урок-практикум "Наблюдение спектров испускания"</w:t>
            </w:r>
          </w:p>
        </w:tc>
        <w:tc>
          <w:tcPr>
            <w:tcW w:w="1111"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line="276" w:lineRule="exact"/>
              <w:ind w:left="135"/>
              <w:jc w:val="center"/>
            </w:pPr>
            <w:r>
              <w:rPr>
                <w:rFonts w:ascii="Times New Roman" w:hAnsi="Times New Roman"/>
                <w:color w:val="000000"/>
                <w:sz w:val="24"/>
              </w:rPr>
              <w:t>1</w:t>
            </w:r>
          </w:p>
        </w:tc>
        <w:tc>
          <w:tcPr>
            <w:tcW w:w="2094"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line="276" w:lineRule="exact"/>
              <w:ind w:left="135"/>
              <w:jc w:val="center"/>
            </w:pPr>
          </w:p>
        </w:tc>
        <w:tc>
          <w:tcPr>
            <w:tcW w:w="2242"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line="276" w:lineRule="exact"/>
              <w:ind w:left="135"/>
              <w:jc w:val="center"/>
            </w:pPr>
            <w:r>
              <w:rPr>
                <w:rFonts w:ascii="Times New Roman" w:hAnsi="Times New Roman"/>
                <w:color w:val="000000"/>
                <w:sz w:val="24"/>
              </w:rPr>
              <w:t>1</w:t>
            </w:r>
          </w:p>
        </w:tc>
        <w:tc>
          <w:tcPr>
            <w:tcW w:w="1578"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ind w:left="135"/>
            </w:pPr>
          </w:p>
        </w:tc>
        <w:tc>
          <w:tcPr>
            <w:tcW w:w="2735"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ind w:left="135"/>
            </w:pPr>
            <w:r>
              <w:rPr>
                <w:rFonts w:ascii="Times New Roman" w:hAnsi="Times New Roman"/>
                <w:color w:val="000000"/>
                <w:sz w:val="24"/>
              </w:rPr>
              <w:t xml:space="preserve">Библиотека ЦОК </w:t>
            </w:r>
            <w:hyperlink r:id="rId188">
              <w:r>
                <w:rPr>
                  <w:rFonts w:ascii="Times New Roman" w:hAnsi="Times New Roman"/>
                  <w:color w:val="0000FF"/>
                  <w:u w:val="single"/>
                </w:rPr>
                <w:t>https://m.edsoo.ru/ff0c1550</w:t>
              </w:r>
            </w:hyperlink>
          </w:p>
        </w:tc>
      </w:tr>
      <w:tr w:rsidR="00C63A4C">
        <w:trPr>
          <w:trHeight w:val="144"/>
        </w:trPr>
        <w:tc>
          <w:tcPr>
            <w:tcW w:w="633"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pPr>
            <w:r>
              <w:rPr>
                <w:rFonts w:ascii="Times New Roman" w:hAnsi="Times New Roman"/>
                <w:color w:val="000000"/>
                <w:sz w:val="24"/>
              </w:rPr>
              <w:t>81</w:t>
            </w:r>
          </w:p>
        </w:tc>
        <w:tc>
          <w:tcPr>
            <w:tcW w:w="3200"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ind w:left="135"/>
            </w:pPr>
            <w:r>
              <w:rPr>
                <w:rFonts w:ascii="Times New Roman" w:hAnsi="Times New Roman"/>
                <w:color w:val="000000"/>
                <w:sz w:val="24"/>
              </w:rPr>
              <w:t>Радиоактивность и её виды</w:t>
            </w:r>
          </w:p>
        </w:tc>
        <w:tc>
          <w:tcPr>
            <w:tcW w:w="1111"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line="276" w:lineRule="exact"/>
              <w:ind w:left="135"/>
              <w:jc w:val="center"/>
            </w:pPr>
            <w:r>
              <w:rPr>
                <w:rFonts w:ascii="Times New Roman" w:hAnsi="Times New Roman"/>
                <w:color w:val="000000"/>
                <w:sz w:val="24"/>
              </w:rPr>
              <w:t>1</w:t>
            </w:r>
          </w:p>
        </w:tc>
        <w:tc>
          <w:tcPr>
            <w:tcW w:w="2094"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line="276" w:lineRule="exact"/>
              <w:ind w:left="135"/>
              <w:jc w:val="center"/>
            </w:pPr>
          </w:p>
        </w:tc>
        <w:tc>
          <w:tcPr>
            <w:tcW w:w="2242"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line="276" w:lineRule="exact"/>
              <w:ind w:left="135"/>
              <w:jc w:val="center"/>
            </w:pPr>
          </w:p>
        </w:tc>
        <w:tc>
          <w:tcPr>
            <w:tcW w:w="1578"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ind w:left="135"/>
            </w:pPr>
          </w:p>
        </w:tc>
        <w:tc>
          <w:tcPr>
            <w:tcW w:w="2735"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ind w:left="135"/>
            </w:pPr>
            <w:r>
              <w:rPr>
                <w:rFonts w:ascii="Times New Roman" w:hAnsi="Times New Roman"/>
                <w:color w:val="000000"/>
                <w:sz w:val="24"/>
              </w:rPr>
              <w:t xml:space="preserve">Библиотека ЦОК </w:t>
            </w:r>
            <w:hyperlink r:id="rId189">
              <w:r>
                <w:rPr>
                  <w:rFonts w:ascii="Times New Roman" w:hAnsi="Times New Roman"/>
                  <w:color w:val="0000FF"/>
                  <w:u w:val="single"/>
                </w:rPr>
                <w:t>https://m.edsoo.ru/ff0c1672</w:t>
              </w:r>
            </w:hyperlink>
          </w:p>
        </w:tc>
      </w:tr>
      <w:tr w:rsidR="00C63A4C">
        <w:trPr>
          <w:trHeight w:val="144"/>
        </w:trPr>
        <w:tc>
          <w:tcPr>
            <w:tcW w:w="633"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pPr>
            <w:r>
              <w:rPr>
                <w:rFonts w:ascii="Times New Roman" w:hAnsi="Times New Roman"/>
                <w:color w:val="000000"/>
                <w:sz w:val="24"/>
              </w:rPr>
              <w:t>82</w:t>
            </w:r>
          </w:p>
        </w:tc>
        <w:tc>
          <w:tcPr>
            <w:tcW w:w="3200"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ind w:left="135"/>
            </w:pPr>
            <w:r>
              <w:rPr>
                <w:rFonts w:ascii="Times New Roman" w:hAnsi="Times New Roman"/>
                <w:color w:val="000000"/>
                <w:sz w:val="24"/>
              </w:rPr>
              <w:t>Строение атомного ядра. Нуклонная модель</w:t>
            </w:r>
          </w:p>
        </w:tc>
        <w:tc>
          <w:tcPr>
            <w:tcW w:w="1111"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line="276" w:lineRule="exact"/>
              <w:ind w:left="135"/>
              <w:jc w:val="center"/>
            </w:pPr>
            <w:r>
              <w:rPr>
                <w:rFonts w:ascii="Times New Roman" w:hAnsi="Times New Roman"/>
                <w:color w:val="000000"/>
                <w:sz w:val="24"/>
              </w:rPr>
              <w:t>1</w:t>
            </w:r>
          </w:p>
        </w:tc>
        <w:tc>
          <w:tcPr>
            <w:tcW w:w="2094"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line="276" w:lineRule="exact"/>
              <w:ind w:left="135"/>
              <w:jc w:val="center"/>
            </w:pPr>
          </w:p>
        </w:tc>
        <w:tc>
          <w:tcPr>
            <w:tcW w:w="2242"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line="276" w:lineRule="exact"/>
              <w:ind w:left="135"/>
              <w:jc w:val="center"/>
            </w:pPr>
          </w:p>
        </w:tc>
        <w:tc>
          <w:tcPr>
            <w:tcW w:w="1578"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ind w:left="135"/>
            </w:pPr>
          </w:p>
        </w:tc>
        <w:tc>
          <w:tcPr>
            <w:tcW w:w="2735"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ind w:left="135"/>
            </w:pPr>
            <w:r>
              <w:rPr>
                <w:rFonts w:ascii="Times New Roman" w:hAnsi="Times New Roman"/>
                <w:color w:val="000000"/>
                <w:sz w:val="24"/>
              </w:rPr>
              <w:t xml:space="preserve">Библиотека ЦОК </w:t>
            </w:r>
            <w:hyperlink r:id="rId190">
              <w:r>
                <w:rPr>
                  <w:rFonts w:ascii="Times New Roman" w:hAnsi="Times New Roman"/>
                  <w:color w:val="0000FF"/>
                  <w:u w:val="single"/>
                </w:rPr>
                <w:t>https://m.edsoo.ru/ff0c18ac</w:t>
              </w:r>
            </w:hyperlink>
          </w:p>
        </w:tc>
      </w:tr>
      <w:tr w:rsidR="00C63A4C">
        <w:trPr>
          <w:trHeight w:val="144"/>
        </w:trPr>
        <w:tc>
          <w:tcPr>
            <w:tcW w:w="633"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pPr>
            <w:r>
              <w:rPr>
                <w:rFonts w:ascii="Times New Roman" w:hAnsi="Times New Roman"/>
                <w:color w:val="000000"/>
                <w:sz w:val="24"/>
              </w:rPr>
              <w:t>83</w:t>
            </w:r>
          </w:p>
        </w:tc>
        <w:tc>
          <w:tcPr>
            <w:tcW w:w="3200"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ind w:left="135"/>
            </w:pPr>
            <w:r>
              <w:rPr>
                <w:rFonts w:ascii="Times New Roman" w:hAnsi="Times New Roman"/>
                <w:color w:val="000000"/>
                <w:sz w:val="24"/>
              </w:rPr>
              <w:t>Радиоактивные превращения. Изотопы</w:t>
            </w:r>
          </w:p>
        </w:tc>
        <w:tc>
          <w:tcPr>
            <w:tcW w:w="1111"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line="276" w:lineRule="exact"/>
              <w:ind w:left="135"/>
              <w:jc w:val="center"/>
            </w:pPr>
            <w:r>
              <w:rPr>
                <w:rFonts w:ascii="Times New Roman" w:hAnsi="Times New Roman"/>
                <w:color w:val="000000"/>
                <w:sz w:val="24"/>
              </w:rPr>
              <w:t>1</w:t>
            </w:r>
          </w:p>
        </w:tc>
        <w:tc>
          <w:tcPr>
            <w:tcW w:w="2094"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line="276" w:lineRule="exact"/>
              <w:ind w:left="135"/>
              <w:jc w:val="center"/>
            </w:pPr>
          </w:p>
        </w:tc>
        <w:tc>
          <w:tcPr>
            <w:tcW w:w="2242"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line="276" w:lineRule="exact"/>
              <w:ind w:left="135"/>
              <w:jc w:val="center"/>
            </w:pPr>
          </w:p>
        </w:tc>
        <w:tc>
          <w:tcPr>
            <w:tcW w:w="1578"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ind w:left="135"/>
            </w:pPr>
          </w:p>
        </w:tc>
        <w:tc>
          <w:tcPr>
            <w:tcW w:w="2735"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ind w:left="135"/>
            </w:pPr>
            <w:r>
              <w:rPr>
                <w:rFonts w:ascii="Times New Roman" w:hAnsi="Times New Roman"/>
                <w:color w:val="000000"/>
                <w:sz w:val="24"/>
              </w:rPr>
              <w:t xml:space="preserve">Библиотека ЦОК </w:t>
            </w:r>
            <w:hyperlink r:id="rId191">
              <w:r>
                <w:rPr>
                  <w:rFonts w:ascii="Times New Roman" w:hAnsi="Times New Roman"/>
                  <w:color w:val="0000FF"/>
                  <w:u w:val="single"/>
                </w:rPr>
                <w:t>https://m.edsoo.ru/ff0c1a14</w:t>
              </w:r>
            </w:hyperlink>
          </w:p>
        </w:tc>
      </w:tr>
      <w:tr w:rsidR="00C63A4C">
        <w:trPr>
          <w:trHeight w:val="144"/>
        </w:trPr>
        <w:tc>
          <w:tcPr>
            <w:tcW w:w="633"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pPr>
            <w:r>
              <w:rPr>
                <w:rFonts w:ascii="Times New Roman" w:hAnsi="Times New Roman"/>
                <w:color w:val="000000"/>
                <w:sz w:val="24"/>
              </w:rPr>
              <w:t>84</w:t>
            </w:r>
          </w:p>
        </w:tc>
        <w:tc>
          <w:tcPr>
            <w:tcW w:w="3200"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ind w:left="135"/>
            </w:pPr>
            <w:r>
              <w:rPr>
                <w:rFonts w:ascii="Times New Roman" w:hAnsi="Times New Roman"/>
                <w:color w:val="000000"/>
                <w:sz w:val="24"/>
              </w:rPr>
              <w:t>Решение задач по теме: "Радиоактивные превращения</w:t>
            </w:r>
            <w:r>
              <w:rPr>
                <w:rFonts w:ascii="Times New Roman" w:hAnsi="Times New Roman"/>
                <w:color w:val="000000"/>
                <w:sz w:val="24"/>
              </w:rPr>
              <w:t>"</w:t>
            </w:r>
          </w:p>
        </w:tc>
        <w:tc>
          <w:tcPr>
            <w:tcW w:w="1111"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line="276" w:lineRule="exact"/>
              <w:ind w:left="135"/>
              <w:jc w:val="center"/>
            </w:pPr>
            <w:r>
              <w:rPr>
                <w:rFonts w:ascii="Times New Roman" w:hAnsi="Times New Roman"/>
                <w:color w:val="000000"/>
                <w:sz w:val="24"/>
              </w:rPr>
              <w:t>1</w:t>
            </w:r>
          </w:p>
        </w:tc>
        <w:tc>
          <w:tcPr>
            <w:tcW w:w="2094"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line="276" w:lineRule="exact"/>
              <w:ind w:left="135"/>
              <w:jc w:val="center"/>
            </w:pPr>
          </w:p>
        </w:tc>
        <w:tc>
          <w:tcPr>
            <w:tcW w:w="2242"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line="276" w:lineRule="exact"/>
              <w:ind w:left="135"/>
              <w:jc w:val="center"/>
            </w:pPr>
          </w:p>
        </w:tc>
        <w:tc>
          <w:tcPr>
            <w:tcW w:w="1578"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ind w:left="135"/>
            </w:pPr>
          </w:p>
        </w:tc>
        <w:tc>
          <w:tcPr>
            <w:tcW w:w="2735"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ind w:left="135"/>
            </w:pPr>
            <w:r>
              <w:rPr>
                <w:rFonts w:ascii="Times New Roman" w:hAnsi="Times New Roman"/>
                <w:color w:val="000000"/>
                <w:sz w:val="24"/>
              </w:rPr>
              <w:t xml:space="preserve">Библиотека ЦОК </w:t>
            </w:r>
            <w:hyperlink r:id="rId192">
              <w:r>
                <w:rPr>
                  <w:rFonts w:ascii="Times New Roman" w:hAnsi="Times New Roman"/>
                  <w:color w:val="0000FF"/>
                  <w:u w:val="single"/>
                </w:rPr>
                <w:t>https://m.edsoo.ru/ff0c1b4a</w:t>
              </w:r>
            </w:hyperlink>
          </w:p>
        </w:tc>
      </w:tr>
      <w:tr w:rsidR="00C63A4C">
        <w:trPr>
          <w:trHeight w:val="144"/>
        </w:trPr>
        <w:tc>
          <w:tcPr>
            <w:tcW w:w="633"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pPr>
            <w:r>
              <w:rPr>
                <w:rFonts w:ascii="Times New Roman" w:hAnsi="Times New Roman"/>
                <w:color w:val="000000"/>
                <w:sz w:val="24"/>
              </w:rPr>
              <w:t>85</w:t>
            </w:r>
          </w:p>
        </w:tc>
        <w:tc>
          <w:tcPr>
            <w:tcW w:w="3200"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ind w:left="135"/>
            </w:pPr>
            <w:r>
              <w:rPr>
                <w:rFonts w:ascii="Times New Roman" w:hAnsi="Times New Roman"/>
                <w:color w:val="000000"/>
                <w:sz w:val="24"/>
              </w:rPr>
              <w:t>Период полураспада</w:t>
            </w:r>
          </w:p>
        </w:tc>
        <w:tc>
          <w:tcPr>
            <w:tcW w:w="1111"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line="276" w:lineRule="exact"/>
              <w:ind w:left="135"/>
              <w:jc w:val="center"/>
            </w:pPr>
            <w:r>
              <w:rPr>
                <w:rFonts w:ascii="Times New Roman" w:hAnsi="Times New Roman"/>
                <w:color w:val="000000"/>
                <w:sz w:val="24"/>
              </w:rPr>
              <w:t>1</w:t>
            </w:r>
          </w:p>
        </w:tc>
        <w:tc>
          <w:tcPr>
            <w:tcW w:w="2094"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line="276" w:lineRule="exact"/>
              <w:ind w:left="135"/>
              <w:jc w:val="center"/>
            </w:pPr>
          </w:p>
        </w:tc>
        <w:tc>
          <w:tcPr>
            <w:tcW w:w="2242"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line="276" w:lineRule="exact"/>
              <w:ind w:left="135"/>
              <w:jc w:val="center"/>
            </w:pPr>
          </w:p>
        </w:tc>
        <w:tc>
          <w:tcPr>
            <w:tcW w:w="1578"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ind w:left="135"/>
            </w:pPr>
          </w:p>
        </w:tc>
        <w:tc>
          <w:tcPr>
            <w:tcW w:w="2735"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ind w:left="135"/>
            </w:pPr>
          </w:p>
        </w:tc>
      </w:tr>
      <w:tr w:rsidR="00C63A4C">
        <w:trPr>
          <w:trHeight w:val="144"/>
        </w:trPr>
        <w:tc>
          <w:tcPr>
            <w:tcW w:w="633"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pPr>
            <w:r>
              <w:rPr>
                <w:rFonts w:ascii="Times New Roman" w:hAnsi="Times New Roman"/>
                <w:color w:val="000000"/>
                <w:sz w:val="24"/>
              </w:rPr>
              <w:t>86</w:t>
            </w:r>
          </w:p>
        </w:tc>
        <w:tc>
          <w:tcPr>
            <w:tcW w:w="3200"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ind w:left="135"/>
            </w:pPr>
            <w:r>
              <w:rPr>
                <w:rFonts w:ascii="Times New Roman" w:hAnsi="Times New Roman"/>
                <w:color w:val="000000"/>
                <w:sz w:val="24"/>
              </w:rPr>
              <w:t>Урок-конференция "Радиоактивные излучения в природе, медицине, технике"</w:t>
            </w:r>
          </w:p>
        </w:tc>
        <w:tc>
          <w:tcPr>
            <w:tcW w:w="1111"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line="276" w:lineRule="exact"/>
              <w:ind w:left="135"/>
              <w:jc w:val="center"/>
            </w:pPr>
            <w:r>
              <w:rPr>
                <w:rFonts w:ascii="Times New Roman" w:hAnsi="Times New Roman"/>
                <w:color w:val="000000"/>
                <w:sz w:val="24"/>
              </w:rPr>
              <w:t>1</w:t>
            </w:r>
          </w:p>
        </w:tc>
        <w:tc>
          <w:tcPr>
            <w:tcW w:w="2094"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line="276" w:lineRule="exact"/>
              <w:ind w:left="135"/>
              <w:jc w:val="center"/>
            </w:pPr>
          </w:p>
        </w:tc>
        <w:tc>
          <w:tcPr>
            <w:tcW w:w="2242"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line="276" w:lineRule="exact"/>
              <w:ind w:left="135"/>
              <w:jc w:val="center"/>
            </w:pPr>
            <w:r>
              <w:rPr>
                <w:rFonts w:ascii="Times New Roman" w:hAnsi="Times New Roman"/>
                <w:color w:val="000000"/>
                <w:sz w:val="24"/>
              </w:rPr>
              <w:t>1</w:t>
            </w:r>
          </w:p>
        </w:tc>
        <w:tc>
          <w:tcPr>
            <w:tcW w:w="1578"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ind w:left="135"/>
            </w:pPr>
          </w:p>
        </w:tc>
        <w:tc>
          <w:tcPr>
            <w:tcW w:w="2735"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ind w:left="135"/>
            </w:pPr>
            <w:r>
              <w:rPr>
                <w:rFonts w:ascii="Times New Roman" w:hAnsi="Times New Roman"/>
                <w:color w:val="000000"/>
                <w:sz w:val="24"/>
              </w:rPr>
              <w:t xml:space="preserve">Библиотека ЦОК </w:t>
            </w:r>
            <w:hyperlink r:id="rId193">
              <w:r>
                <w:rPr>
                  <w:rFonts w:ascii="Times New Roman" w:hAnsi="Times New Roman"/>
                  <w:color w:val="0000FF"/>
                  <w:u w:val="single"/>
                </w:rPr>
                <w:t>https://m.edsoo.ru/ff0c2126</w:t>
              </w:r>
            </w:hyperlink>
          </w:p>
        </w:tc>
      </w:tr>
      <w:tr w:rsidR="00C63A4C">
        <w:trPr>
          <w:trHeight w:val="144"/>
        </w:trPr>
        <w:tc>
          <w:tcPr>
            <w:tcW w:w="633"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pPr>
            <w:r>
              <w:rPr>
                <w:rFonts w:ascii="Times New Roman" w:hAnsi="Times New Roman"/>
                <w:color w:val="000000"/>
                <w:sz w:val="24"/>
              </w:rPr>
              <w:t>87</w:t>
            </w:r>
          </w:p>
        </w:tc>
        <w:tc>
          <w:tcPr>
            <w:tcW w:w="3200"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ind w:left="135"/>
            </w:pPr>
            <w:r>
              <w:rPr>
                <w:rFonts w:ascii="Times New Roman" w:hAnsi="Times New Roman"/>
                <w:color w:val="000000"/>
                <w:sz w:val="24"/>
              </w:rPr>
              <w:t>Ядерные реакции. Законы сохранения зарядового и массового чисел</w:t>
            </w:r>
          </w:p>
        </w:tc>
        <w:tc>
          <w:tcPr>
            <w:tcW w:w="1111"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line="276" w:lineRule="exact"/>
              <w:ind w:left="135"/>
              <w:jc w:val="center"/>
            </w:pPr>
            <w:r>
              <w:rPr>
                <w:rFonts w:ascii="Times New Roman" w:hAnsi="Times New Roman"/>
                <w:color w:val="000000"/>
                <w:sz w:val="24"/>
              </w:rPr>
              <w:t>1</w:t>
            </w:r>
          </w:p>
        </w:tc>
        <w:tc>
          <w:tcPr>
            <w:tcW w:w="2094"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line="276" w:lineRule="exact"/>
              <w:ind w:left="135"/>
              <w:jc w:val="center"/>
            </w:pPr>
          </w:p>
        </w:tc>
        <w:tc>
          <w:tcPr>
            <w:tcW w:w="2242"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line="276" w:lineRule="exact"/>
              <w:ind w:left="135"/>
              <w:jc w:val="center"/>
            </w:pPr>
          </w:p>
        </w:tc>
        <w:tc>
          <w:tcPr>
            <w:tcW w:w="1578"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ind w:left="135"/>
            </w:pPr>
          </w:p>
        </w:tc>
        <w:tc>
          <w:tcPr>
            <w:tcW w:w="2735"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ind w:left="135"/>
            </w:pPr>
            <w:r>
              <w:rPr>
                <w:rFonts w:ascii="Times New Roman" w:hAnsi="Times New Roman"/>
                <w:color w:val="000000"/>
                <w:sz w:val="24"/>
              </w:rPr>
              <w:t xml:space="preserve">Библиотека ЦОК </w:t>
            </w:r>
            <w:hyperlink r:id="rId194">
              <w:r>
                <w:rPr>
                  <w:rFonts w:ascii="Times New Roman" w:hAnsi="Times New Roman"/>
                  <w:color w:val="0000FF"/>
                  <w:u w:val="single"/>
                </w:rPr>
                <w:t>https://m.edsoo.ru/ff0c1c58</w:t>
              </w:r>
            </w:hyperlink>
          </w:p>
        </w:tc>
      </w:tr>
      <w:tr w:rsidR="00C63A4C">
        <w:trPr>
          <w:trHeight w:val="144"/>
        </w:trPr>
        <w:tc>
          <w:tcPr>
            <w:tcW w:w="633"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pPr>
            <w:r>
              <w:rPr>
                <w:rFonts w:ascii="Times New Roman" w:hAnsi="Times New Roman"/>
                <w:color w:val="000000"/>
                <w:sz w:val="24"/>
              </w:rPr>
              <w:t>88</w:t>
            </w:r>
          </w:p>
        </w:tc>
        <w:tc>
          <w:tcPr>
            <w:tcW w:w="3200"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ind w:left="135"/>
            </w:pPr>
            <w:r>
              <w:rPr>
                <w:rFonts w:ascii="Times New Roman" w:hAnsi="Times New Roman"/>
                <w:color w:val="000000"/>
                <w:sz w:val="24"/>
              </w:rPr>
              <w:t xml:space="preserve">Энергия связи </w:t>
            </w:r>
            <w:r>
              <w:rPr>
                <w:rFonts w:ascii="Times New Roman" w:hAnsi="Times New Roman"/>
                <w:color w:val="000000"/>
                <w:sz w:val="24"/>
              </w:rPr>
              <w:t>атомных ядер. Связь массы и энергии</w:t>
            </w:r>
          </w:p>
        </w:tc>
        <w:tc>
          <w:tcPr>
            <w:tcW w:w="1111"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line="276" w:lineRule="exact"/>
              <w:ind w:left="135"/>
              <w:jc w:val="center"/>
            </w:pPr>
            <w:r>
              <w:rPr>
                <w:rFonts w:ascii="Times New Roman" w:hAnsi="Times New Roman"/>
                <w:color w:val="000000"/>
                <w:sz w:val="24"/>
              </w:rPr>
              <w:t>1</w:t>
            </w:r>
          </w:p>
        </w:tc>
        <w:tc>
          <w:tcPr>
            <w:tcW w:w="2094"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line="276" w:lineRule="exact"/>
              <w:ind w:left="135"/>
              <w:jc w:val="center"/>
            </w:pPr>
          </w:p>
        </w:tc>
        <w:tc>
          <w:tcPr>
            <w:tcW w:w="2242"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line="276" w:lineRule="exact"/>
              <w:ind w:left="135"/>
              <w:jc w:val="center"/>
            </w:pPr>
          </w:p>
        </w:tc>
        <w:tc>
          <w:tcPr>
            <w:tcW w:w="1578"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ind w:left="135"/>
            </w:pPr>
          </w:p>
        </w:tc>
        <w:tc>
          <w:tcPr>
            <w:tcW w:w="2735"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ind w:left="135"/>
            </w:pPr>
            <w:r>
              <w:rPr>
                <w:rFonts w:ascii="Times New Roman" w:hAnsi="Times New Roman"/>
                <w:color w:val="000000"/>
                <w:sz w:val="24"/>
              </w:rPr>
              <w:t xml:space="preserve">Библиотека ЦОК </w:t>
            </w:r>
            <w:hyperlink r:id="rId195">
              <w:r>
                <w:rPr>
                  <w:rFonts w:ascii="Times New Roman" w:hAnsi="Times New Roman"/>
                  <w:color w:val="0000FF"/>
                  <w:u w:val="single"/>
                </w:rPr>
                <w:t>https://m.edsoo.ru/ff0c1d7a</w:t>
              </w:r>
            </w:hyperlink>
          </w:p>
        </w:tc>
      </w:tr>
      <w:tr w:rsidR="00C63A4C">
        <w:trPr>
          <w:trHeight w:val="144"/>
        </w:trPr>
        <w:tc>
          <w:tcPr>
            <w:tcW w:w="633"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pPr>
            <w:r>
              <w:rPr>
                <w:rFonts w:ascii="Times New Roman" w:hAnsi="Times New Roman"/>
                <w:color w:val="000000"/>
                <w:sz w:val="24"/>
              </w:rPr>
              <w:t>89</w:t>
            </w:r>
          </w:p>
        </w:tc>
        <w:tc>
          <w:tcPr>
            <w:tcW w:w="3200"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ind w:left="135"/>
            </w:pPr>
            <w:r>
              <w:rPr>
                <w:rFonts w:ascii="Times New Roman" w:hAnsi="Times New Roman"/>
                <w:color w:val="000000"/>
                <w:sz w:val="24"/>
              </w:rPr>
              <w:t>Решение задач по теме "Ядерные реакции"</w:t>
            </w:r>
          </w:p>
        </w:tc>
        <w:tc>
          <w:tcPr>
            <w:tcW w:w="1111"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line="276" w:lineRule="exact"/>
              <w:ind w:left="135"/>
              <w:jc w:val="center"/>
            </w:pPr>
            <w:r>
              <w:rPr>
                <w:rFonts w:ascii="Times New Roman" w:hAnsi="Times New Roman"/>
                <w:color w:val="000000"/>
                <w:sz w:val="24"/>
              </w:rPr>
              <w:t>1</w:t>
            </w:r>
          </w:p>
        </w:tc>
        <w:tc>
          <w:tcPr>
            <w:tcW w:w="2094"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line="276" w:lineRule="exact"/>
              <w:ind w:left="135"/>
              <w:jc w:val="center"/>
            </w:pPr>
          </w:p>
        </w:tc>
        <w:tc>
          <w:tcPr>
            <w:tcW w:w="2242"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line="276" w:lineRule="exact"/>
              <w:ind w:left="135"/>
              <w:jc w:val="center"/>
            </w:pPr>
          </w:p>
        </w:tc>
        <w:tc>
          <w:tcPr>
            <w:tcW w:w="1578"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ind w:left="135"/>
            </w:pPr>
          </w:p>
        </w:tc>
        <w:tc>
          <w:tcPr>
            <w:tcW w:w="2735"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ind w:left="135"/>
            </w:pPr>
          </w:p>
        </w:tc>
      </w:tr>
      <w:tr w:rsidR="00C63A4C">
        <w:trPr>
          <w:trHeight w:val="144"/>
        </w:trPr>
        <w:tc>
          <w:tcPr>
            <w:tcW w:w="633"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pPr>
            <w:r>
              <w:rPr>
                <w:rFonts w:ascii="Times New Roman" w:hAnsi="Times New Roman"/>
                <w:color w:val="000000"/>
                <w:sz w:val="24"/>
              </w:rPr>
              <w:t>90</w:t>
            </w:r>
          </w:p>
        </w:tc>
        <w:tc>
          <w:tcPr>
            <w:tcW w:w="3200"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ind w:left="135"/>
            </w:pPr>
            <w:r>
              <w:rPr>
                <w:rFonts w:ascii="Times New Roman" w:hAnsi="Times New Roman"/>
                <w:color w:val="000000"/>
                <w:sz w:val="24"/>
              </w:rPr>
              <w:t>Реакции синтеза и деления ядер. Источники энергии Солнца и звёзд</w:t>
            </w:r>
          </w:p>
        </w:tc>
        <w:tc>
          <w:tcPr>
            <w:tcW w:w="1111"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line="276" w:lineRule="exact"/>
              <w:ind w:left="135"/>
              <w:jc w:val="center"/>
            </w:pPr>
            <w:r>
              <w:rPr>
                <w:rFonts w:ascii="Times New Roman" w:hAnsi="Times New Roman"/>
                <w:color w:val="000000"/>
                <w:sz w:val="24"/>
              </w:rPr>
              <w:t>1</w:t>
            </w:r>
          </w:p>
        </w:tc>
        <w:tc>
          <w:tcPr>
            <w:tcW w:w="2094"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line="276" w:lineRule="exact"/>
              <w:ind w:left="135"/>
              <w:jc w:val="center"/>
            </w:pPr>
          </w:p>
        </w:tc>
        <w:tc>
          <w:tcPr>
            <w:tcW w:w="2242"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line="276" w:lineRule="exact"/>
              <w:ind w:left="135"/>
              <w:jc w:val="center"/>
            </w:pPr>
          </w:p>
        </w:tc>
        <w:tc>
          <w:tcPr>
            <w:tcW w:w="1578"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ind w:left="135"/>
            </w:pPr>
          </w:p>
        </w:tc>
        <w:tc>
          <w:tcPr>
            <w:tcW w:w="2735"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ind w:left="135"/>
            </w:pPr>
            <w:r>
              <w:rPr>
                <w:rFonts w:ascii="Times New Roman" w:hAnsi="Times New Roman"/>
                <w:color w:val="000000"/>
                <w:sz w:val="24"/>
              </w:rPr>
              <w:t xml:space="preserve">Библиотека ЦОК </w:t>
            </w:r>
            <w:hyperlink r:id="rId196">
              <w:r>
                <w:rPr>
                  <w:rFonts w:ascii="Times New Roman" w:hAnsi="Times New Roman"/>
                  <w:color w:val="0000FF"/>
                  <w:u w:val="single"/>
                </w:rPr>
                <w:t>https://m.edsoo.ru/ff0c1e88</w:t>
              </w:r>
            </w:hyperlink>
          </w:p>
        </w:tc>
      </w:tr>
      <w:tr w:rsidR="00C63A4C">
        <w:trPr>
          <w:trHeight w:val="144"/>
        </w:trPr>
        <w:tc>
          <w:tcPr>
            <w:tcW w:w="633"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pPr>
            <w:r>
              <w:rPr>
                <w:rFonts w:ascii="Times New Roman" w:hAnsi="Times New Roman"/>
                <w:color w:val="000000"/>
                <w:sz w:val="24"/>
              </w:rPr>
              <w:t>91</w:t>
            </w:r>
          </w:p>
        </w:tc>
        <w:tc>
          <w:tcPr>
            <w:tcW w:w="3200"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ind w:left="135"/>
            </w:pPr>
            <w:r>
              <w:rPr>
                <w:rFonts w:ascii="Times New Roman" w:hAnsi="Times New Roman"/>
                <w:color w:val="000000"/>
                <w:sz w:val="24"/>
              </w:rPr>
              <w:t>Урок-конференция "Ядерная энергетика. Действия радиоактивных излучений на живые организмы"</w:t>
            </w:r>
          </w:p>
        </w:tc>
        <w:tc>
          <w:tcPr>
            <w:tcW w:w="1111"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line="276" w:lineRule="exact"/>
              <w:ind w:left="135"/>
              <w:jc w:val="center"/>
            </w:pPr>
            <w:r>
              <w:rPr>
                <w:rFonts w:ascii="Times New Roman" w:hAnsi="Times New Roman"/>
                <w:color w:val="000000"/>
                <w:sz w:val="24"/>
              </w:rPr>
              <w:t>1</w:t>
            </w:r>
          </w:p>
        </w:tc>
        <w:tc>
          <w:tcPr>
            <w:tcW w:w="2094"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line="276" w:lineRule="exact"/>
              <w:ind w:left="135"/>
              <w:jc w:val="center"/>
            </w:pPr>
          </w:p>
        </w:tc>
        <w:tc>
          <w:tcPr>
            <w:tcW w:w="2242"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line="276" w:lineRule="exact"/>
              <w:ind w:left="135"/>
              <w:jc w:val="center"/>
            </w:pPr>
            <w:r>
              <w:rPr>
                <w:rFonts w:ascii="Times New Roman" w:hAnsi="Times New Roman"/>
                <w:color w:val="000000"/>
                <w:sz w:val="24"/>
              </w:rPr>
              <w:t>1</w:t>
            </w:r>
          </w:p>
        </w:tc>
        <w:tc>
          <w:tcPr>
            <w:tcW w:w="1578"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ind w:left="135"/>
            </w:pPr>
          </w:p>
        </w:tc>
        <w:tc>
          <w:tcPr>
            <w:tcW w:w="2735"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ind w:left="135"/>
            </w:pPr>
          </w:p>
        </w:tc>
      </w:tr>
      <w:tr w:rsidR="00C63A4C">
        <w:trPr>
          <w:trHeight w:val="144"/>
        </w:trPr>
        <w:tc>
          <w:tcPr>
            <w:tcW w:w="633"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pPr>
            <w:r>
              <w:rPr>
                <w:rFonts w:ascii="Times New Roman" w:hAnsi="Times New Roman"/>
                <w:color w:val="000000"/>
                <w:sz w:val="24"/>
              </w:rPr>
              <w:t>92</w:t>
            </w:r>
          </w:p>
        </w:tc>
        <w:tc>
          <w:tcPr>
            <w:tcW w:w="3200"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ind w:left="135"/>
            </w:pPr>
            <w:r>
              <w:rPr>
                <w:rFonts w:ascii="Times New Roman" w:hAnsi="Times New Roman"/>
                <w:color w:val="000000"/>
                <w:sz w:val="24"/>
              </w:rPr>
              <w:t xml:space="preserve">Подготовка к контрольной работе по теме "Электромагнитное </w:t>
            </w:r>
            <w:r>
              <w:rPr>
                <w:rFonts w:ascii="Times New Roman" w:hAnsi="Times New Roman"/>
                <w:color w:val="000000"/>
                <w:sz w:val="24"/>
              </w:rPr>
              <w:t>поле. Электромагнитные волны. Квантовые явления"</w:t>
            </w:r>
          </w:p>
        </w:tc>
        <w:tc>
          <w:tcPr>
            <w:tcW w:w="1111"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line="276" w:lineRule="exact"/>
              <w:ind w:left="135"/>
              <w:jc w:val="center"/>
            </w:pPr>
            <w:r>
              <w:rPr>
                <w:rFonts w:ascii="Times New Roman" w:hAnsi="Times New Roman"/>
                <w:color w:val="000000"/>
                <w:sz w:val="24"/>
              </w:rPr>
              <w:t>1</w:t>
            </w:r>
          </w:p>
        </w:tc>
        <w:tc>
          <w:tcPr>
            <w:tcW w:w="2094"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line="276" w:lineRule="exact"/>
              <w:ind w:left="135"/>
              <w:jc w:val="center"/>
            </w:pPr>
          </w:p>
        </w:tc>
        <w:tc>
          <w:tcPr>
            <w:tcW w:w="2242"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line="276" w:lineRule="exact"/>
              <w:ind w:left="135"/>
              <w:jc w:val="center"/>
            </w:pPr>
          </w:p>
        </w:tc>
        <w:tc>
          <w:tcPr>
            <w:tcW w:w="1578"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ind w:left="135"/>
            </w:pPr>
          </w:p>
        </w:tc>
        <w:tc>
          <w:tcPr>
            <w:tcW w:w="2735"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ind w:left="135"/>
            </w:pPr>
            <w:r>
              <w:rPr>
                <w:rFonts w:ascii="Times New Roman" w:hAnsi="Times New Roman"/>
                <w:color w:val="000000"/>
                <w:sz w:val="24"/>
              </w:rPr>
              <w:t xml:space="preserve">Библиотека ЦОК </w:t>
            </w:r>
            <w:hyperlink r:id="rId197">
              <w:r>
                <w:rPr>
                  <w:rFonts w:ascii="Times New Roman" w:hAnsi="Times New Roman"/>
                  <w:color w:val="0000FF"/>
                  <w:u w:val="single"/>
                </w:rPr>
                <w:t>https://m.edsoo.ru/ff0c223e</w:t>
              </w:r>
            </w:hyperlink>
          </w:p>
        </w:tc>
      </w:tr>
      <w:tr w:rsidR="00C63A4C">
        <w:trPr>
          <w:trHeight w:val="144"/>
        </w:trPr>
        <w:tc>
          <w:tcPr>
            <w:tcW w:w="633"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pPr>
            <w:r>
              <w:rPr>
                <w:rFonts w:ascii="Times New Roman" w:hAnsi="Times New Roman"/>
                <w:color w:val="000000"/>
                <w:sz w:val="24"/>
              </w:rPr>
              <w:t>93</w:t>
            </w:r>
          </w:p>
        </w:tc>
        <w:tc>
          <w:tcPr>
            <w:tcW w:w="3200"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ind w:left="135"/>
            </w:pPr>
            <w:r>
              <w:rPr>
                <w:rFonts w:ascii="Times New Roman" w:hAnsi="Times New Roman"/>
                <w:color w:val="000000"/>
                <w:sz w:val="24"/>
              </w:rPr>
              <w:t>Контрольная работа по теме "Электромагнитное поле. Электромагнитные волны. Квантовые явления"</w:t>
            </w:r>
          </w:p>
        </w:tc>
        <w:tc>
          <w:tcPr>
            <w:tcW w:w="1111"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line="276" w:lineRule="exact"/>
              <w:ind w:left="135"/>
              <w:jc w:val="center"/>
            </w:pPr>
            <w:r>
              <w:rPr>
                <w:rFonts w:ascii="Times New Roman" w:hAnsi="Times New Roman"/>
                <w:color w:val="000000"/>
                <w:sz w:val="24"/>
              </w:rPr>
              <w:t>1</w:t>
            </w:r>
          </w:p>
        </w:tc>
        <w:tc>
          <w:tcPr>
            <w:tcW w:w="2094"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line="276" w:lineRule="exact"/>
              <w:ind w:left="135"/>
              <w:jc w:val="center"/>
            </w:pPr>
            <w:r>
              <w:rPr>
                <w:rFonts w:ascii="Times New Roman" w:hAnsi="Times New Roman"/>
                <w:color w:val="000000"/>
                <w:sz w:val="24"/>
              </w:rPr>
              <w:t>1</w:t>
            </w:r>
          </w:p>
        </w:tc>
        <w:tc>
          <w:tcPr>
            <w:tcW w:w="2242"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line="276" w:lineRule="exact"/>
              <w:ind w:left="135"/>
              <w:jc w:val="center"/>
            </w:pPr>
          </w:p>
        </w:tc>
        <w:tc>
          <w:tcPr>
            <w:tcW w:w="1578"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ind w:left="135"/>
            </w:pPr>
          </w:p>
        </w:tc>
        <w:tc>
          <w:tcPr>
            <w:tcW w:w="2735"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ind w:left="135"/>
            </w:pPr>
          </w:p>
        </w:tc>
      </w:tr>
      <w:tr w:rsidR="00C63A4C">
        <w:trPr>
          <w:trHeight w:val="144"/>
        </w:trPr>
        <w:tc>
          <w:tcPr>
            <w:tcW w:w="633"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pPr>
            <w:r>
              <w:rPr>
                <w:rFonts w:ascii="Times New Roman" w:hAnsi="Times New Roman"/>
                <w:color w:val="000000"/>
                <w:sz w:val="24"/>
              </w:rPr>
              <w:t>94</w:t>
            </w:r>
          </w:p>
        </w:tc>
        <w:tc>
          <w:tcPr>
            <w:tcW w:w="3200"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ind w:left="135"/>
            </w:pPr>
            <w:r>
              <w:rPr>
                <w:rFonts w:ascii="Times New Roman" w:hAnsi="Times New Roman"/>
                <w:color w:val="000000"/>
                <w:sz w:val="24"/>
              </w:rPr>
              <w:t>Повторение, обобщение. Лабораторные работы по курсу "Взаимодействие тел"</w:t>
            </w:r>
          </w:p>
        </w:tc>
        <w:tc>
          <w:tcPr>
            <w:tcW w:w="1111"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line="276" w:lineRule="exact"/>
              <w:ind w:left="135"/>
              <w:jc w:val="center"/>
            </w:pPr>
            <w:r>
              <w:rPr>
                <w:rFonts w:ascii="Times New Roman" w:hAnsi="Times New Roman"/>
                <w:color w:val="000000"/>
                <w:sz w:val="24"/>
              </w:rPr>
              <w:t>1</w:t>
            </w:r>
          </w:p>
        </w:tc>
        <w:tc>
          <w:tcPr>
            <w:tcW w:w="2094"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line="276" w:lineRule="exact"/>
              <w:ind w:left="135"/>
              <w:jc w:val="center"/>
            </w:pPr>
          </w:p>
        </w:tc>
        <w:tc>
          <w:tcPr>
            <w:tcW w:w="2242"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line="276" w:lineRule="exact"/>
              <w:ind w:left="135"/>
              <w:jc w:val="center"/>
            </w:pPr>
            <w:r>
              <w:rPr>
                <w:rFonts w:ascii="Times New Roman" w:hAnsi="Times New Roman"/>
                <w:color w:val="000000"/>
                <w:sz w:val="24"/>
              </w:rPr>
              <w:t>1</w:t>
            </w:r>
          </w:p>
        </w:tc>
        <w:tc>
          <w:tcPr>
            <w:tcW w:w="1578"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ind w:left="135"/>
            </w:pPr>
          </w:p>
        </w:tc>
        <w:tc>
          <w:tcPr>
            <w:tcW w:w="2735"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ind w:left="135"/>
            </w:pPr>
            <w:r>
              <w:rPr>
                <w:rFonts w:ascii="Times New Roman" w:hAnsi="Times New Roman"/>
                <w:color w:val="000000"/>
                <w:sz w:val="24"/>
              </w:rPr>
              <w:t xml:space="preserve">Библиотека ЦОК </w:t>
            </w:r>
            <w:hyperlink r:id="rId198">
              <w:r>
                <w:rPr>
                  <w:rFonts w:ascii="Times New Roman" w:hAnsi="Times New Roman"/>
                  <w:color w:val="0000FF"/>
                  <w:u w:val="single"/>
                </w:rPr>
                <w:t>https://m.edsoo.ru/ff0c245a</w:t>
              </w:r>
            </w:hyperlink>
          </w:p>
        </w:tc>
      </w:tr>
      <w:tr w:rsidR="00C63A4C">
        <w:trPr>
          <w:trHeight w:val="144"/>
        </w:trPr>
        <w:tc>
          <w:tcPr>
            <w:tcW w:w="633"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pPr>
            <w:r>
              <w:rPr>
                <w:rFonts w:ascii="Times New Roman" w:hAnsi="Times New Roman"/>
                <w:color w:val="000000"/>
                <w:sz w:val="24"/>
              </w:rPr>
              <w:t>95</w:t>
            </w:r>
          </w:p>
        </w:tc>
        <w:tc>
          <w:tcPr>
            <w:tcW w:w="3200"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ind w:left="135"/>
            </w:pPr>
            <w:r>
              <w:rPr>
                <w:rFonts w:ascii="Times New Roman" w:hAnsi="Times New Roman"/>
                <w:color w:val="000000"/>
                <w:sz w:val="24"/>
              </w:rPr>
              <w:t xml:space="preserve">Повторение, обобщение. Решение расчетных и качественных задач по теме "Тепловые </w:t>
            </w:r>
            <w:r>
              <w:rPr>
                <w:rFonts w:ascii="Times New Roman" w:hAnsi="Times New Roman"/>
                <w:color w:val="000000"/>
                <w:sz w:val="24"/>
              </w:rPr>
              <w:t>процессы"</w:t>
            </w:r>
          </w:p>
        </w:tc>
        <w:tc>
          <w:tcPr>
            <w:tcW w:w="1111"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line="276" w:lineRule="exact"/>
              <w:ind w:left="135"/>
              <w:jc w:val="center"/>
            </w:pPr>
            <w:r>
              <w:rPr>
                <w:rFonts w:ascii="Times New Roman" w:hAnsi="Times New Roman"/>
                <w:color w:val="000000"/>
                <w:sz w:val="24"/>
              </w:rPr>
              <w:t>1</w:t>
            </w:r>
          </w:p>
        </w:tc>
        <w:tc>
          <w:tcPr>
            <w:tcW w:w="2094"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line="276" w:lineRule="exact"/>
              <w:ind w:left="135"/>
              <w:jc w:val="center"/>
            </w:pPr>
          </w:p>
        </w:tc>
        <w:tc>
          <w:tcPr>
            <w:tcW w:w="2242"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line="276" w:lineRule="exact"/>
              <w:ind w:left="135"/>
              <w:jc w:val="center"/>
            </w:pPr>
          </w:p>
        </w:tc>
        <w:tc>
          <w:tcPr>
            <w:tcW w:w="1578"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ind w:left="135"/>
            </w:pPr>
          </w:p>
        </w:tc>
        <w:tc>
          <w:tcPr>
            <w:tcW w:w="2735"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ind w:left="135"/>
            </w:pPr>
            <w:r>
              <w:rPr>
                <w:rFonts w:ascii="Times New Roman" w:hAnsi="Times New Roman"/>
                <w:color w:val="000000"/>
                <w:sz w:val="24"/>
              </w:rPr>
              <w:t xml:space="preserve">Библиотека ЦОК </w:t>
            </w:r>
            <w:hyperlink r:id="rId199">
              <w:r>
                <w:rPr>
                  <w:rFonts w:ascii="Times New Roman" w:hAnsi="Times New Roman"/>
                  <w:color w:val="0000FF"/>
                  <w:u w:val="single"/>
                </w:rPr>
                <w:t>https://m.edsoo.ru/ff0c2572</w:t>
              </w:r>
            </w:hyperlink>
          </w:p>
        </w:tc>
      </w:tr>
      <w:tr w:rsidR="00C63A4C">
        <w:trPr>
          <w:trHeight w:val="144"/>
        </w:trPr>
        <w:tc>
          <w:tcPr>
            <w:tcW w:w="633"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pPr>
            <w:r>
              <w:rPr>
                <w:rFonts w:ascii="Times New Roman" w:hAnsi="Times New Roman"/>
                <w:color w:val="000000"/>
                <w:sz w:val="24"/>
              </w:rPr>
              <w:t>96</w:t>
            </w:r>
          </w:p>
        </w:tc>
        <w:tc>
          <w:tcPr>
            <w:tcW w:w="3200"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ind w:left="135"/>
            </w:pPr>
            <w:r>
              <w:rPr>
                <w:rFonts w:ascii="Times New Roman" w:hAnsi="Times New Roman"/>
                <w:color w:val="000000"/>
                <w:sz w:val="24"/>
              </w:rPr>
              <w:t>Повторение, обобщение. Решение расчетных и качественных задач по теме "КПД тепловых двигателей"</w:t>
            </w:r>
          </w:p>
        </w:tc>
        <w:tc>
          <w:tcPr>
            <w:tcW w:w="1111"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line="276" w:lineRule="exact"/>
              <w:ind w:left="135"/>
              <w:jc w:val="center"/>
            </w:pPr>
            <w:r>
              <w:rPr>
                <w:rFonts w:ascii="Times New Roman" w:hAnsi="Times New Roman"/>
                <w:color w:val="000000"/>
                <w:sz w:val="24"/>
              </w:rPr>
              <w:t>1</w:t>
            </w:r>
          </w:p>
        </w:tc>
        <w:tc>
          <w:tcPr>
            <w:tcW w:w="2094"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line="276" w:lineRule="exact"/>
              <w:ind w:left="135"/>
              <w:jc w:val="center"/>
            </w:pPr>
          </w:p>
        </w:tc>
        <w:tc>
          <w:tcPr>
            <w:tcW w:w="2242"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line="276" w:lineRule="exact"/>
              <w:ind w:left="135"/>
              <w:jc w:val="center"/>
            </w:pPr>
          </w:p>
        </w:tc>
        <w:tc>
          <w:tcPr>
            <w:tcW w:w="1578"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ind w:left="135"/>
            </w:pPr>
          </w:p>
        </w:tc>
        <w:tc>
          <w:tcPr>
            <w:tcW w:w="2735"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ind w:left="135"/>
            </w:pPr>
            <w:r>
              <w:rPr>
                <w:rFonts w:ascii="Times New Roman" w:hAnsi="Times New Roman"/>
                <w:color w:val="000000"/>
                <w:sz w:val="24"/>
              </w:rPr>
              <w:t xml:space="preserve">Библиотека ЦОК </w:t>
            </w:r>
            <w:hyperlink r:id="rId200">
              <w:r>
                <w:rPr>
                  <w:rFonts w:ascii="Times New Roman" w:hAnsi="Times New Roman"/>
                  <w:color w:val="0000FF"/>
                  <w:u w:val="single"/>
                </w:rPr>
                <w:t>https://m.edsoo.ru/ff0c2a22</w:t>
              </w:r>
            </w:hyperlink>
          </w:p>
        </w:tc>
      </w:tr>
      <w:tr w:rsidR="00C63A4C">
        <w:trPr>
          <w:trHeight w:val="144"/>
        </w:trPr>
        <w:tc>
          <w:tcPr>
            <w:tcW w:w="633"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pPr>
            <w:r>
              <w:rPr>
                <w:rFonts w:ascii="Times New Roman" w:hAnsi="Times New Roman"/>
                <w:color w:val="000000"/>
                <w:sz w:val="24"/>
              </w:rPr>
              <w:t>97</w:t>
            </w:r>
          </w:p>
        </w:tc>
        <w:tc>
          <w:tcPr>
            <w:tcW w:w="3200"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ind w:left="135"/>
            </w:pPr>
            <w:r>
              <w:rPr>
                <w:rFonts w:ascii="Times New Roman" w:hAnsi="Times New Roman"/>
                <w:color w:val="000000"/>
                <w:sz w:val="24"/>
              </w:rPr>
              <w:t>Повторение, обобщение. Решение расчетных и качественных задач по теме "КПД электроустановок"</w:t>
            </w:r>
          </w:p>
        </w:tc>
        <w:tc>
          <w:tcPr>
            <w:tcW w:w="1111"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line="276" w:lineRule="exact"/>
              <w:ind w:left="135"/>
              <w:jc w:val="center"/>
            </w:pPr>
            <w:r>
              <w:rPr>
                <w:rFonts w:ascii="Times New Roman" w:hAnsi="Times New Roman"/>
                <w:color w:val="000000"/>
                <w:sz w:val="24"/>
              </w:rPr>
              <w:t>1</w:t>
            </w:r>
          </w:p>
        </w:tc>
        <w:tc>
          <w:tcPr>
            <w:tcW w:w="2094"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line="276" w:lineRule="exact"/>
              <w:ind w:left="135"/>
              <w:jc w:val="center"/>
            </w:pPr>
          </w:p>
        </w:tc>
        <w:tc>
          <w:tcPr>
            <w:tcW w:w="2242"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line="276" w:lineRule="exact"/>
              <w:ind w:left="135"/>
              <w:jc w:val="center"/>
            </w:pPr>
          </w:p>
        </w:tc>
        <w:tc>
          <w:tcPr>
            <w:tcW w:w="1578"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ind w:left="135"/>
            </w:pPr>
          </w:p>
        </w:tc>
        <w:tc>
          <w:tcPr>
            <w:tcW w:w="2735"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ind w:left="135"/>
            </w:pPr>
            <w:r>
              <w:rPr>
                <w:rFonts w:ascii="Times New Roman" w:hAnsi="Times New Roman"/>
                <w:color w:val="000000"/>
                <w:sz w:val="24"/>
              </w:rPr>
              <w:t xml:space="preserve">Библиотека ЦОК </w:t>
            </w:r>
            <w:hyperlink r:id="rId201">
              <w:r>
                <w:rPr>
                  <w:rFonts w:ascii="Times New Roman" w:hAnsi="Times New Roman"/>
                  <w:color w:val="0000FF"/>
                  <w:u w:val="single"/>
                </w:rPr>
                <w:t>https://m.edsoo.ru/ff0c2b30</w:t>
              </w:r>
            </w:hyperlink>
          </w:p>
        </w:tc>
      </w:tr>
      <w:tr w:rsidR="00C63A4C">
        <w:trPr>
          <w:trHeight w:val="144"/>
        </w:trPr>
        <w:tc>
          <w:tcPr>
            <w:tcW w:w="633"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pPr>
            <w:r>
              <w:rPr>
                <w:rFonts w:ascii="Times New Roman" w:hAnsi="Times New Roman"/>
                <w:color w:val="000000"/>
                <w:sz w:val="24"/>
              </w:rPr>
              <w:t>98</w:t>
            </w:r>
          </w:p>
        </w:tc>
        <w:tc>
          <w:tcPr>
            <w:tcW w:w="3200"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ind w:left="135"/>
            </w:pPr>
            <w:r>
              <w:rPr>
                <w:rFonts w:ascii="Times New Roman" w:hAnsi="Times New Roman"/>
                <w:color w:val="000000"/>
                <w:sz w:val="24"/>
              </w:rPr>
              <w:t>Повторение, обобщение. Лабораторные работы по курсу "Световые явления"</w:t>
            </w:r>
          </w:p>
        </w:tc>
        <w:tc>
          <w:tcPr>
            <w:tcW w:w="1111"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line="276" w:lineRule="exact"/>
              <w:ind w:left="135"/>
              <w:jc w:val="center"/>
            </w:pPr>
            <w:r>
              <w:rPr>
                <w:rFonts w:ascii="Times New Roman" w:hAnsi="Times New Roman"/>
                <w:color w:val="000000"/>
                <w:sz w:val="24"/>
              </w:rPr>
              <w:t>1</w:t>
            </w:r>
          </w:p>
        </w:tc>
        <w:tc>
          <w:tcPr>
            <w:tcW w:w="2094"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line="276" w:lineRule="exact"/>
              <w:ind w:left="135"/>
              <w:jc w:val="center"/>
            </w:pPr>
          </w:p>
        </w:tc>
        <w:tc>
          <w:tcPr>
            <w:tcW w:w="2242"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line="276" w:lineRule="exact"/>
              <w:ind w:left="135"/>
              <w:jc w:val="center"/>
            </w:pPr>
            <w:r>
              <w:rPr>
                <w:rFonts w:ascii="Times New Roman" w:hAnsi="Times New Roman"/>
                <w:color w:val="000000"/>
                <w:sz w:val="24"/>
              </w:rPr>
              <w:t>1</w:t>
            </w:r>
          </w:p>
        </w:tc>
        <w:tc>
          <w:tcPr>
            <w:tcW w:w="1578"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ind w:left="135"/>
            </w:pPr>
          </w:p>
        </w:tc>
        <w:tc>
          <w:tcPr>
            <w:tcW w:w="2735"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ind w:left="135"/>
            </w:pPr>
            <w:r>
              <w:rPr>
                <w:rFonts w:ascii="Times New Roman" w:hAnsi="Times New Roman"/>
                <w:color w:val="000000"/>
                <w:sz w:val="24"/>
              </w:rPr>
              <w:t xml:space="preserve">Библиотека ЦОК </w:t>
            </w:r>
            <w:hyperlink r:id="rId202">
              <w:r>
                <w:rPr>
                  <w:rFonts w:ascii="Times New Roman" w:hAnsi="Times New Roman"/>
                  <w:color w:val="0000FF"/>
                  <w:u w:val="single"/>
                </w:rPr>
                <w:t>https://m.edsoo.ru/ff0c2c52</w:t>
              </w:r>
            </w:hyperlink>
          </w:p>
        </w:tc>
      </w:tr>
      <w:tr w:rsidR="00C63A4C">
        <w:trPr>
          <w:trHeight w:val="144"/>
        </w:trPr>
        <w:tc>
          <w:tcPr>
            <w:tcW w:w="633"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pPr>
            <w:r>
              <w:rPr>
                <w:rFonts w:ascii="Times New Roman" w:hAnsi="Times New Roman"/>
                <w:color w:val="000000"/>
                <w:sz w:val="24"/>
              </w:rPr>
              <w:t>99</w:t>
            </w:r>
          </w:p>
        </w:tc>
        <w:tc>
          <w:tcPr>
            <w:tcW w:w="3200"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ind w:left="135"/>
            </w:pPr>
            <w:r>
              <w:rPr>
                <w:rFonts w:ascii="Times New Roman" w:hAnsi="Times New Roman"/>
                <w:color w:val="000000"/>
                <w:sz w:val="24"/>
              </w:rPr>
              <w:t>Повторение, обобщение. Работа с текстами по теме "</w:t>
            </w:r>
            <w:r>
              <w:rPr>
                <w:rFonts w:ascii="Times New Roman" w:hAnsi="Times New Roman"/>
                <w:color w:val="000000"/>
                <w:sz w:val="24"/>
              </w:rPr>
              <w:t>Законы сохранения в механике"</w:t>
            </w:r>
          </w:p>
        </w:tc>
        <w:tc>
          <w:tcPr>
            <w:tcW w:w="1111"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line="276" w:lineRule="exact"/>
              <w:ind w:left="135"/>
              <w:jc w:val="center"/>
            </w:pPr>
            <w:r>
              <w:rPr>
                <w:rFonts w:ascii="Times New Roman" w:hAnsi="Times New Roman"/>
                <w:color w:val="000000"/>
                <w:sz w:val="24"/>
              </w:rPr>
              <w:t>1</w:t>
            </w:r>
          </w:p>
        </w:tc>
        <w:tc>
          <w:tcPr>
            <w:tcW w:w="2094"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line="276" w:lineRule="exact"/>
              <w:ind w:left="135"/>
              <w:jc w:val="center"/>
            </w:pPr>
          </w:p>
        </w:tc>
        <w:tc>
          <w:tcPr>
            <w:tcW w:w="2242"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line="276" w:lineRule="exact"/>
              <w:ind w:left="135"/>
              <w:jc w:val="center"/>
            </w:pPr>
          </w:p>
        </w:tc>
        <w:tc>
          <w:tcPr>
            <w:tcW w:w="1578"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ind w:left="135"/>
            </w:pPr>
          </w:p>
        </w:tc>
        <w:tc>
          <w:tcPr>
            <w:tcW w:w="2735"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ind w:left="135"/>
            </w:pPr>
            <w:r>
              <w:rPr>
                <w:rFonts w:ascii="Times New Roman" w:hAnsi="Times New Roman"/>
                <w:color w:val="000000"/>
                <w:sz w:val="24"/>
              </w:rPr>
              <w:t xml:space="preserve">Библиотека ЦОК </w:t>
            </w:r>
            <w:hyperlink r:id="rId203">
              <w:r>
                <w:rPr>
                  <w:rFonts w:ascii="Times New Roman" w:hAnsi="Times New Roman"/>
                  <w:color w:val="0000FF"/>
                  <w:u w:val="single"/>
                </w:rPr>
                <w:t>https://m.edsoo.ru/ff0c2d6a</w:t>
              </w:r>
            </w:hyperlink>
          </w:p>
        </w:tc>
      </w:tr>
      <w:tr w:rsidR="00C63A4C">
        <w:trPr>
          <w:trHeight w:val="144"/>
        </w:trPr>
        <w:tc>
          <w:tcPr>
            <w:tcW w:w="633"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pPr>
            <w:r>
              <w:rPr>
                <w:rFonts w:ascii="Times New Roman" w:hAnsi="Times New Roman"/>
                <w:color w:val="000000"/>
                <w:sz w:val="24"/>
              </w:rPr>
              <w:t>100</w:t>
            </w:r>
          </w:p>
        </w:tc>
        <w:tc>
          <w:tcPr>
            <w:tcW w:w="3200"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ind w:left="135"/>
            </w:pPr>
            <w:r>
              <w:rPr>
                <w:rFonts w:ascii="Times New Roman" w:hAnsi="Times New Roman"/>
                <w:color w:val="000000"/>
                <w:sz w:val="24"/>
              </w:rPr>
              <w:t>Повторение, обобщение. Работа с текстами по теме "Колебания и волны"</w:t>
            </w:r>
          </w:p>
        </w:tc>
        <w:tc>
          <w:tcPr>
            <w:tcW w:w="1111"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line="276" w:lineRule="exact"/>
              <w:ind w:left="135"/>
              <w:jc w:val="center"/>
            </w:pPr>
            <w:r>
              <w:rPr>
                <w:rFonts w:ascii="Times New Roman" w:hAnsi="Times New Roman"/>
                <w:color w:val="000000"/>
                <w:sz w:val="24"/>
              </w:rPr>
              <w:t>1</w:t>
            </w:r>
          </w:p>
        </w:tc>
        <w:tc>
          <w:tcPr>
            <w:tcW w:w="2094"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line="276" w:lineRule="exact"/>
              <w:ind w:left="135"/>
              <w:jc w:val="center"/>
            </w:pPr>
          </w:p>
        </w:tc>
        <w:tc>
          <w:tcPr>
            <w:tcW w:w="2242"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line="276" w:lineRule="exact"/>
              <w:ind w:left="135"/>
              <w:jc w:val="center"/>
            </w:pPr>
          </w:p>
        </w:tc>
        <w:tc>
          <w:tcPr>
            <w:tcW w:w="1578"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ind w:left="135"/>
            </w:pPr>
          </w:p>
        </w:tc>
        <w:tc>
          <w:tcPr>
            <w:tcW w:w="2735"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ind w:left="135"/>
            </w:pPr>
            <w:r>
              <w:rPr>
                <w:rFonts w:ascii="Times New Roman" w:hAnsi="Times New Roman"/>
                <w:color w:val="000000"/>
                <w:sz w:val="24"/>
              </w:rPr>
              <w:t xml:space="preserve">Библиотека ЦОК </w:t>
            </w:r>
            <w:hyperlink r:id="rId204">
              <w:r>
                <w:rPr>
                  <w:rFonts w:ascii="Times New Roman" w:hAnsi="Times New Roman"/>
                  <w:color w:val="0000FF"/>
                  <w:u w:val="single"/>
                </w:rPr>
                <w:t>https://m.edsoo.ru/ff0c2e82</w:t>
              </w:r>
            </w:hyperlink>
          </w:p>
        </w:tc>
      </w:tr>
      <w:tr w:rsidR="00C63A4C">
        <w:trPr>
          <w:trHeight w:val="144"/>
        </w:trPr>
        <w:tc>
          <w:tcPr>
            <w:tcW w:w="633"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pPr>
            <w:r>
              <w:rPr>
                <w:rFonts w:ascii="Times New Roman" w:hAnsi="Times New Roman"/>
                <w:color w:val="000000"/>
                <w:sz w:val="24"/>
              </w:rPr>
              <w:t>101</w:t>
            </w:r>
          </w:p>
        </w:tc>
        <w:tc>
          <w:tcPr>
            <w:tcW w:w="3200"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ind w:left="135"/>
            </w:pPr>
            <w:r>
              <w:rPr>
                <w:rFonts w:ascii="Times New Roman" w:hAnsi="Times New Roman"/>
                <w:color w:val="000000"/>
                <w:sz w:val="24"/>
              </w:rPr>
              <w:t>Повторение, обобщение. Работа с текстами по теме "Световые явления"</w:t>
            </w:r>
          </w:p>
        </w:tc>
        <w:tc>
          <w:tcPr>
            <w:tcW w:w="1111"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line="276" w:lineRule="exact"/>
              <w:ind w:left="135"/>
              <w:jc w:val="center"/>
            </w:pPr>
            <w:r>
              <w:rPr>
                <w:rFonts w:ascii="Times New Roman" w:hAnsi="Times New Roman"/>
                <w:color w:val="000000"/>
                <w:sz w:val="24"/>
              </w:rPr>
              <w:t>1</w:t>
            </w:r>
          </w:p>
        </w:tc>
        <w:tc>
          <w:tcPr>
            <w:tcW w:w="2094"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line="276" w:lineRule="exact"/>
              <w:ind w:left="135"/>
              <w:jc w:val="center"/>
            </w:pPr>
          </w:p>
        </w:tc>
        <w:tc>
          <w:tcPr>
            <w:tcW w:w="2242"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line="276" w:lineRule="exact"/>
              <w:ind w:left="135"/>
              <w:jc w:val="center"/>
            </w:pPr>
          </w:p>
        </w:tc>
        <w:tc>
          <w:tcPr>
            <w:tcW w:w="1578"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ind w:left="135"/>
            </w:pPr>
          </w:p>
        </w:tc>
        <w:tc>
          <w:tcPr>
            <w:tcW w:w="2735"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ind w:left="135"/>
            </w:pPr>
            <w:r>
              <w:rPr>
                <w:rFonts w:ascii="Times New Roman" w:hAnsi="Times New Roman"/>
                <w:color w:val="000000"/>
                <w:sz w:val="24"/>
              </w:rPr>
              <w:t xml:space="preserve">Библиотека ЦОК </w:t>
            </w:r>
            <w:hyperlink r:id="rId205">
              <w:r>
                <w:rPr>
                  <w:rFonts w:ascii="Times New Roman" w:hAnsi="Times New Roman"/>
                  <w:color w:val="0000FF"/>
                  <w:u w:val="single"/>
                </w:rPr>
                <w:t>https://m.edsoo.ru/ff0c3044</w:t>
              </w:r>
            </w:hyperlink>
          </w:p>
        </w:tc>
      </w:tr>
      <w:tr w:rsidR="00C63A4C">
        <w:trPr>
          <w:trHeight w:val="144"/>
        </w:trPr>
        <w:tc>
          <w:tcPr>
            <w:tcW w:w="633"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pPr>
            <w:r>
              <w:rPr>
                <w:rFonts w:ascii="Times New Roman" w:hAnsi="Times New Roman"/>
                <w:color w:val="000000"/>
                <w:sz w:val="24"/>
              </w:rPr>
              <w:t>102</w:t>
            </w:r>
          </w:p>
        </w:tc>
        <w:tc>
          <w:tcPr>
            <w:tcW w:w="3200"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ind w:left="135"/>
            </w:pPr>
            <w:r>
              <w:rPr>
                <w:rFonts w:ascii="Times New Roman" w:hAnsi="Times New Roman"/>
                <w:color w:val="000000"/>
                <w:sz w:val="24"/>
              </w:rPr>
              <w:t xml:space="preserve">Повторение, </w:t>
            </w:r>
            <w:r>
              <w:rPr>
                <w:rFonts w:ascii="Times New Roman" w:hAnsi="Times New Roman"/>
                <w:color w:val="000000"/>
                <w:sz w:val="24"/>
              </w:rPr>
              <w:t>обобщение. Работа с текстами по теме "Квантовая и ядерная физика"</w:t>
            </w:r>
          </w:p>
        </w:tc>
        <w:tc>
          <w:tcPr>
            <w:tcW w:w="1111"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line="276" w:lineRule="exact"/>
              <w:ind w:left="135"/>
              <w:jc w:val="center"/>
            </w:pPr>
            <w:r>
              <w:rPr>
                <w:rFonts w:ascii="Times New Roman" w:hAnsi="Times New Roman"/>
                <w:color w:val="000000"/>
                <w:sz w:val="24"/>
              </w:rPr>
              <w:t>1</w:t>
            </w:r>
          </w:p>
        </w:tc>
        <w:tc>
          <w:tcPr>
            <w:tcW w:w="2094"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line="276" w:lineRule="exact"/>
              <w:ind w:left="135"/>
              <w:jc w:val="center"/>
            </w:pPr>
          </w:p>
        </w:tc>
        <w:tc>
          <w:tcPr>
            <w:tcW w:w="2242"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line="276" w:lineRule="exact"/>
              <w:ind w:left="135"/>
              <w:jc w:val="center"/>
            </w:pPr>
          </w:p>
        </w:tc>
        <w:tc>
          <w:tcPr>
            <w:tcW w:w="1578"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ind w:left="135"/>
            </w:pPr>
          </w:p>
        </w:tc>
        <w:tc>
          <w:tcPr>
            <w:tcW w:w="2735" w:type="dxa"/>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spacing w:after="0"/>
              <w:ind w:left="135"/>
            </w:pPr>
          </w:p>
        </w:tc>
      </w:tr>
      <w:tr w:rsidR="00C63A4C">
        <w:trPr>
          <w:trHeight w:val="144"/>
        </w:trPr>
        <w:tc>
          <w:tcPr>
            <w:tcW w:w="3833" w:type="dxa"/>
            <w:gridSpan w:val="2"/>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ind w:left="135"/>
            </w:pPr>
            <w:r>
              <w:rPr>
                <w:rFonts w:ascii="Times New Roman" w:hAnsi="Times New Roman"/>
                <w:color w:val="000000"/>
                <w:sz w:val="24"/>
              </w:rPr>
              <w:t>ОБЩЕЕ КОЛИЧЕСТВО ЧАСОВ ПО ПРОГРАММЕ</w:t>
            </w:r>
          </w:p>
        </w:tc>
        <w:tc>
          <w:tcPr>
            <w:tcW w:w="1111"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line="276" w:lineRule="exact"/>
              <w:ind w:left="135"/>
              <w:jc w:val="center"/>
            </w:pPr>
            <w:r>
              <w:rPr>
                <w:rFonts w:ascii="Times New Roman" w:hAnsi="Times New Roman"/>
                <w:color w:val="000000"/>
                <w:sz w:val="24"/>
              </w:rPr>
              <w:t>102</w:t>
            </w:r>
          </w:p>
        </w:tc>
        <w:tc>
          <w:tcPr>
            <w:tcW w:w="2094"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line="276" w:lineRule="exact"/>
              <w:ind w:left="135"/>
              <w:jc w:val="center"/>
            </w:pPr>
            <w:r>
              <w:rPr>
                <w:rFonts w:ascii="Times New Roman" w:hAnsi="Times New Roman"/>
                <w:color w:val="000000"/>
                <w:sz w:val="24"/>
              </w:rPr>
              <w:t>3</w:t>
            </w:r>
          </w:p>
        </w:tc>
        <w:tc>
          <w:tcPr>
            <w:tcW w:w="2242" w:type="dxa"/>
            <w:tcBorders>
              <w:top w:val="single" w:sz="6" w:space="0" w:color="000000"/>
              <w:left w:val="single" w:sz="6" w:space="0" w:color="000000"/>
              <w:bottom w:val="single" w:sz="6" w:space="0" w:color="000000"/>
              <w:right w:val="single" w:sz="6" w:space="0" w:color="000000"/>
            </w:tcBorders>
            <w:vAlign w:val="center"/>
          </w:tcPr>
          <w:p w:rsidR="00C63A4C" w:rsidRDefault="008D4BD6">
            <w:pPr>
              <w:widowControl w:val="0"/>
              <w:spacing w:after="0" w:line="276" w:lineRule="exact"/>
              <w:ind w:left="135"/>
              <w:jc w:val="center"/>
            </w:pPr>
            <w:r>
              <w:rPr>
                <w:rFonts w:ascii="Times New Roman" w:hAnsi="Times New Roman"/>
                <w:color w:val="000000"/>
                <w:sz w:val="24"/>
              </w:rPr>
              <w:t>27</w:t>
            </w:r>
          </w:p>
        </w:tc>
        <w:tc>
          <w:tcPr>
            <w:tcW w:w="4313" w:type="dxa"/>
            <w:gridSpan w:val="2"/>
            <w:tcBorders>
              <w:top w:val="single" w:sz="6" w:space="0" w:color="000000"/>
              <w:left w:val="single" w:sz="6" w:space="0" w:color="000000"/>
              <w:bottom w:val="single" w:sz="6" w:space="0" w:color="000000"/>
              <w:right w:val="single" w:sz="6" w:space="0" w:color="000000"/>
            </w:tcBorders>
            <w:vAlign w:val="center"/>
          </w:tcPr>
          <w:p w:rsidR="00C63A4C" w:rsidRDefault="00C63A4C">
            <w:pPr>
              <w:widowControl w:val="0"/>
            </w:pPr>
          </w:p>
        </w:tc>
      </w:tr>
    </w:tbl>
    <w:p w:rsidR="00C63A4C" w:rsidRDefault="00C63A4C">
      <w:pPr>
        <w:sectPr w:rsidR="00C63A4C">
          <w:pgSz w:w="16383" w:h="11906" w:orient="landscape"/>
          <w:pgMar w:top="1440" w:right="1440" w:bottom="1440" w:left="1440" w:header="0" w:footer="0" w:gutter="0"/>
          <w:cols w:space="720"/>
          <w:formProt w:val="0"/>
          <w:docGrid w:linePitch="100" w:charSpace="4096"/>
        </w:sectPr>
      </w:pPr>
    </w:p>
    <w:p w:rsidR="00C63A4C" w:rsidRDefault="00C63A4C">
      <w:pPr>
        <w:sectPr w:rsidR="00C63A4C">
          <w:pgSz w:w="16383" w:h="11906" w:orient="landscape"/>
          <w:pgMar w:top="1440" w:right="1440" w:bottom="1440" w:left="1440" w:header="0" w:footer="0" w:gutter="0"/>
          <w:cols w:space="720"/>
          <w:formProt w:val="0"/>
          <w:docGrid w:linePitch="100" w:charSpace="4096"/>
        </w:sectPr>
      </w:pPr>
      <w:bookmarkStart w:id="17" w:name="block-485578041"/>
      <w:bookmarkEnd w:id="17"/>
    </w:p>
    <w:p w:rsidR="00C63A4C" w:rsidRDefault="008D4BD6">
      <w:pPr>
        <w:spacing w:after="0"/>
        <w:ind w:left="120"/>
      </w:pPr>
      <w:bookmarkStart w:id="18" w:name="block-485578051"/>
      <w:bookmarkEnd w:id="18"/>
      <w:r>
        <w:rPr>
          <w:rFonts w:ascii="Times New Roman" w:hAnsi="Times New Roman"/>
          <w:b/>
          <w:color w:val="000000"/>
          <w:sz w:val="28"/>
        </w:rPr>
        <w:t>УЧЕБНО-МЕТОДИЧЕСКОЕ ОБЕСПЕЧЕНИЕ ОБРАЗОВАТЕЛЬНОГО ПРОЦЕССА</w:t>
      </w:r>
    </w:p>
    <w:p w:rsidR="00C63A4C" w:rsidRDefault="008D4BD6">
      <w:pPr>
        <w:spacing w:after="0" w:line="480" w:lineRule="exact"/>
        <w:ind w:left="120"/>
      </w:pPr>
      <w:r>
        <w:rPr>
          <w:rFonts w:ascii="Times New Roman" w:hAnsi="Times New Roman"/>
          <w:b/>
          <w:color w:val="000000"/>
          <w:sz w:val="28"/>
        </w:rPr>
        <w:t xml:space="preserve">ОБЯЗАТЕЛЬНЫЕ УЧЕБНЫЕ </w:t>
      </w:r>
      <w:r>
        <w:rPr>
          <w:rFonts w:ascii="Times New Roman" w:hAnsi="Times New Roman"/>
          <w:b/>
          <w:color w:val="000000"/>
          <w:sz w:val="28"/>
        </w:rPr>
        <w:t>МАТЕРИАЛЫ ДЛЯ УЧЕНИКА</w:t>
      </w:r>
    </w:p>
    <w:p w:rsidR="00C63A4C" w:rsidRDefault="00C63A4C">
      <w:pPr>
        <w:spacing w:after="0" w:line="480" w:lineRule="exact"/>
        <w:ind w:left="120"/>
      </w:pPr>
    </w:p>
    <w:p w:rsidR="00C63A4C" w:rsidRDefault="00C63A4C">
      <w:pPr>
        <w:spacing w:after="0" w:line="480" w:lineRule="exact"/>
        <w:ind w:left="120"/>
      </w:pPr>
    </w:p>
    <w:p w:rsidR="00C63A4C" w:rsidRDefault="00C63A4C">
      <w:pPr>
        <w:spacing w:after="0"/>
        <w:ind w:left="120"/>
      </w:pPr>
    </w:p>
    <w:p w:rsidR="00C63A4C" w:rsidRDefault="008D4BD6">
      <w:pPr>
        <w:spacing w:after="0" w:line="480" w:lineRule="exact"/>
        <w:ind w:left="120"/>
      </w:pPr>
      <w:r>
        <w:rPr>
          <w:rFonts w:ascii="Times New Roman" w:hAnsi="Times New Roman"/>
          <w:b/>
          <w:color w:val="000000"/>
          <w:sz w:val="28"/>
        </w:rPr>
        <w:t>МЕТОДИЧЕСКИЕ МАТЕРИАЛЫ ДЛЯ УЧИТЕЛЯ</w:t>
      </w:r>
    </w:p>
    <w:p w:rsidR="00C63A4C" w:rsidRDefault="00C63A4C">
      <w:pPr>
        <w:spacing w:after="0" w:line="480" w:lineRule="exact"/>
        <w:ind w:left="120"/>
      </w:pPr>
    </w:p>
    <w:p w:rsidR="00C63A4C" w:rsidRDefault="00C63A4C">
      <w:pPr>
        <w:spacing w:after="0"/>
        <w:ind w:left="120"/>
      </w:pPr>
    </w:p>
    <w:p w:rsidR="00C63A4C" w:rsidRDefault="008D4BD6">
      <w:pPr>
        <w:spacing w:after="0" w:line="480" w:lineRule="exact"/>
        <w:ind w:left="120"/>
        <w:sectPr w:rsidR="00C63A4C">
          <w:pgSz w:w="11906" w:h="16383"/>
          <w:pgMar w:top="1440" w:right="1440" w:bottom="1440" w:left="1440" w:header="0" w:footer="0" w:gutter="0"/>
          <w:cols w:space="720"/>
          <w:formProt w:val="0"/>
          <w:docGrid w:linePitch="100" w:charSpace="4096"/>
        </w:sectPr>
      </w:pPr>
      <w:r>
        <w:rPr>
          <w:rFonts w:ascii="Times New Roman" w:hAnsi="Times New Roman"/>
          <w:b/>
          <w:color w:val="000000"/>
          <w:sz w:val="28"/>
        </w:rPr>
        <w:t>ЦИФРОВЫЕ ОБРАЗОВАТЕЛЬНЫЕ РЕСУРСЫ И РЕСУРСЫ СЕТИ ИНТЕРНЕТ</w:t>
      </w:r>
    </w:p>
    <w:p w:rsidR="00C63A4C" w:rsidRDefault="00C63A4C">
      <w:bookmarkStart w:id="19" w:name="block-485578052"/>
      <w:bookmarkEnd w:id="19"/>
    </w:p>
    <w:sectPr w:rsidR="00C63A4C" w:rsidSect="00C63A4C">
      <w:pgSz w:w="11906" w:h="16838"/>
      <w:pgMar w:top="1440" w:right="1440" w:bottom="1440" w:left="1440" w:header="0" w:footer="0" w:gutter="0"/>
      <w:cols w:space="720"/>
      <w:formProt w:val="0"/>
      <w:docGrid w:linePitch="100" w:charSpace="4096"/>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Liberation Sans">
    <w:altName w:val="Arial"/>
    <w:charset w:val="CC"/>
    <w:family w:val="roman"/>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870820"/>
    <w:multiLevelType w:val="multilevel"/>
    <w:tmpl w:val="B6F42712"/>
    <w:lvl w:ilvl="0">
      <w:start w:val="1"/>
      <w:numFmt w:val="decimal"/>
      <w:lvlText w:val="%1."/>
      <w:lvlJc w:val="left"/>
      <w:pPr>
        <w:tabs>
          <w:tab w:val="num" w:pos="0"/>
        </w:tabs>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A982CAA"/>
    <w:multiLevelType w:val="multilevel"/>
    <w:tmpl w:val="543E27A4"/>
    <w:lvl w:ilvl="0">
      <w:start w:val="1"/>
      <w:numFmt w:val="decimal"/>
      <w:lvlText w:val="%1."/>
      <w:lvlJc w:val="left"/>
      <w:pPr>
        <w:tabs>
          <w:tab w:val="num" w:pos="0"/>
        </w:tabs>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D890590"/>
    <w:multiLevelType w:val="multilevel"/>
    <w:tmpl w:val="0602D7CC"/>
    <w:lvl w:ilvl="0">
      <w:start w:val="1"/>
      <w:numFmt w:val="decimal"/>
      <w:lvlText w:val="%1."/>
      <w:lvlJc w:val="left"/>
      <w:pPr>
        <w:tabs>
          <w:tab w:val="num" w:pos="0"/>
        </w:tabs>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122973F5"/>
    <w:multiLevelType w:val="multilevel"/>
    <w:tmpl w:val="ACC22652"/>
    <w:lvl w:ilvl="0">
      <w:start w:val="1"/>
      <w:numFmt w:val="bullet"/>
      <w:lvlText w:val=""/>
      <w:lvlJc w:val="left"/>
      <w:pPr>
        <w:tabs>
          <w:tab w:val="num" w:pos="0"/>
        </w:tabs>
        <w:ind w:left="927"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197D7E1C"/>
    <w:multiLevelType w:val="multilevel"/>
    <w:tmpl w:val="73CCB35A"/>
    <w:lvl w:ilvl="0">
      <w:start w:val="1"/>
      <w:numFmt w:val="bullet"/>
      <w:lvlText w:val=""/>
      <w:lvlJc w:val="left"/>
      <w:pPr>
        <w:tabs>
          <w:tab w:val="num" w:pos="0"/>
        </w:tabs>
        <w:ind w:left="927"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1BE13CF5"/>
    <w:multiLevelType w:val="multilevel"/>
    <w:tmpl w:val="7FAEBC8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nsid w:val="1DC005C8"/>
    <w:multiLevelType w:val="multilevel"/>
    <w:tmpl w:val="00B6812A"/>
    <w:lvl w:ilvl="0">
      <w:start w:val="1"/>
      <w:numFmt w:val="decimal"/>
      <w:lvlText w:val="%1."/>
      <w:lvlJc w:val="left"/>
      <w:pPr>
        <w:tabs>
          <w:tab w:val="num" w:pos="0"/>
        </w:tabs>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1FF8125C"/>
    <w:multiLevelType w:val="multilevel"/>
    <w:tmpl w:val="0C927806"/>
    <w:lvl w:ilvl="0">
      <w:start w:val="1"/>
      <w:numFmt w:val="bullet"/>
      <w:lvlText w:val=""/>
      <w:lvlJc w:val="left"/>
      <w:pPr>
        <w:tabs>
          <w:tab w:val="num" w:pos="0"/>
        </w:tabs>
        <w:ind w:left="927"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24D820E8"/>
    <w:multiLevelType w:val="multilevel"/>
    <w:tmpl w:val="30BE4538"/>
    <w:lvl w:ilvl="0">
      <w:start w:val="1"/>
      <w:numFmt w:val="bullet"/>
      <w:lvlText w:val=""/>
      <w:lvlJc w:val="left"/>
      <w:pPr>
        <w:tabs>
          <w:tab w:val="num" w:pos="0"/>
        </w:tabs>
        <w:ind w:left="40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257F435E"/>
    <w:multiLevelType w:val="multilevel"/>
    <w:tmpl w:val="6B90CF0C"/>
    <w:lvl w:ilvl="0">
      <w:start w:val="1"/>
      <w:numFmt w:val="decimal"/>
      <w:lvlText w:val="%1."/>
      <w:lvlJc w:val="left"/>
      <w:pPr>
        <w:tabs>
          <w:tab w:val="num" w:pos="0"/>
        </w:tabs>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267638FC"/>
    <w:multiLevelType w:val="multilevel"/>
    <w:tmpl w:val="BAB409E8"/>
    <w:lvl w:ilvl="0">
      <w:start w:val="1"/>
      <w:numFmt w:val="decimal"/>
      <w:lvlText w:val="%1."/>
      <w:lvlJc w:val="left"/>
      <w:pPr>
        <w:tabs>
          <w:tab w:val="num" w:pos="0"/>
        </w:tabs>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2DCF1B3F"/>
    <w:multiLevelType w:val="multilevel"/>
    <w:tmpl w:val="0912563A"/>
    <w:lvl w:ilvl="0">
      <w:start w:val="1"/>
      <w:numFmt w:val="decimal"/>
      <w:lvlText w:val="%1."/>
      <w:lvlJc w:val="left"/>
      <w:pPr>
        <w:tabs>
          <w:tab w:val="num" w:pos="0"/>
        </w:tabs>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2E874027"/>
    <w:multiLevelType w:val="multilevel"/>
    <w:tmpl w:val="BBCE6BB8"/>
    <w:lvl w:ilvl="0">
      <w:start w:val="1"/>
      <w:numFmt w:val="decimal"/>
      <w:lvlText w:val="%1."/>
      <w:lvlJc w:val="left"/>
      <w:pPr>
        <w:tabs>
          <w:tab w:val="num" w:pos="0"/>
        </w:tabs>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32423CDD"/>
    <w:multiLevelType w:val="multilevel"/>
    <w:tmpl w:val="7242E810"/>
    <w:lvl w:ilvl="0">
      <w:start w:val="1"/>
      <w:numFmt w:val="decimal"/>
      <w:lvlText w:val="%1."/>
      <w:lvlJc w:val="left"/>
      <w:pPr>
        <w:tabs>
          <w:tab w:val="num" w:pos="0"/>
        </w:tabs>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34223907"/>
    <w:multiLevelType w:val="multilevel"/>
    <w:tmpl w:val="E9E22494"/>
    <w:lvl w:ilvl="0">
      <w:start w:val="1"/>
      <w:numFmt w:val="decimal"/>
      <w:lvlText w:val="%1."/>
      <w:lvlJc w:val="left"/>
      <w:pPr>
        <w:tabs>
          <w:tab w:val="num" w:pos="0"/>
        </w:tabs>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3AEA505A"/>
    <w:multiLevelType w:val="multilevel"/>
    <w:tmpl w:val="B8FE6D46"/>
    <w:lvl w:ilvl="0">
      <w:start w:val="1"/>
      <w:numFmt w:val="decimal"/>
      <w:lvlText w:val="%1."/>
      <w:lvlJc w:val="left"/>
      <w:pPr>
        <w:tabs>
          <w:tab w:val="num" w:pos="0"/>
        </w:tabs>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nsid w:val="3C2C2292"/>
    <w:multiLevelType w:val="multilevel"/>
    <w:tmpl w:val="C92059C0"/>
    <w:lvl w:ilvl="0">
      <w:start w:val="1"/>
      <w:numFmt w:val="bullet"/>
      <w:lvlText w:val=""/>
      <w:lvlJc w:val="left"/>
      <w:pPr>
        <w:tabs>
          <w:tab w:val="num" w:pos="0"/>
        </w:tabs>
        <w:ind w:left="1647"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nsid w:val="3C3D3C70"/>
    <w:multiLevelType w:val="multilevel"/>
    <w:tmpl w:val="BD6EB1D8"/>
    <w:lvl w:ilvl="0">
      <w:start w:val="1"/>
      <w:numFmt w:val="decimal"/>
      <w:lvlText w:val="%1."/>
      <w:lvlJc w:val="left"/>
      <w:pPr>
        <w:tabs>
          <w:tab w:val="num" w:pos="0"/>
        </w:tabs>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nsid w:val="42ED3A95"/>
    <w:multiLevelType w:val="multilevel"/>
    <w:tmpl w:val="4D9CEFBE"/>
    <w:lvl w:ilvl="0">
      <w:start w:val="1"/>
      <w:numFmt w:val="decimal"/>
      <w:lvlText w:val="%1."/>
      <w:lvlJc w:val="left"/>
      <w:pPr>
        <w:tabs>
          <w:tab w:val="num" w:pos="0"/>
        </w:tabs>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nsid w:val="435961B7"/>
    <w:multiLevelType w:val="multilevel"/>
    <w:tmpl w:val="F8624CA4"/>
    <w:lvl w:ilvl="0">
      <w:start w:val="1"/>
      <w:numFmt w:val="decimal"/>
      <w:lvlText w:val="%1."/>
      <w:lvlJc w:val="left"/>
      <w:pPr>
        <w:tabs>
          <w:tab w:val="num" w:pos="0"/>
        </w:tabs>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nsid w:val="43931B99"/>
    <w:multiLevelType w:val="multilevel"/>
    <w:tmpl w:val="029A1C10"/>
    <w:lvl w:ilvl="0">
      <w:start w:val="1"/>
      <w:numFmt w:val="decimal"/>
      <w:lvlText w:val="%1."/>
      <w:lvlJc w:val="left"/>
      <w:pPr>
        <w:tabs>
          <w:tab w:val="num" w:pos="0"/>
        </w:tabs>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nsid w:val="4ABF5929"/>
    <w:multiLevelType w:val="multilevel"/>
    <w:tmpl w:val="68E8F042"/>
    <w:lvl w:ilvl="0">
      <w:start w:val="1"/>
      <w:numFmt w:val="decimal"/>
      <w:lvlText w:val="%1."/>
      <w:lvlJc w:val="left"/>
      <w:pPr>
        <w:tabs>
          <w:tab w:val="num" w:pos="0"/>
        </w:tabs>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nsid w:val="4FCA50F5"/>
    <w:multiLevelType w:val="multilevel"/>
    <w:tmpl w:val="FD240CA0"/>
    <w:lvl w:ilvl="0">
      <w:start w:val="1"/>
      <w:numFmt w:val="decimal"/>
      <w:lvlText w:val="%1."/>
      <w:lvlJc w:val="left"/>
      <w:pPr>
        <w:tabs>
          <w:tab w:val="num" w:pos="0"/>
        </w:tabs>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50FD36EE"/>
    <w:multiLevelType w:val="multilevel"/>
    <w:tmpl w:val="24F05414"/>
    <w:lvl w:ilvl="0">
      <w:start w:val="1"/>
      <w:numFmt w:val="bullet"/>
      <w:lvlText w:val=""/>
      <w:lvlJc w:val="left"/>
      <w:pPr>
        <w:tabs>
          <w:tab w:val="num" w:pos="0"/>
        </w:tabs>
        <w:ind w:left="927"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nsid w:val="522D583C"/>
    <w:multiLevelType w:val="multilevel"/>
    <w:tmpl w:val="760C1288"/>
    <w:lvl w:ilvl="0">
      <w:start w:val="1"/>
      <w:numFmt w:val="bullet"/>
      <w:lvlText w:val=""/>
      <w:lvlJc w:val="left"/>
      <w:pPr>
        <w:tabs>
          <w:tab w:val="num" w:pos="0"/>
        </w:tabs>
        <w:ind w:left="927"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nsid w:val="52A4143A"/>
    <w:multiLevelType w:val="multilevel"/>
    <w:tmpl w:val="6DEC5002"/>
    <w:lvl w:ilvl="0">
      <w:start w:val="1"/>
      <w:numFmt w:val="bullet"/>
      <w:lvlText w:val=""/>
      <w:lvlJc w:val="left"/>
      <w:pPr>
        <w:tabs>
          <w:tab w:val="num" w:pos="0"/>
        </w:tabs>
        <w:ind w:left="927"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nsid w:val="57F63AD2"/>
    <w:multiLevelType w:val="multilevel"/>
    <w:tmpl w:val="A224C43C"/>
    <w:lvl w:ilvl="0">
      <w:start w:val="1"/>
      <w:numFmt w:val="decimal"/>
      <w:lvlText w:val="%1."/>
      <w:lvlJc w:val="left"/>
      <w:pPr>
        <w:tabs>
          <w:tab w:val="num" w:pos="0"/>
        </w:tabs>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nsid w:val="60206965"/>
    <w:multiLevelType w:val="multilevel"/>
    <w:tmpl w:val="21DC78C4"/>
    <w:lvl w:ilvl="0">
      <w:start w:val="1"/>
      <w:numFmt w:val="decimal"/>
      <w:lvlText w:val="%1."/>
      <w:lvlJc w:val="left"/>
      <w:pPr>
        <w:tabs>
          <w:tab w:val="num" w:pos="0"/>
        </w:tabs>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nsid w:val="616411DF"/>
    <w:multiLevelType w:val="multilevel"/>
    <w:tmpl w:val="A46AED4C"/>
    <w:lvl w:ilvl="0">
      <w:start w:val="1"/>
      <w:numFmt w:val="bullet"/>
      <w:lvlText w:val=""/>
      <w:lvlJc w:val="left"/>
      <w:pPr>
        <w:tabs>
          <w:tab w:val="num" w:pos="0"/>
        </w:tabs>
        <w:ind w:left="927"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nsid w:val="63F03E7E"/>
    <w:multiLevelType w:val="multilevel"/>
    <w:tmpl w:val="3E9EB34E"/>
    <w:lvl w:ilvl="0">
      <w:start w:val="1"/>
      <w:numFmt w:val="decimal"/>
      <w:lvlText w:val="%1."/>
      <w:lvlJc w:val="left"/>
      <w:pPr>
        <w:tabs>
          <w:tab w:val="num" w:pos="0"/>
        </w:tabs>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nsid w:val="6424761C"/>
    <w:multiLevelType w:val="multilevel"/>
    <w:tmpl w:val="C48CCAD0"/>
    <w:lvl w:ilvl="0">
      <w:start w:val="1"/>
      <w:numFmt w:val="bullet"/>
      <w:lvlText w:val=""/>
      <w:lvlJc w:val="left"/>
      <w:pPr>
        <w:tabs>
          <w:tab w:val="num" w:pos="0"/>
        </w:tabs>
        <w:ind w:left="927"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66EE0B29"/>
    <w:multiLevelType w:val="multilevel"/>
    <w:tmpl w:val="9B3CE680"/>
    <w:lvl w:ilvl="0">
      <w:start w:val="1"/>
      <w:numFmt w:val="decimal"/>
      <w:lvlText w:val="%1."/>
      <w:lvlJc w:val="left"/>
      <w:pPr>
        <w:tabs>
          <w:tab w:val="num" w:pos="0"/>
        </w:tabs>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6B415F18"/>
    <w:multiLevelType w:val="multilevel"/>
    <w:tmpl w:val="BFC809EA"/>
    <w:lvl w:ilvl="0">
      <w:start w:val="1"/>
      <w:numFmt w:val="decimal"/>
      <w:lvlText w:val="%1."/>
      <w:lvlJc w:val="left"/>
      <w:pPr>
        <w:tabs>
          <w:tab w:val="num" w:pos="0"/>
        </w:tabs>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702464AD"/>
    <w:multiLevelType w:val="multilevel"/>
    <w:tmpl w:val="225EDFF0"/>
    <w:lvl w:ilvl="0">
      <w:start w:val="1"/>
      <w:numFmt w:val="bullet"/>
      <w:lvlText w:val=""/>
      <w:lvlJc w:val="left"/>
      <w:pPr>
        <w:tabs>
          <w:tab w:val="num" w:pos="0"/>
        </w:tabs>
        <w:ind w:left="927"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74AC360D"/>
    <w:multiLevelType w:val="multilevel"/>
    <w:tmpl w:val="7B6ECFD6"/>
    <w:lvl w:ilvl="0">
      <w:start w:val="1"/>
      <w:numFmt w:val="bullet"/>
      <w:lvlText w:val=""/>
      <w:lvlJc w:val="left"/>
      <w:pPr>
        <w:tabs>
          <w:tab w:val="num" w:pos="0"/>
        </w:tabs>
        <w:ind w:left="927"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78801ED5"/>
    <w:multiLevelType w:val="multilevel"/>
    <w:tmpl w:val="FB42DCBA"/>
    <w:lvl w:ilvl="0">
      <w:start w:val="1"/>
      <w:numFmt w:val="decimal"/>
      <w:lvlText w:val="%1."/>
      <w:lvlJc w:val="left"/>
      <w:pPr>
        <w:tabs>
          <w:tab w:val="num" w:pos="0"/>
        </w:tabs>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7BBA64F6"/>
    <w:multiLevelType w:val="multilevel"/>
    <w:tmpl w:val="EABE2810"/>
    <w:lvl w:ilvl="0">
      <w:start w:val="1"/>
      <w:numFmt w:val="decimal"/>
      <w:lvlText w:val="%1."/>
      <w:lvlJc w:val="left"/>
      <w:pPr>
        <w:tabs>
          <w:tab w:val="num" w:pos="0"/>
        </w:tabs>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7D562877"/>
    <w:multiLevelType w:val="multilevel"/>
    <w:tmpl w:val="21B4662A"/>
    <w:lvl w:ilvl="0">
      <w:start w:val="1"/>
      <w:numFmt w:val="bullet"/>
      <w:lvlText w:val=""/>
      <w:lvlJc w:val="left"/>
      <w:pPr>
        <w:tabs>
          <w:tab w:val="num" w:pos="0"/>
        </w:tabs>
        <w:ind w:left="927"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6"/>
  </w:num>
  <w:num w:numId="2">
    <w:abstractNumId w:val="23"/>
  </w:num>
  <w:num w:numId="3">
    <w:abstractNumId w:val="34"/>
  </w:num>
  <w:num w:numId="4">
    <w:abstractNumId w:val="36"/>
  </w:num>
  <w:num w:numId="5">
    <w:abstractNumId w:val="17"/>
  </w:num>
  <w:num w:numId="6">
    <w:abstractNumId w:val="11"/>
  </w:num>
  <w:num w:numId="7">
    <w:abstractNumId w:val="13"/>
  </w:num>
  <w:num w:numId="8">
    <w:abstractNumId w:val="6"/>
  </w:num>
  <w:num w:numId="9">
    <w:abstractNumId w:val="20"/>
  </w:num>
  <w:num w:numId="10">
    <w:abstractNumId w:val="0"/>
  </w:num>
  <w:num w:numId="11">
    <w:abstractNumId w:val="9"/>
  </w:num>
  <w:num w:numId="12">
    <w:abstractNumId w:val="21"/>
  </w:num>
  <w:num w:numId="13">
    <w:abstractNumId w:val="26"/>
  </w:num>
  <w:num w:numId="14">
    <w:abstractNumId w:val="32"/>
  </w:num>
  <w:num w:numId="15">
    <w:abstractNumId w:val="31"/>
  </w:num>
  <w:num w:numId="16">
    <w:abstractNumId w:val="14"/>
  </w:num>
  <w:num w:numId="17">
    <w:abstractNumId w:val="27"/>
  </w:num>
  <w:num w:numId="18">
    <w:abstractNumId w:val="15"/>
  </w:num>
  <w:num w:numId="19">
    <w:abstractNumId w:val="18"/>
  </w:num>
  <w:num w:numId="20">
    <w:abstractNumId w:val="1"/>
  </w:num>
  <w:num w:numId="21">
    <w:abstractNumId w:val="2"/>
  </w:num>
  <w:num w:numId="22">
    <w:abstractNumId w:val="12"/>
  </w:num>
  <w:num w:numId="23">
    <w:abstractNumId w:val="35"/>
  </w:num>
  <w:num w:numId="24">
    <w:abstractNumId w:val="19"/>
  </w:num>
  <w:num w:numId="25">
    <w:abstractNumId w:val="22"/>
  </w:num>
  <w:num w:numId="26">
    <w:abstractNumId w:val="29"/>
  </w:num>
  <w:num w:numId="27">
    <w:abstractNumId w:val="10"/>
  </w:num>
  <w:num w:numId="28">
    <w:abstractNumId w:val="8"/>
  </w:num>
  <w:num w:numId="29">
    <w:abstractNumId w:val="30"/>
  </w:num>
  <w:num w:numId="30">
    <w:abstractNumId w:val="7"/>
  </w:num>
  <w:num w:numId="31">
    <w:abstractNumId w:val="3"/>
  </w:num>
  <w:num w:numId="32">
    <w:abstractNumId w:val="25"/>
  </w:num>
  <w:num w:numId="33">
    <w:abstractNumId w:val="28"/>
  </w:num>
  <w:num w:numId="34">
    <w:abstractNumId w:val="4"/>
  </w:num>
  <w:num w:numId="35">
    <w:abstractNumId w:val="37"/>
  </w:num>
  <w:num w:numId="36">
    <w:abstractNumId w:val="33"/>
  </w:num>
  <w:num w:numId="37">
    <w:abstractNumId w:val="24"/>
  </w:num>
  <w:num w:numId="3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autoHyphenation/>
  <w:characterSpacingControl w:val="doNotCompress"/>
  <w:compat/>
  <w:rsids>
    <w:rsidRoot w:val="00C63A4C"/>
    <w:rsid w:val="008D4BD6"/>
    <w:rsid w:val="00C63A4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 1"/>
    <w:basedOn w:val="a"/>
    <w:next w:val="a"/>
    <w:link w:val="Heading1Char"/>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customStyle="1" w:styleId="Heading2">
    <w:name w:val="Heading 2"/>
    <w:basedOn w:val="a"/>
    <w:next w:val="a"/>
    <w:link w:val="Heading2Char"/>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customStyle="1" w:styleId="Heading3">
    <w:name w:val="Heading 3"/>
    <w:basedOn w:val="a"/>
    <w:next w:val="a"/>
    <w:link w:val="Heading3Char"/>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customStyle="1" w:styleId="Heading4">
    <w:name w:val="Heading 4"/>
    <w:basedOn w:val="a"/>
    <w:next w:val="a"/>
    <w:link w:val="Heading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customStyle="1" w:styleId="HeaderChar">
    <w:name w:val="Header Char"/>
    <w:basedOn w:val="a0"/>
    <w:link w:val="Header"/>
    <w:uiPriority w:val="99"/>
    <w:qFormat/>
    <w:rsid w:val="00841CD9"/>
  </w:style>
  <w:style w:type="character" w:customStyle="1" w:styleId="Heading1Char">
    <w:name w:val="Heading 1 Char"/>
    <w:basedOn w:val="a0"/>
    <w:link w:val="Heading1"/>
    <w:uiPriority w:val="9"/>
    <w:qFormat/>
    <w:rsid w:val="00841CD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a0"/>
    <w:link w:val="Heading2"/>
    <w:uiPriority w:val="9"/>
    <w:qFormat/>
    <w:rsid w:val="00841CD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a0"/>
    <w:link w:val="Heading3"/>
    <w:uiPriority w:val="9"/>
    <w:qFormat/>
    <w:rsid w:val="00841CD9"/>
    <w:rPr>
      <w:rFonts w:asciiTheme="majorHAnsi" w:eastAsiaTheme="majorEastAsia" w:hAnsiTheme="majorHAnsi" w:cstheme="majorBidi"/>
      <w:b/>
      <w:bCs/>
      <w:color w:val="4F81BD" w:themeColor="accent1"/>
    </w:rPr>
  </w:style>
  <w:style w:type="character" w:customStyle="1" w:styleId="Heading4Char">
    <w:name w:val="Heading 4 Char"/>
    <w:basedOn w:val="a0"/>
    <w:link w:val="Heading4"/>
    <w:uiPriority w:val="9"/>
    <w:qFormat/>
    <w:rsid w:val="00841CD9"/>
    <w:rPr>
      <w:rFonts w:asciiTheme="majorHAnsi" w:eastAsiaTheme="majorEastAsia" w:hAnsiTheme="majorHAnsi" w:cstheme="majorBidi"/>
      <w:b/>
      <w:bCs/>
      <w:i/>
      <w:iCs/>
      <w:color w:val="4F81BD" w:themeColor="accent1"/>
    </w:rPr>
  </w:style>
  <w:style w:type="character" w:customStyle="1" w:styleId="a3">
    <w:name w:val="Подзаголовок Знак"/>
    <w:basedOn w:val="a0"/>
    <w:link w:val="a4"/>
    <w:uiPriority w:val="11"/>
    <w:qFormat/>
    <w:rsid w:val="00841CD9"/>
    <w:rPr>
      <w:rFonts w:asciiTheme="majorHAnsi" w:eastAsiaTheme="majorEastAsia" w:hAnsiTheme="majorHAnsi" w:cstheme="majorBidi"/>
      <w:i/>
      <w:iCs/>
      <w:color w:val="4F81BD" w:themeColor="accent1"/>
      <w:spacing w:val="15"/>
      <w:sz w:val="24"/>
      <w:szCs w:val="24"/>
    </w:rPr>
  </w:style>
  <w:style w:type="character" w:customStyle="1" w:styleId="a5">
    <w:name w:val="Название Знак"/>
    <w:basedOn w:val="a0"/>
    <w:link w:val="a6"/>
    <w:uiPriority w:val="10"/>
    <w:qFormat/>
    <w:rsid w:val="00841CD9"/>
    <w:rPr>
      <w:rFonts w:asciiTheme="majorHAnsi" w:eastAsiaTheme="majorEastAsia" w:hAnsiTheme="majorHAnsi" w:cstheme="majorBidi"/>
      <w:color w:val="17365D" w:themeColor="text2" w:themeShade="BF"/>
      <w:spacing w:val="5"/>
      <w:kern w:val="2"/>
      <w:sz w:val="52"/>
      <w:szCs w:val="52"/>
    </w:rPr>
  </w:style>
  <w:style w:type="character" w:styleId="a7">
    <w:name w:val="Emphasis"/>
    <w:basedOn w:val="a0"/>
    <w:uiPriority w:val="20"/>
    <w:qFormat/>
    <w:rsid w:val="00D1197D"/>
    <w:rPr>
      <w:i/>
      <w:iCs/>
    </w:rPr>
  </w:style>
  <w:style w:type="character" w:styleId="a8">
    <w:name w:val="Hyperlink"/>
    <w:basedOn w:val="a0"/>
    <w:uiPriority w:val="99"/>
    <w:unhideWhenUsed/>
    <w:rsid w:val="00C63A4C"/>
    <w:rPr>
      <w:color w:val="0000FF" w:themeColor="hyperlink"/>
      <w:u w:val="single"/>
    </w:rPr>
  </w:style>
  <w:style w:type="paragraph" w:customStyle="1" w:styleId="a9">
    <w:name w:val="Заголовок"/>
    <w:basedOn w:val="a"/>
    <w:next w:val="aa"/>
    <w:qFormat/>
    <w:rsid w:val="00C63A4C"/>
    <w:pPr>
      <w:keepNext/>
      <w:spacing w:before="240" w:after="120"/>
    </w:pPr>
    <w:rPr>
      <w:rFonts w:ascii="Liberation Sans" w:eastAsia="Microsoft YaHei" w:hAnsi="Liberation Sans" w:cs="Arial"/>
      <w:sz w:val="28"/>
      <w:szCs w:val="28"/>
    </w:rPr>
  </w:style>
  <w:style w:type="paragraph" w:styleId="aa">
    <w:name w:val="Body Text"/>
    <w:basedOn w:val="a"/>
    <w:rsid w:val="00C63A4C"/>
    <w:pPr>
      <w:spacing w:after="140"/>
    </w:pPr>
  </w:style>
  <w:style w:type="paragraph" w:styleId="ab">
    <w:name w:val="List"/>
    <w:basedOn w:val="aa"/>
    <w:rsid w:val="00C63A4C"/>
    <w:rPr>
      <w:rFonts w:cs="Arial"/>
    </w:rPr>
  </w:style>
  <w:style w:type="paragraph" w:customStyle="1" w:styleId="Caption">
    <w:name w:val="Caption"/>
    <w:basedOn w:val="a"/>
    <w:qFormat/>
    <w:rsid w:val="00C63A4C"/>
    <w:pPr>
      <w:suppressLineNumbers/>
      <w:spacing w:before="120" w:after="120"/>
    </w:pPr>
    <w:rPr>
      <w:rFonts w:cs="Arial"/>
      <w:i/>
      <w:iCs/>
      <w:sz w:val="24"/>
      <w:szCs w:val="24"/>
    </w:rPr>
  </w:style>
  <w:style w:type="paragraph" w:styleId="ac">
    <w:name w:val="index heading"/>
    <w:basedOn w:val="a"/>
    <w:qFormat/>
    <w:rsid w:val="00C63A4C"/>
    <w:pPr>
      <w:suppressLineNumbers/>
    </w:pPr>
    <w:rPr>
      <w:rFonts w:cs="Arial"/>
    </w:rPr>
  </w:style>
  <w:style w:type="paragraph" w:customStyle="1" w:styleId="ad">
    <w:name w:val="Колонтитул"/>
    <w:basedOn w:val="a"/>
    <w:qFormat/>
    <w:rsid w:val="00C63A4C"/>
  </w:style>
  <w:style w:type="paragraph" w:customStyle="1" w:styleId="Header">
    <w:name w:val="Header"/>
    <w:basedOn w:val="a"/>
    <w:link w:val="HeaderChar"/>
    <w:uiPriority w:val="99"/>
    <w:unhideWhenUsed/>
    <w:rsid w:val="00841CD9"/>
    <w:pPr>
      <w:tabs>
        <w:tab w:val="center" w:pos="4680"/>
        <w:tab w:val="right" w:pos="9360"/>
      </w:tabs>
    </w:pPr>
  </w:style>
  <w:style w:type="paragraph" w:styleId="ae">
    <w:name w:val="Normal Indent"/>
    <w:basedOn w:val="a"/>
    <w:uiPriority w:val="99"/>
    <w:unhideWhenUsed/>
    <w:qFormat/>
    <w:rsid w:val="00841CD9"/>
    <w:pPr>
      <w:ind w:left="720"/>
    </w:pPr>
  </w:style>
  <w:style w:type="paragraph" w:styleId="a4">
    <w:name w:val="Subtitle"/>
    <w:basedOn w:val="a"/>
    <w:next w:val="a"/>
    <w:link w:val="a3"/>
    <w:uiPriority w:val="11"/>
    <w:qFormat/>
    <w:rsid w:val="00841CD9"/>
    <w:pPr>
      <w:ind w:left="86"/>
    </w:pPr>
    <w:rPr>
      <w:rFonts w:asciiTheme="majorHAnsi" w:eastAsiaTheme="majorEastAsia" w:hAnsiTheme="majorHAnsi" w:cstheme="majorBidi"/>
      <w:i/>
      <w:iCs/>
      <w:color w:val="4F81BD" w:themeColor="accent1"/>
      <w:spacing w:val="15"/>
      <w:sz w:val="24"/>
      <w:szCs w:val="24"/>
    </w:rPr>
  </w:style>
  <w:style w:type="paragraph" w:styleId="a6">
    <w:name w:val="Title"/>
    <w:basedOn w:val="a"/>
    <w:next w:val="a"/>
    <w:link w:val="a5"/>
    <w:uiPriority w:val="10"/>
    <w:qFormat/>
    <w:rsid w:val="00841CD9"/>
    <w:pPr>
      <w:pBdr>
        <w:bottom w:val="single" w:sz="8" w:space="4" w:color="4F81BD"/>
      </w:pBdr>
      <w:spacing w:after="300"/>
      <w:contextualSpacing/>
    </w:pPr>
    <w:rPr>
      <w:rFonts w:asciiTheme="majorHAnsi" w:eastAsiaTheme="majorEastAsia" w:hAnsiTheme="majorHAnsi" w:cstheme="majorBidi"/>
      <w:color w:val="17365D" w:themeColor="text2" w:themeShade="BF"/>
      <w:spacing w:val="5"/>
      <w:kern w:val="2"/>
      <w:sz w:val="52"/>
      <w:szCs w:val="52"/>
    </w:rPr>
  </w:style>
  <w:style w:type="paragraph" w:styleId="af">
    <w:name w:val="caption"/>
    <w:basedOn w:val="a"/>
    <w:next w:val="a"/>
    <w:uiPriority w:val="35"/>
    <w:semiHidden/>
    <w:unhideWhenUsed/>
    <w:qFormat/>
    <w:rsid w:val="007109C0"/>
    <w:pPr>
      <w:spacing w:line="240" w:lineRule="auto"/>
    </w:pPr>
    <w:rPr>
      <w:b/>
      <w:bCs/>
      <w:color w:val="4F81BD" w:themeColor="accent1"/>
      <w:sz w:val="18"/>
      <w:szCs w:val="18"/>
    </w:rPr>
  </w:style>
  <w:style w:type="table" w:styleId="af0">
    <w:name w:val="Table Grid"/>
    <w:basedOn w:val="a1"/>
    <w:uiPriority w:val="59"/>
    <w:rsid w:val="00C63A4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1">
    <w:name w:val="Balloon Text"/>
    <w:basedOn w:val="a"/>
    <w:link w:val="af2"/>
    <w:uiPriority w:val="99"/>
    <w:semiHidden/>
    <w:unhideWhenUsed/>
    <w:rsid w:val="008D4BD6"/>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8D4BD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17" Type="http://schemas.openxmlformats.org/officeDocument/2006/relationships/hyperlink" Target="https://m.edsoo.ru/ff0aa44a" TargetMode="External"/><Relationship Id="rId21" Type="http://schemas.openxmlformats.org/officeDocument/2006/relationships/hyperlink" Target="https://m.edsoo.ru/7f416194" TargetMode="External"/><Relationship Id="rId42" Type="http://schemas.openxmlformats.org/officeDocument/2006/relationships/hyperlink" Target="https://m.edsoo.ru/ff09fe0a" TargetMode="External"/><Relationship Id="rId63" Type="http://schemas.openxmlformats.org/officeDocument/2006/relationships/hyperlink" Target="https://m.edsoo.ru/ff0a2826" TargetMode="External"/><Relationship Id="rId84" Type="http://schemas.openxmlformats.org/officeDocument/2006/relationships/hyperlink" Target="https://m.edsoo.ru/ff0a4ee6" TargetMode="External"/><Relationship Id="rId138" Type="http://schemas.openxmlformats.org/officeDocument/2006/relationships/hyperlink" Target="https://m.edsoo.ru/ff0adb18" TargetMode="External"/><Relationship Id="rId159" Type="http://schemas.openxmlformats.org/officeDocument/2006/relationships/hyperlink" Target="https://m.edsoo.ru/ff0b0a84" TargetMode="External"/><Relationship Id="rId170" Type="http://schemas.openxmlformats.org/officeDocument/2006/relationships/hyperlink" Target="https://m.edsoo.ru/ff0b25f0" TargetMode="External"/><Relationship Id="rId191" Type="http://schemas.openxmlformats.org/officeDocument/2006/relationships/hyperlink" Target="https://m.edsoo.ru/ff0c1a14" TargetMode="External"/><Relationship Id="rId205" Type="http://schemas.openxmlformats.org/officeDocument/2006/relationships/hyperlink" Target="https://m.edsoo.ru/ff0c3044" TargetMode="External"/><Relationship Id="rId16" Type="http://schemas.openxmlformats.org/officeDocument/2006/relationships/hyperlink" Target="https://m.edsoo.ru/7f416194" TargetMode="External"/><Relationship Id="rId107" Type="http://schemas.openxmlformats.org/officeDocument/2006/relationships/hyperlink" Target="https://m.edsoo.ru/ff0a8a0a" TargetMode="External"/><Relationship Id="rId11" Type="http://schemas.openxmlformats.org/officeDocument/2006/relationships/hyperlink" Target="https://m.edsoo.ru/7f416194" TargetMode="External"/><Relationship Id="rId32" Type="http://schemas.openxmlformats.org/officeDocument/2006/relationships/hyperlink" Target="https://m.edsoo.ru/7f41a4a6" TargetMode="External"/><Relationship Id="rId37" Type="http://schemas.openxmlformats.org/officeDocument/2006/relationships/hyperlink" Target="https://m.edsoo.ru/7f41a4a6" TargetMode="External"/><Relationship Id="rId53" Type="http://schemas.openxmlformats.org/officeDocument/2006/relationships/hyperlink" Target="https://m.edsoo.ru/ff0a18cc" TargetMode="External"/><Relationship Id="rId58" Type="http://schemas.openxmlformats.org/officeDocument/2006/relationships/hyperlink" Target="https://m.edsoo.ru/ff0a1de0" TargetMode="External"/><Relationship Id="rId74" Type="http://schemas.openxmlformats.org/officeDocument/2006/relationships/hyperlink" Target="https://m.edsoo.ru/ff0a3a96" TargetMode="External"/><Relationship Id="rId79" Type="http://schemas.openxmlformats.org/officeDocument/2006/relationships/hyperlink" Target="https://m.edsoo.ru/ff0a478e" TargetMode="External"/><Relationship Id="rId102" Type="http://schemas.openxmlformats.org/officeDocument/2006/relationships/hyperlink" Target="https://m.edsoo.ru/ff0a7628" TargetMode="External"/><Relationship Id="rId123" Type="http://schemas.openxmlformats.org/officeDocument/2006/relationships/hyperlink" Target="https://m.edsoo.ru/ff0ab3e0" TargetMode="External"/><Relationship Id="rId128" Type="http://schemas.openxmlformats.org/officeDocument/2006/relationships/hyperlink" Target="https://m.edsoo.ru/ff0abea8" TargetMode="External"/><Relationship Id="rId144" Type="http://schemas.openxmlformats.org/officeDocument/2006/relationships/hyperlink" Target="https://m.edsoo.ru/ff0aeca2" TargetMode="External"/><Relationship Id="rId149" Type="http://schemas.openxmlformats.org/officeDocument/2006/relationships/hyperlink" Target="https://m.edsoo.ru/ff0afb8e" TargetMode="External"/><Relationship Id="rId5" Type="http://schemas.openxmlformats.org/officeDocument/2006/relationships/image" Target="media/image1.jpeg"/><Relationship Id="rId90" Type="http://schemas.openxmlformats.org/officeDocument/2006/relationships/hyperlink" Target="https://m.edsoo.ru/ff0a5c60" TargetMode="External"/><Relationship Id="rId95" Type="http://schemas.openxmlformats.org/officeDocument/2006/relationships/hyperlink" Target="https://m.edsoo.ru/ff0a6a98" TargetMode="External"/><Relationship Id="rId160" Type="http://schemas.openxmlformats.org/officeDocument/2006/relationships/hyperlink" Target="https://m.edsoo.ru/ff0b0db8" TargetMode="External"/><Relationship Id="rId165" Type="http://schemas.openxmlformats.org/officeDocument/2006/relationships/hyperlink" Target="https://m.edsoo.ru/ff0b197a" TargetMode="External"/><Relationship Id="rId181" Type="http://schemas.openxmlformats.org/officeDocument/2006/relationships/hyperlink" Target="https://m.edsoo.ru/ff0b4206" TargetMode="External"/><Relationship Id="rId186" Type="http://schemas.openxmlformats.org/officeDocument/2006/relationships/hyperlink" Target="https://m.edsoo.ru/ff0c12a8" TargetMode="External"/><Relationship Id="rId22" Type="http://schemas.openxmlformats.org/officeDocument/2006/relationships/hyperlink" Target="https://m.edsoo.ru/7f4181ce" TargetMode="External"/><Relationship Id="rId27" Type="http://schemas.openxmlformats.org/officeDocument/2006/relationships/hyperlink" Target="https://m.edsoo.ru/7f4181ce" TargetMode="External"/><Relationship Id="rId43" Type="http://schemas.openxmlformats.org/officeDocument/2006/relationships/hyperlink" Target="https://m.edsoo.ru/ff0a013e" TargetMode="External"/><Relationship Id="rId48" Type="http://schemas.openxmlformats.org/officeDocument/2006/relationships/hyperlink" Target="https://m.edsoo.ru/ff0a0c10" TargetMode="External"/><Relationship Id="rId64" Type="http://schemas.openxmlformats.org/officeDocument/2006/relationships/hyperlink" Target="https://m.edsoo.ru/ff0a2970" TargetMode="External"/><Relationship Id="rId69" Type="http://schemas.openxmlformats.org/officeDocument/2006/relationships/hyperlink" Target="https://m.edsoo.ru/ff0a2fc4" TargetMode="External"/><Relationship Id="rId113" Type="http://schemas.openxmlformats.org/officeDocument/2006/relationships/hyperlink" Target="https://m.edsoo.ru/ff0a8bd6" TargetMode="External"/><Relationship Id="rId118" Type="http://schemas.openxmlformats.org/officeDocument/2006/relationships/hyperlink" Target="https://m.edsoo.ru/ff0aa04e" TargetMode="External"/><Relationship Id="rId134" Type="http://schemas.openxmlformats.org/officeDocument/2006/relationships/hyperlink" Target="https://m.edsoo.ru/ff0acc5e" TargetMode="External"/><Relationship Id="rId139" Type="http://schemas.openxmlformats.org/officeDocument/2006/relationships/hyperlink" Target="https://m.edsoo.ru/ff0ae176" TargetMode="External"/><Relationship Id="rId80" Type="http://schemas.openxmlformats.org/officeDocument/2006/relationships/hyperlink" Target="https://m.edsoo.ru/ff0a48a6" TargetMode="External"/><Relationship Id="rId85" Type="http://schemas.openxmlformats.org/officeDocument/2006/relationships/hyperlink" Target="https://m.edsoo.ru/ff0a5256" TargetMode="External"/><Relationship Id="rId150" Type="http://schemas.openxmlformats.org/officeDocument/2006/relationships/hyperlink" Target="https://m.edsoo.ru/ff0af044" TargetMode="External"/><Relationship Id="rId155" Type="http://schemas.openxmlformats.org/officeDocument/2006/relationships/hyperlink" Target="https://m.edsoo.ru/ff0b0408" TargetMode="External"/><Relationship Id="rId171" Type="http://schemas.openxmlformats.org/officeDocument/2006/relationships/hyperlink" Target="https://m.edsoo.ru/ff0b2abe" TargetMode="External"/><Relationship Id="rId176" Type="http://schemas.openxmlformats.org/officeDocument/2006/relationships/hyperlink" Target="https://m.edsoo.ru/ff0b38c4" TargetMode="External"/><Relationship Id="rId192" Type="http://schemas.openxmlformats.org/officeDocument/2006/relationships/hyperlink" Target="https://m.edsoo.ru/ff0c1b4a" TargetMode="External"/><Relationship Id="rId197" Type="http://schemas.openxmlformats.org/officeDocument/2006/relationships/hyperlink" Target="https://m.edsoo.ru/ff0c223e" TargetMode="External"/><Relationship Id="rId206" Type="http://schemas.openxmlformats.org/officeDocument/2006/relationships/fontTable" Target="fontTable.xml"/><Relationship Id="rId201" Type="http://schemas.openxmlformats.org/officeDocument/2006/relationships/hyperlink" Target="https://m.edsoo.ru/ff0c2b30" TargetMode="External"/><Relationship Id="rId12" Type="http://schemas.openxmlformats.org/officeDocument/2006/relationships/hyperlink" Target="https://m.edsoo.ru/7f416194" TargetMode="External"/><Relationship Id="rId17" Type="http://schemas.openxmlformats.org/officeDocument/2006/relationships/hyperlink" Target="https://m.edsoo.ru/7f416194" TargetMode="External"/><Relationship Id="rId33" Type="http://schemas.openxmlformats.org/officeDocument/2006/relationships/hyperlink" Target="https://m.edsoo.ru/7f41a4a6" TargetMode="External"/><Relationship Id="rId38" Type="http://schemas.openxmlformats.org/officeDocument/2006/relationships/hyperlink" Target="https://m.edsoo.ru/7f41a4a6" TargetMode="External"/><Relationship Id="rId59" Type="http://schemas.openxmlformats.org/officeDocument/2006/relationships/hyperlink" Target="https://m.edsoo.ru/ff0a20a6" TargetMode="External"/><Relationship Id="rId103" Type="http://schemas.openxmlformats.org/officeDocument/2006/relationships/hyperlink" Target="https://m.edsoo.ru/ff0a7c7c" TargetMode="External"/><Relationship Id="rId108" Type="http://schemas.openxmlformats.org/officeDocument/2006/relationships/hyperlink" Target="https://m.edsoo.ru/ff0a8ef6" TargetMode="External"/><Relationship Id="rId124" Type="http://schemas.openxmlformats.org/officeDocument/2006/relationships/hyperlink" Target="https://m.edsoo.ru/ff0ab660" TargetMode="External"/><Relationship Id="rId129" Type="http://schemas.openxmlformats.org/officeDocument/2006/relationships/hyperlink" Target="https://m.edsoo.ru/ff0acdc6" TargetMode="External"/><Relationship Id="rId54" Type="http://schemas.openxmlformats.org/officeDocument/2006/relationships/hyperlink" Target="https://m.edsoo.ru/ff0a1778" TargetMode="External"/><Relationship Id="rId70" Type="http://schemas.openxmlformats.org/officeDocument/2006/relationships/hyperlink" Target="https://m.edsoo.ru/ff0a2fc4" TargetMode="External"/><Relationship Id="rId75" Type="http://schemas.openxmlformats.org/officeDocument/2006/relationships/hyperlink" Target="https://m.edsoo.ru/ff0a3654" TargetMode="External"/><Relationship Id="rId91" Type="http://schemas.openxmlformats.org/officeDocument/2006/relationships/hyperlink" Target="https://m.edsoo.ru/ff0a6412" TargetMode="External"/><Relationship Id="rId96" Type="http://schemas.openxmlformats.org/officeDocument/2006/relationships/hyperlink" Target="https://m.edsoo.ru/ff0a6bb0" TargetMode="External"/><Relationship Id="rId140" Type="http://schemas.openxmlformats.org/officeDocument/2006/relationships/hyperlink" Target="https://m.edsoo.ru/ff0ae612" TargetMode="External"/><Relationship Id="rId145" Type="http://schemas.openxmlformats.org/officeDocument/2006/relationships/hyperlink" Target="https://m.edsoo.ru/ff0aee28" TargetMode="External"/><Relationship Id="rId161" Type="http://schemas.openxmlformats.org/officeDocument/2006/relationships/hyperlink" Target="https://m.edsoo.ru/ff0b0c32" TargetMode="External"/><Relationship Id="rId166" Type="http://schemas.openxmlformats.org/officeDocument/2006/relationships/hyperlink" Target="https://m.edsoo.ru/ff0b1aec" TargetMode="External"/><Relationship Id="rId182" Type="http://schemas.openxmlformats.org/officeDocument/2006/relationships/hyperlink" Target="https://m.edsoo.ru/ff0c0a7e" TargetMode="External"/><Relationship Id="rId187" Type="http://schemas.openxmlformats.org/officeDocument/2006/relationships/hyperlink" Target="https://m.edsoo.ru/ff0c144c" TargetMode="External"/><Relationship Id="rId1" Type="http://schemas.openxmlformats.org/officeDocument/2006/relationships/numbering" Target="numbering.xml"/><Relationship Id="rId6" Type="http://schemas.openxmlformats.org/officeDocument/2006/relationships/hyperlink" Target="https://m.edsoo.ru/7f416194" TargetMode="External"/><Relationship Id="rId23" Type="http://schemas.openxmlformats.org/officeDocument/2006/relationships/hyperlink" Target="https://m.edsoo.ru/7f4181ce" TargetMode="External"/><Relationship Id="rId28" Type="http://schemas.openxmlformats.org/officeDocument/2006/relationships/hyperlink" Target="https://m.edsoo.ru/7f41a4a6" TargetMode="External"/><Relationship Id="rId49" Type="http://schemas.openxmlformats.org/officeDocument/2006/relationships/hyperlink" Target="https://m.edsoo.ru/ff0a0fee" TargetMode="External"/><Relationship Id="rId114" Type="http://schemas.openxmlformats.org/officeDocument/2006/relationships/hyperlink" Target="https://m.edsoo.ru/ff0a9e14" TargetMode="External"/><Relationship Id="rId119" Type="http://schemas.openxmlformats.org/officeDocument/2006/relationships/hyperlink" Target="https://m.edsoo.ru/ff0aaa58" TargetMode="External"/><Relationship Id="rId44" Type="http://schemas.openxmlformats.org/officeDocument/2006/relationships/hyperlink" Target="https://m.edsoo.ru/ff0a0378" TargetMode="External"/><Relationship Id="rId60" Type="http://schemas.openxmlformats.org/officeDocument/2006/relationships/hyperlink" Target="https://m.edsoo.ru/ff0a2376" TargetMode="External"/><Relationship Id="rId65" Type="http://schemas.openxmlformats.org/officeDocument/2006/relationships/hyperlink" Target="https://m.edsoo.ru/ff0a3136" TargetMode="External"/><Relationship Id="rId81" Type="http://schemas.openxmlformats.org/officeDocument/2006/relationships/hyperlink" Target="https://m.edsoo.ru/ff0a4c48" TargetMode="External"/><Relationship Id="rId86" Type="http://schemas.openxmlformats.org/officeDocument/2006/relationships/hyperlink" Target="https://m.edsoo.ru/ff0a540e" TargetMode="External"/><Relationship Id="rId130" Type="http://schemas.openxmlformats.org/officeDocument/2006/relationships/hyperlink" Target="https://m.edsoo.ru/ff0ac1d2" TargetMode="External"/><Relationship Id="rId135" Type="http://schemas.openxmlformats.org/officeDocument/2006/relationships/hyperlink" Target="https://m.edsoo.ru/ff0ad474" TargetMode="External"/><Relationship Id="rId151" Type="http://schemas.openxmlformats.org/officeDocument/2006/relationships/hyperlink" Target="https://m.edsoo.ru/ff0af5f8" TargetMode="External"/><Relationship Id="rId156" Type="http://schemas.openxmlformats.org/officeDocument/2006/relationships/hyperlink" Target="https://m.edsoo.ru/ff0b06ec" TargetMode="External"/><Relationship Id="rId177" Type="http://schemas.openxmlformats.org/officeDocument/2006/relationships/hyperlink" Target="https://m.edsoo.ru/ff0b3aea" TargetMode="External"/><Relationship Id="rId198" Type="http://schemas.openxmlformats.org/officeDocument/2006/relationships/hyperlink" Target="https://m.edsoo.ru/ff0c245a" TargetMode="External"/><Relationship Id="rId172" Type="http://schemas.openxmlformats.org/officeDocument/2006/relationships/hyperlink" Target="https://m.edsoo.ru/ff0b2fe6" TargetMode="External"/><Relationship Id="rId193" Type="http://schemas.openxmlformats.org/officeDocument/2006/relationships/hyperlink" Target="https://m.edsoo.ru/ff0c2126" TargetMode="External"/><Relationship Id="rId202" Type="http://schemas.openxmlformats.org/officeDocument/2006/relationships/hyperlink" Target="https://m.edsoo.ru/ff0c2c52" TargetMode="External"/><Relationship Id="rId207" Type="http://schemas.openxmlformats.org/officeDocument/2006/relationships/theme" Target="theme/theme1.xml"/><Relationship Id="rId13" Type="http://schemas.openxmlformats.org/officeDocument/2006/relationships/hyperlink" Target="https://m.edsoo.ru/7f416194" TargetMode="External"/><Relationship Id="rId18" Type="http://schemas.openxmlformats.org/officeDocument/2006/relationships/hyperlink" Target="https://m.edsoo.ru/7f416194" TargetMode="External"/><Relationship Id="rId39" Type="http://schemas.openxmlformats.org/officeDocument/2006/relationships/hyperlink" Target="https://m.edsoo.ru/7f41a4a6" TargetMode="External"/><Relationship Id="rId109" Type="http://schemas.openxmlformats.org/officeDocument/2006/relationships/hyperlink" Target="https://m.edsoo.ru/ff0a90cc" TargetMode="External"/><Relationship Id="rId34" Type="http://schemas.openxmlformats.org/officeDocument/2006/relationships/hyperlink" Target="https://m.edsoo.ru/7f41a4a6" TargetMode="External"/><Relationship Id="rId50" Type="http://schemas.openxmlformats.org/officeDocument/2006/relationships/hyperlink" Target="https://m.edsoo.ru/ff0a123c" TargetMode="External"/><Relationship Id="rId55" Type="http://schemas.openxmlformats.org/officeDocument/2006/relationships/hyperlink" Target="https://m.edsoo.ru/ff0a1a70" TargetMode="External"/><Relationship Id="rId76" Type="http://schemas.openxmlformats.org/officeDocument/2006/relationships/hyperlink" Target="https://m.edsoo.ru/ff0a3f82" TargetMode="External"/><Relationship Id="rId97" Type="http://schemas.openxmlformats.org/officeDocument/2006/relationships/hyperlink" Target="https://m.edsoo.ru/ff0a7b5a" TargetMode="External"/><Relationship Id="rId104" Type="http://schemas.openxmlformats.org/officeDocument/2006/relationships/hyperlink" Target="https://m.edsoo.ru/ff0a83f2" TargetMode="External"/><Relationship Id="rId120" Type="http://schemas.openxmlformats.org/officeDocument/2006/relationships/hyperlink" Target="https://m.edsoo.ru/ff0aad1e" TargetMode="External"/><Relationship Id="rId125" Type="http://schemas.openxmlformats.org/officeDocument/2006/relationships/hyperlink" Target="https://m.edsoo.ru/ff0ac3d0" TargetMode="External"/><Relationship Id="rId141" Type="http://schemas.openxmlformats.org/officeDocument/2006/relationships/hyperlink" Target="https://m.edsoo.ru/ff0ae72a" TargetMode="External"/><Relationship Id="rId146" Type="http://schemas.openxmlformats.org/officeDocument/2006/relationships/hyperlink" Target="https://m.edsoo.ru/ff0af738" TargetMode="External"/><Relationship Id="rId167" Type="http://schemas.openxmlformats.org/officeDocument/2006/relationships/hyperlink" Target="https://m.edsoo.ru/ff0b197a" TargetMode="External"/><Relationship Id="rId188" Type="http://schemas.openxmlformats.org/officeDocument/2006/relationships/hyperlink" Target="https://m.edsoo.ru/ff0c1550" TargetMode="External"/><Relationship Id="rId7" Type="http://schemas.openxmlformats.org/officeDocument/2006/relationships/hyperlink" Target="https://m.edsoo.ru/7f416194" TargetMode="External"/><Relationship Id="rId71" Type="http://schemas.openxmlformats.org/officeDocument/2006/relationships/hyperlink" Target="https://m.edsoo.ru/ff0a3276" TargetMode="External"/><Relationship Id="rId92" Type="http://schemas.openxmlformats.org/officeDocument/2006/relationships/hyperlink" Target="https://m.edsoo.ru/ff0a65c0" TargetMode="External"/><Relationship Id="rId162" Type="http://schemas.openxmlformats.org/officeDocument/2006/relationships/hyperlink" Target="https://m.edsoo.ru/ff0b12fe" TargetMode="External"/><Relationship Id="rId183" Type="http://schemas.openxmlformats.org/officeDocument/2006/relationships/hyperlink" Target="https://m.edsoo.ru/ff0b4684" TargetMode="External"/><Relationship Id="rId2" Type="http://schemas.openxmlformats.org/officeDocument/2006/relationships/styles" Target="styles.xml"/><Relationship Id="rId29" Type="http://schemas.openxmlformats.org/officeDocument/2006/relationships/hyperlink" Target="https://m.edsoo.ru/7f41a4a6" TargetMode="External"/><Relationship Id="rId24" Type="http://schemas.openxmlformats.org/officeDocument/2006/relationships/hyperlink" Target="https://m.edsoo.ru/7f4181ce" TargetMode="External"/><Relationship Id="rId40" Type="http://schemas.openxmlformats.org/officeDocument/2006/relationships/hyperlink" Target="https://m.edsoo.ru/7f41a4a6" TargetMode="External"/><Relationship Id="rId45" Type="http://schemas.openxmlformats.org/officeDocument/2006/relationships/hyperlink" Target="https://m.edsoo.ru/ff0a05c6" TargetMode="External"/><Relationship Id="rId66" Type="http://schemas.openxmlformats.org/officeDocument/2006/relationships/hyperlink" Target="https://m.edsoo.ru/ff0a2b5a" TargetMode="External"/><Relationship Id="rId87" Type="http://schemas.openxmlformats.org/officeDocument/2006/relationships/hyperlink" Target="https://m.edsoo.ru/ff0a5800" TargetMode="External"/><Relationship Id="rId110" Type="http://schemas.openxmlformats.org/officeDocument/2006/relationships/hyperlink" Target="https://m.edsoo.ru/ff0a95a4" TargetMode="External"/><Relationship Id="rId115" Type="http://schemas.openxmlformats.org/officeDocument/2006/relationships/hyperlink" Target="https://m.edsoo.ru/ff0aa738" TargetMode="External"/><Relationship Id="rId131" Type="http://schemas.openxmlformats.org/officeDocument/2006/relationships/hyperlink" Target="https://m.edsoo.ru/ff0ac74a" TargetMode="External"/><Relationship Id="rId136" Type="http://schemas.openxmlformats.org/officeDocument/2006/relationships/hyperlink" Target="https://m.edsoo.ru/ff0ad19a" TargetMode="External"/><Relationship Id="rId157" Type="http://schemas.openxmlformats.org/officeDocument/2006/relationships/hyperlink" Target="https://m.edsoo.ru/ff0b07fa" TargetMode="External"/><Relationship Id="rId178" Type="http://schemas.openxmlformats.org/officeDocument/2006/relationships/hyperlink" Target="https://m.edsoo.ru/ff0b3c5c" TargetMode="External"/><Relationship Id="rId61" Type="http://schemas.openxmlformats.org/officeDocument/2006/relationships/hyperlink" Target="https://m.edsoo.ru/ff0a25b0" TargetMode="External"/><Relationship Id="rId82" Type="http://schemas.openxmlformats.org/officeDocument/2006/relationships/hyperlink" Target="https://m.edsoo.ru/ff0a4252" TargetMode="External"/><Relationship Id="rId152" Type="http://schemas.openxmlformats.org/officeDocument/2006/relationships/hyperlink" Target="https://m.edsoo.ru/ff0af33c" TargetMode="External"/><Relationship Id="rId173" Type="http://schemas.openxmlformats.org/officeDocument/2006/relationships/hyperlink" Target="https://m.edsoo.ru/ff0b2c6c" TargetMode="External"/><Relationship Id="rId194" Type="http://schemas.openxmlformats.org/officeDocument/2006/relationships/hyperlink" Target="https://m.edsoo.ru/ff0c1c58" TargetMode="External"/><Relationship Id="rId199" Type="http://schemas.openxmlformats.org/officeDocument/2006/relationships/hyperlink" Target="https://m.edsoo.ru/ff0c2572" TargetMode="External"/><Relationship Id="rId203" Type="http://schemas.openxmlformats.org/officeDocument/2006/relationships/hyperlink" Target="https://m.edsoo.ru/ff0c2d6a" TargetMode="External"/><Relationship Id="rId19" Type="http://schemas.openxmlformats.org/officeDocument/2006/relationships/hyperlink" Target="https://m.edsoo.ru/7f416194" TargetMode="External"/><Relationship Id="rId14" Type="http://schemas.openxmlformats.org/officeDocument/2006/relationships/hyperlink" Target="https://m.edsoo.ru/7f416194" TargetMode="External"/><Relationship Id="rId30" Type="http://schemas.openxmlformats.org/officeDocument/2006/relationships/hyperlink" Target="https://m.edsoo.ru/7f41a4a6" TargetMode="External"/><Relationship Id="rId35" Type="http://schemas.openxmlformats.org/officeDocument/2006/relationships/hyperlink" Target="https://m.edsoo.ru/7f41a4a6" TargetMode="External"/><Relationship Id="rId56" Type="http://schemas.openxmlformats.org/officeDocument/2006/relationships/hyperlink" Target="https://m.edsoo.ru/ff0a1b9c" TargetMode="External"/><Relationship Id="rId77" Type="http://schemas.openxmlformats.org/officeDocument/2006/relationships/hyperlink" Target="https://m.edsoo.ru/ff0a3f82" TargetMode="External"/><Relationship Id="rId100" Type="http://schemas.openxmlformats.org/officeDocument/2006/relationships/hyperlink" Target="https://m.edsoo.ru/ff0a740c" TargetMode="External"/><Relationship Id="rId105" Type="http://schemas.openxmlformats.org/officeDocument/2006/relationships/hyperlink" Target="https://m.edsoo.ru/ff0a86ae" TargetMode="External"/><Relationship Id="rId126" Type="http://schemas.openxmlformats.org/officeDocument/2006/relationships/hyperlink" Target="https://m.edsoo.ru/ff0ac0ba" TargetMode="External"/><Relationship Id="rId147" Type="http://schemas.openxmlformats.org/officeDocument/2006/relationships/hyperlink" Target="https://m.edsoo.ru/ff0afa26" TargetMode="External"/><Relationship Id="rId168" Type="http://schemas.openxmlformats.org/officeDocument/2006/relationships/hyperlink" Target="https://m.edsoo.ru/ff0b21fe" TargetMode="External"/><Relationship Id="rId8" Type="http://schemas.openxmlformats.org/officeDocument/2006/relationships/hyperlink" Target="https://m.edsoo.ru/7f416194" TargetMode="External"/><Relationship Id="rId51" Type="http://schemas.openxmlformats.org/officeDocument/2006/relationships/hyperlink" Target="https://m.edsoo.ru/ff0a1778" TargetMode="External"/><Relationship Id="rId72" Type="http://schemas.openxmlformats.org/officeDocument/2006/relationships/hyperlink" Target="https://m.edsoo.ru/ff0a33fc" TargetMode="External"/><Relationship Id="rId93" Type="http://schemas.openxmlformats.org/officeDocument/2006/relationships/hyperlink" Target="https://m.edsoo.ru/ff0a6976" TargetMode="External"/><Relationship Id="rId98" Type="http://schemas.openxmlformats.org/officeDocument/2006/relationships/hyperlink" Target="https://m.edsoo.ru/ff0a71d2" TargetMode="External"/><Relationship Id="rId121" Type="http://schemas.openxmlformats.org/officeDocument/2006/relationships/hyperlink" Target="https://m.edsoo.ru/ff0aaf8a" TargetMode="External"/><Relationship Id="rId142" Type="http://schemas.openxmlformats.org/officeDocument/2006/relationships/hyperlink" Target="https://m.edsoo.ru/ff0ae982" TargetMode="External"/><Relationship Id="rId163" Type="http://schemas.openxmlformats.org/officeDocument/2006/relationships/hyperlink" Target="https://m.edsoo.ru/ff0b1858" TargetMode="External"/><Relationship Id="rId184" Type="http://schemas.openxmlformats.org/officeDocument/2006/relationships/hyperlink" Target="https://m.edsoo.ru/ff0c0f4c" TargetMode="External"/><Relationship Id="rId189" Type="http://schemas.openxmlformats.org/officeDocument/2006/relationships/hyperlink" Target="https://m.edsoo.ru/ff0c1672" TargetMode="External"/><Relationship Id="rId3" Type="http://schemas.openxmlformats.org/officeDocument/2006/relationships/settings" Target="settings.xml"/><Relationship Id="rId25" Type="http://schemas.openxmlformats.org/officeDocument/2006/relationships/hyperlink" Target="https://m.edsoo.ru/7f4181ce" TargetMode="External"/><Relationship Id="rId46" Type="http://schemas.openxmlformats.org/officeDocument/2006/relationships/hyperlink" Target="https://m.edsoo.ru/ff0a079c" TargetMode="External"/><Relationship Id="rId67" Type="http://schemas.openxmlformats.org/officeDocument/2006/relationships/hyperlink" Target="https://m.edsoo.ru/ff0a2b5a" TargetMode="External"/><Relationship Id="rId116" Type="http://schemas.openxmlformats.org/officeDocument/2006/relationships/hyperlink" Target="https://m.edsoo.ru/ff0aa738" TargetMode="External"/><Relationship Id="rId137" Type="http://schemas.openxmlformats.org/officeDocument/2006/relationships/hyperlink" Target="https://m.edsoo.ru/ff0ad8d4" TargetMode="External"/><Relationship Id="rId158" Type="http://schemas.openxmlformats.org/officeDocument/2006/relationships/hyperlink" Target="https://m.edsoo.ru/ff0b096c" TargetMode="External"/><Relationship Id="rId20" Type="http://schemas.openxmlformats.org/officeDocument/2006/relationships/hyperlink" Target="https://m.edsoo.ru/7f416194" TargetMode="External"/><Relationship Id="rId41" Type="http://schemas.openxmlformats.org/officeDocument/2006/relationships/hyperlink" Target="https://m.edsoo.ru/ff09f72a" TargetMode="External"/><Relationship Id="rId62" Type="http://schemas.openxmlformats.org/officeDocument/2006/relationships/hyperlink" Target="https://m.edsoo.ru/ff0a2718" TargetMode="External"/><Relationship Id="rId83" Type="http://schemas.openxmlformats.org/officeDocument/2006/relationships/hyperlink" Target="https://m.edsoo.ru/ff0a4360" TargetMode="External"/><Relationship Id="rId88" Type="http://schemas.openxmlformats.org/officeDocument/2006/relationships/hyperlink" Target="https://m.edsoo.ru/ff0a5530" TargetMode="External"/><Relationship Id="rId111" Type="http://schemas.openxmlformats.org/officeDocument/2006/relationships/hyperlink" Target="https://m.edsoo.ru/ff0a96b2" TargetMode="External"/><Relationship Id="rId132" Type="http://schemas.openxmlformats.org/officeDocument/2006/relationships/hyperlink" Target="https://m.edsoo.ru/ff0ac86c" TargetMode="External"/><Relationship Id="rId153" Type="http://schemas.openxmlformats.org/officeDocument/2006/relationships/hyperlink" Target="https://m.edsoo.ru/ff0afe36" TargetMode="External"/><Relationship Id="rId174" Type="http://schemas.openxmlformats.org/officeDocument/2006/relationships/hyperlink" Target="https://m.edsoo.ru/ff0b31d0" TargetMode="External"/><Relationship Id="rId179" Type="http://schemas.openxmlformats.org/officeDocument/2006/relationships/hyperlink" Target="https://m.edsoo.ru/ff0b3f2c" TargetMode="External"/><Relationship Id="rId195" Type="http://schemas.openxmlformats.org/officeDocument/2006/relationships/hyperlink" Target="https://m.edsoo.ru/ff0c1d7a" TargetMode="External"/><Relationship Id="rId190" Type="http://schemas.openxmlformats.org/officeDocument/2006/relationships/hyperlink" Target="https://m.edsoo.ru/ff0c18ac" TargetMode="External"/><Relationship Id="rId204" Type="http://schemas.openxmlformats.org/officeDocument/2006/relationships/hyperlink" Target="https://m.edsoo.ru/ff0c2e82" TargetMode="External"/><Relationship Id="rId15" Type="http://schemas.openxmlformats.org/officeDocument/2006/relationships/hyperlink" Target="https://m.edsoo.ru/7f416194" TargetMode="External"/><Relationship Id="rId36" Type="http://schemas.openxmlformats.org/officeDocument/2006/relationships/hyperlink" Target="https://m.edsoo.ru/7f41a4a6" TargetMode="External"/><Relationship Id="rId57" Type="http://schemas.openxmlformats.org/officeDocument/2006/relationships/hyperlink" Target="https://m.edsoo.ru/ff0a1cc8" TargetMode="External"/><Relationship Id="rId106" Type="http://schemas.openxmlformats.org/officeDocument/2006/relationships/hyperlink" Target="https://m.edsoo.ru/ff0a87e4" TargetMode="External"/><Relationship Id="rId127" Type="http://schemas.openxmlformats.org/officeDocument/2006/relationships/hyperlink" Target="https://m.edsoo.ru/ff0abd2c" TargetMode="External"/><Relationship Id="rId10" Type="http://schemas.openxmlformats.org/officeDocument/2006/relationships/hyperlink" Target="https://m.edsoo.ru/7f416194" TargetMode="External"/><Relationship Id="rId31" Type="http://schemas.openxmlformats.org/officeDocument/2006/relationships/hyperlink" Target="https://m.edsoo.ru/7f41a4a6" TargetMode="External"/><Relationship Id="rId52" Type="http://schemas.openxmlformats.org/officeDocument/2006/relationships/hyperlink" Target="https://m.edsoo.ru/ff0a1502" TargetMode="External"/><Relationship Id="rId73" Type="http://schemas.openxmlformats.org/officeDocument/2006/relationships/hyperlink" Target="https://m.edsoo.ru/ff0a3514" TargetMode="External"/><Relationship Id="rId78" Type="http://schemas.openxmlformats.org/officeDocument/2006/relationships/hyperlink" Target="https://m.edsoo.ru/ff0a4ffe" TargetMode="External"/><Relationship Id="rId94" Type="http://schemas.openxmlformats.org/officeDocument/2006/relationships/hyperlink" Target="https://m.edsoo.ru/ff0a7088" TargetMode="External"/><Relationship Id="rId99" Type="http://schemas.openxmlformats.org/officeDocument/2006/relationships/hyperlink" Target="https://m.edsoo.ru/ff0a72fe" TargetMode="External"/><Relationship Id="rId101" Type="http://schemas.openxmlformats.org/officeDocument/2006/relationships/hyperlink" Target="https://m.edsoo.ru/ff0a786c" TargetMode="External"/><Relationship Id="rId122" Type="http://schemas.openxmlformats.org/officeDocument/2006/relationships/hyperlink" Target="https://m.edsoo.ru/ff0ab124" TargetMode="External"/><Relationship Id="rId143" Type="http://schemas.openxmlformats.org/officeDocument/2006/relationships/hyperlink" Target="https://m.edsoo.ru/ff0aeb6c" TargetMode="External"/><Relationship Id="rId148" Type="http://schemas.openxmlformats.org/officeDocument/2006/relationships/hyperlink" Target="https://m.edsoo.ru/ff0af8be" TargetMode="External"/><Relationship Id="rId164" Type="http://schemas.openxmlformats.org/officeDocument/2006/relationships/hyperlink" Target="https://m.edsoo.ru/ff0b20f0" TargetMode="External"/><Relationship Id="rId169" Type="http://schemas.openxmlformats.org/officeDocument/2006/relationships/hyperlink" Target="https://m.edsoo.ru/ff0b23ca" TargetMode="External"/><Relationship Id="rId185" Type="http://schemas.openxmlformats.org/officeDocument/2006/relationships/hyperlink" Target="https://m.edsoo.ru/ff0c0e2a" TargetMode="External"/><Relationship Id="rId4" Type="http://schemas.openxmlformats.org/officeDocument/2006/relationships/webSettings" Target="webSettings.xml"/><Relationship Id="rId9" Type="http://schemas.openxmlformats.org/officeDocument/2006/relationships/hyperlink" Target="https://m.edsoo.ru/7f416194" TargetMode="External"/><Relationship Id="rId180" Type="http://schemas.openxmlformats.org/officeDocument/2006/relationships/hyperlink" Target="https://m.edsoo.ru/ff0b444a" TargetMode="External"/><Relationship Id="rId26" Type="http://schemas.openxmlformats.org/officeDocument/2006/relationships/hyperlink" Target="https://m.edsoo.ru/7f4181ce" TargetMode="External"/><Relationship Id="rId47" Type="http://schemas.openxmlformats.org/officeDocument/2006/relationships/hyperlink" Target="https://m.edsoo.ru/ff0a0ae4" TargetMode="External"/><Relationship Id="rId68" Type="http://schemas.openxmlformats.org/officeDocument/2006/relationships/hyperlink" Target="https://m.edsoo.ru/ff0a2da8" TargetMode="External"/><Relationship Id="rId89" Type="http://schemas.openxmlformats.org/officeDocument/2006/relationships/hyperlink" Target="https://m.edsoo.ru/ff0a5a26" TargetMode="External"/><Relationship Id="rId112" Type="http://schemas.openxmlformats.org/officeDocument/2006/relationships/hyperlink" Target="https://m.edsoo.ru/ff0a9838" TargetMode="External"/><Relationship Id="rId133" Type="http://schemas.openxmlformats.org/officeDocument/2006/relationships/hyperlink" Target="https://m.edsoo.ru/ff0acb14" TargetMode="External"/><Relationship Id="rId154" Type="http://schemas.openxmlformats.org/officeDocument/2006/relationships/hyperlink" Target="https://m.edsoo.ru/ff0b02b4" TargetMode="External"/><Relationship Id="rId175" Type="http://schemas.openxmlformats.org/officeDocument/2006/relationships/hyperlink" Target="https://m.edsoo.ru/ff0b3658" TargetMode="External"/><Relationship Id="rId196" Type="http://schemas.openxmlformats.org/officeDocument/2006/relationships/hyperlink" Target="https://m.edsoo.ru/ff0c1e88" TargetMode="External"/><Relationship Id="rId200" Type="http://schemas.openxmlformats.org/officeDocument/2006/relationships/hyperlink" Target="https://m.edsoo.ru/ff0c2a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14417</Words>
  <Characters>82183</Characters>
  <Application>Microsoft Office Word</Application>
  <DocSecurity>0</DocSecurity>
  <Lines>684</Lines>
  <Paragraphs>192</Paragraphs>
  <ScaleCrop>false</ScaleCrop>
  <Company/>
  <LinksUpToDate>false</LinksUpToDate>
  <CharactersWithSpaces>96408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2025-09-04T08:34:00Z</cp:lastPrinted>
  <dcterms:created xsi:type="dcterms:W3CDTF">2025-09-17T17:01:00Z</dcterms:created>
  <dcterms:modified xsi:type="dcterms:W3CDTF">2025-09-17T17:01:00Z</dcterms:modified>
  <dc:language>ru-RU</dc:language>
</cp:coreProperties>
</file>