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8D1" w:rsidRPr="002A121D" w:rsidRDefault="002A121D">
      <w:pPr>
        <w:spacing w:after="0"/>
        <w:ind w:left="120"/>
        <w:rPr>
          <w:lang w:val="ru-RU"/>
        </w:rPr>
      </w:pPr>
      <w:r>
        <w:rPr>
          <w:noProof/>
          <w:lang w:val="ru-RU" w:eastAsia="ru-RU"/>
        </w:rPr>
        <w:drawing>
          <wp:inline distT="0" distB="0" distL="0" distR="0">
            <wp:extent cx="5731510" cy="3760984"/>
            <wp:effectExtent l="19050" t="0" r="2540" b="0"/>
            <wp:docPr id="1" name="Рисунок 1" descr="C:\Users\User\AppData\Local\Microsoft\Windows\INetCache\Content.Word\алгебра 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алгебра 7-9.jpeg"/>
                    <pic:cNvPicPr>
                      <a:picLocks noChangeAspect="1" noChangeArrowheads="1"/>
                    </pic:cNvPicPr>
                  </pic:nvPicPr>
                  <pic:blipFill>
                    <a:blip r:embed="rId5" cstate="print"/>
                    <a:srcRect/>
                    <a:stretch>
                      <a:fillRect/>
                    </a:stretch>
                  </pic:blipFill>
                  <pic:spPr bwMode="auto">
                    <a:xfrm>
                      <a:off x="0" y="0"/>
                      <a:ext cx="5731510" cy="3760984"/>
                    </a:xfrm>
                    <a:prstGeom prst="rect">
                      <a:avLst/>
                    </a:prstGeom>
                    <a:noFill/>
                    <a:ln w="9525">
                      <a:noFill/>
                      <a:miter lim="800000"/>
                      <a:headEnd/>
                      <a:tailEnd/>
                    </a:ln>
                  </pic:spPr>
                </pic:pic>
              </a:graphicData>
            </a:graphic>
          </wp:inline>
        </w:drawing>
      </w:r>
    </w:p>
    <w:p w:rsidR="00ED68D1" w:rsidRPr="002A121D" w:rsidRDefault="00ED68D1">
      <w:pPr>
        <w:spacing w:after="0"/>
        <w:ind w:left="120"/>
        <w:rPr>
          <w:lang w:val="ru-RU"/>
        </w:rPr>
      </w:pPr>
    </w:p>
    <w:p w:rsidR="00ED68D1" w:rsidRPr="002A121D" w:rsidRDefault="00ED68D1">
      <w:pPr>
        <w:spacing w:after="0"/>
        <w:ind w:left="120"/>
        <w:rPr>
          <w:lang w:val="ru-RU"/>
        </w:rPr>
      </w:pPr>
    </w:p>
    <w:p w:rsidR="00ED68D1" w:rsidRPr="002A121D" w:rsidRDefault="00ED68D1">
      <w:pPr>
        <w:spacing w:after="0"/>
        <w:ind w:left="120"/>
        <w:rPr>
          <w:lang w:val="ru-RU"/>
        </w:rPr>
      </w:pPr>
    </w:p>
    <w:p w:rsidR="00ED68D1" w:rsidRPr="002A121D" w:rsidRDefault="00ED68D1">
      <w:pPr>
        <w:spacing w:after="0"/>
        <w:ind w:left="120"/>
        <w:rPr>
          <w:lang w:val="ru-RU"/>
        </w:rPr>
      </w:pPr>
    </w:p>
    <w:p w:rsidR="00ED68D1" w:rsidRPr="002A121D" w:rsidRDefault="002A121D">
      <w:pPr>
        <w:spacing w:after="0" w:line="408" w:lineRule="exact"/>
        <w:ind w:left="120"/>
        <w:jc w:val="center"/>
        <w:rPr>
          <w:lang w:val="ru-RU"/>
        </w:rPr>
      </w:pPr>
      <w:r w:rsidRPr="002A121D">
        <w:rPr>
          <w:rFonts w:ascii="Times New Roman" w:hAnsi="Times New Roman"/>
          <w:b/>
          <w:color w:val="000000"/>
          <w:sz w:val="28"/>
          <w:lang w:val="ru-RU"/>
        </w:rPr>
        <w:t>РАБОЧАЯ ПРОГРАММА</w:t>
      </w:r>
    </w:p>
    <w:p w:rsidR="00ED68D1" w:rsidRPr="002A121D" w:rsidRDefault="002A121D">
      <w:pPr>
        <w:spacing w:after="0" w:line="408" w:lineRule="exact"/>
        <w:ind w:left="120"/>
        <w:jc w:val="center"/>
        <w:rPr>
          <w:lang w:val="ru-RU"/>
        </w:rPr>
      </w:pPr>
      <w:r w:rsidRPr="002A121D">
        <w:rPr>
          <w:rFonts w:ascii="Times New Roman" w:hAnsi="Times New Roman"/>
          <w:color w:val="000000"/>
          <w:sz w:val="28"/>
          <w:lang w:val="ru-RU"/>
        </w:rPr>
        <w:t>(</w:t>
      </w:r>
      <w:r>
        <w:rPr>
          <w:rFonts w:ascii="Times New Roman" w:hAnsi="Times New Roman"/>
          <w:color w:val="000000"/>
          <w:sz w:val="28"/>
        </w:rPr>
        <w:t>ID</w:t>
      </w:r>
      <w:r w:rsidRPr="002A121D">
        <w:rPr>
          <w:rFonts w:ascii="Times New Roman" w:hAnsi="Times New Roman"/>
          <w:color w:val="000000"/>
          <w:sz w:val="28"/>
          <w:lang w:val="ru-RU"/>
        </w:rPr>
        <w:t xml:space="preserve"> 6314941)</w:t>
      </w:r>
    </w:p>
    <w:p w:rsidR="00ED68D1" w:rsidRPr="002A121D" w:rsidRDefault="00ED68D1">
      <w:pPr>
        <w:spacing w:after="0"/>
        <w:ind w:left="120"/>
        <w:jc w:val="center"/>
        <w:rPr>
          <w:lang w:val="ru-RU"/>
        </w:rPr>
      </w:pPr>
    </w:p>
    <w:p w:rsidR="00ED68D1" w:rsidRPr="002A121D" w:rsidRDefault="002A121D">
      <w:pPr>
        <w:spacing w:after="0" w:line="408" w:lineRule="exact"/>
        <w:ind w:left="120"/>
        <w:jc w:val="center"/>
        <w:rPr>
          <w:lang w:val="ru-RU"/>
        </w:rPr>
      </w:pPr>
      <w:r w:rsidRPr="002A121D">
        <w:rPr>
          <w:rFonts w:ascii="Times New Roman" w:hAnsi="Times New Roman"/>
          <w:b/>
          <w:color w:val="000000"/>
          <w:sz w:val="28"/>
          <w:lang w:val="ru-RU"/>
        </w:rPr>
        <w:t>учебного предмета «Геометрия. Базовый уровень»</w:t>
      </w:r>
    </w:p>
    <w:p w:rsidR="00ED68D1" w:rsidRPr="002A121D" w:rsidRDefault="002A121D">
      <w:pPr>
        <w:spacing w:after="0" w:line="408" w:lineRule="exact"/>
        <w:ind w:left="120"/>
        <w:jc w:val="center"/>
        <w:rPr>
          <w:lang w:val="ru-RU"/>
        </w:rPr>
      </w:pPr>
      <w:r w:rsidRPr="002A121D">
        <w:rPr>
          <w:rFonts w:ascii="Times New Roman" w:hAnsi="Times New Roman"/>
          <w:color w:val="000000"/>
          <w:sz w:val="28"/>
          <w:lang w:val="ru-RU"/>
        </w:rPr>
        <w:t xml:space="preserve">для обучающихся 10-11 классов </w:t>
      </w:r>
    </w:p>
    <w:p w:rsidR="00ED68D1" w:rsidRPr="002A121D" w:rsidRDefault="00ED68D1">
      <w:pPr>
        <w:spacing w:after="0"/>
        <w:ind w:left="120"/>
        <w:jc w:val="center"/>
        <w:rPr>
          <w:lang w:val="ru-RU"/>
        </w:rPr>
      </w:pPr>
    </w:p>
    <w:p w:rsidR="00ED68D1" w:rsidRPr="002A121D" w:rsidRDefault="00ED68D1">
      <w:pPr>
        <w:spacing w:after="0"/>
        <w:ind w:left="120"/>
        <w:jc w:val="center"/>
        <w:rPr>
          <w:lang w:val="ru-RU"/>
        </w:rPr>
      </w:pPr>
    </w:p>
    <w:p w:rsidR="00ED68D1" w:rsidRPr="002A121D" w:rsidRDefault="00ED68D1">
      <w:pPr>
        <w:spacing w:after="0"/>
        <w:ind w:left="120"/>
        <w:jc w:val="center"/>
        <w:rPr>
          <w:lang w:val="ru-RU"/>
        </w:rPr>
      </w:pPr>
    </w:p>
    <w:p w:rsidR="00ED68D1" w:rsidRPr="002A121D" w:rsidRDefault="00ED68D1">
      <w:pPr>
        <w:spacing w:after="0"/>
        <w:ind w:left="120"/>
        <w:jc w:val="center"/>
        <w:rPr>
          <w:lang w:val="ru-RU"/>
        </w:rPr>
      </w:pPr>
    </w:p>
    <w:p w:rsidR="00ED68D1" w:rsidRPr="002A121D" w:rsidRDefault="00ED68D1">
      <w:pPr>
        <w:spacing w:after="0"/>
        <w:ind w:left="120"/>
        <w:jc w:val="center"/>
        <w:rPr>
          <w:lang w:val="ru-RU"/>
        </w:rPr>
      </w:pPr>
    </w:p>
    <w:p w:rsidR="00ED68D1" w:rsidRPr="002A121D" w:rsidRDefault="00ED68D1">
      <w:pPr>
        <w:spacing w:after="0"/>
        <w:ind w:left="120"/>
        <w:jc w:val="center"/>
        <w:rPr>
          <w:lang w:val="ru-RU"/>
        </w:rPr>
      </w:pPr>
    </w:p>
    <w:p w:rsidR="00ED68D1" w:rsidRPr="002A121D" w:rsidRDefault="00ED68D1">
      <w:pPr>
        <w:spacing w:after="0"/>
        <w:ind w:left="120"/>
        <w:jc w:val="center"/>
        <w:rPr>
          <w:lang w:val="ru-RU"/>
        </w:rPr>
      </w:pPr>
    </w:p>
    <w:p w:rsidR="00ED68D1" w:rsidRPr="002A121D" w:rsidRDefault="00ED68D1">
      <w:pPr>
        <w:spacing w:after="0"/>
        <w:ind w:left="120"/>
        <w:jc w:val="center"/>
        <w:rPr>
          <w:lang w:val="ru-RU"/>
        </w:rPr>
      </w:pPr>
    </w:p>
    <w:p w:rsidR="00ED68D1" w:rsidRPr="002A121D" w:rsidRDefault="00ED68D1">
      <w:pPr>
        <w:spacing w:after="0"/>
        <w:ind w:left="120"/>
        <w:jc w:val="center"/>
        <w:rPr>
          <w:lang w:val="ru-RU"/>
        </w:rPr>
      </w:pPr>
    </w:p>
    <w:p w:rsidR="00ED68D1" w:rsidRPr="002A121D" w:rsidRDefault="00ED68D1">
      <w:pPr>
        <w:spacing w:after="0"/>
        <w:ind w:left="120"/>
        <w:jc w:val="center"/>
        <w:rPr>
          <w:lang w:val="ru-RU"/>
        </w:rPr>
      </w:pPr>
    </w:p>
    <w:p w:rsidR="00ED68D1" w:rsidRPr="002A121D" w:rsidRDefault="00ED68D1">
      <w:pPr>
        <w:spacing w:after="0"/>
        <w:ind w:left="120"/>
        <w:jc w:val="center"/>
        <w:rPr>
          <w:lang w:val="ru-RU"/>
        </w:rPr>
      </w:pPr>
    </w:p>
    <w:p w:rsidR="00ED68D1" w:rsidRPr="002A121D" w:rsidRDefault="00ED68D1">
      <w:pPr>
        <w:spacing w:after="0"/>
        <w:ind w:left="120"/>
        <w:jc w:val="center"/>
        <w:rPr>
          <w:lang w:val="ru-RU"/>
        </w:rPr>
      </w:pPr>
    </w:p>
    <w:p w:rsidR="00ED68D1" w:rsidRPr="002A121D" w:rsidRDefault="00ED68D1">
      <w:pPr>
        <w:spacing w:after="0"/>
        <w:ind w:left="120"/>
        <w:jc w:val="center"/>
        <w:rPr>
          <w:lang w:val="ru-RU"/>
        </w:rPr>
      </w:pPr>
    </w:p>
    <w:p w:rsidR="00ED68D1" w:rsidRDefault="002A121D">
      <w:pPr>
        <w:spacing w:after="0"/>
        <w:ind w:left="120"/>
        <w:jc w:val="center"/>
        <w:rPr>
          <w:lang w:val="ru-RU"/>
        </w:rPr>
        <w:sectPr w:rsidR="00ED68D1">
          <w:pgSz w:w="11906" w:h="16383"/>
          <w:pgMar w:top="1440" w:right="1440" w:bottom="1440" w:left="1440" w:header="0" w:footer="0" w:gutter="0"/>
          <w:cols w:space="720"/>
          <w:formProt w:val="0"/>
          <w:docGrid w:linePitch="100" w:charSpace="4096"/>
        </w:sectPr>
      </w:pPr>
      <w:bookmarkStart w:id="0" w:name="block-4788577011"/>
      <w:bookmarkEnd w:id="0"/>
      <w:r>
        <w:rPr>
          <w:lang w:val="ru-RU"/>
        </w:rPr>
        <w:t>Село Малышенка,2025 год</w:t>
      </w:r>
      <w:bookmarkStart w:id="1" w:name="block-47885770"/>
    </w:p>
    <w:bookmarkEnd w:id="1"/>
    <w:p w:rsidR="00ED68D1" w:rsidRPr="002A121D" w:rsidRDefault="002A121D">
      <w:pPr>
        <w:spacing w:after="0" w:line="264" w:lineRule="exact"/>
        <w:ind w:left="120"/>
        <w:jc w:val="both"/>
        <w:rPr>
          <w:lang w:val="ru-RU"/>
        </w:rPr>
      </w:pPr>
      <w:r w:rsidRPr="002A121D">
        <w:rPr>
          <w:rFonts w:ascii="Times New Roman" w:hAnsi="Times New Roman"/>
          <w:b/>
          <w:color w:val="000000"/>
          <w:sz w:val="28"/>
          <w:lang w:val="ru-RU"/>
        </w:rPr>
        <w:lastRenderedPageBreak/>
        <w:t>ПОЯСНИТЕЛЬНАЯ ЗАПИСКА</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w:t>
      </w:r>
      <w:r w:rsidRPr="002A121D">
        <w:rPr>
          <w:rFonts w:ascii="Times New Roman" w:hAnsi="Times New Roman"/>
          <w:color w:val="000000"/>
          <w:sz w:val="28"/>
          <w:lang w:val="ru-RU"/>
        </w:rPr>
        <w:t xml:space="preserve">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w:t>
      </w:r>
      <w:r w:rsidRPr="002A121D">
        <w:rPr>
          <w:rFonts w:ascii="Times New Roman" w:hAnsi="Times New Roman"/>
          <w:color w:val="000000"/>
          <w:sz w:val="28"/>
          <w:lang w:val="ru-RU"/>
        </w:rPr>
        <w:t xml:space="preserve">ого развития личности обучающихся. </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left="120"/>
        <w:jc w:val="both"/>
        <w:rPr>
          <w:lang w:val="ru-RU"/>
        </w:rPr>
      </w:pPr>
      <w:r w:rsidRPr="002A121D">
        <w:rPr>
          <w:rFonts w:ascii="Times New Roman" w:hAnsi="Times New Roman"/>
          <w:b/>
          <w:color w:val="000000"/>
          <w:sz w:val="28"/>
          <w:lang w:val="ru-RU"/>
        </w:rPr>
        <w:t>ЦЕЛИ ИЗУЧЕНИЯ УЧЕБНОГО КУРСА</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w:t>
      </w:r>
      <w:r w:rsidRPr="002A121D">
        <w:rPr>
          <w:rFonts w:ascii="Times New Roman" w:hAnsi="Times New Roman"/>
          <w:color w:val="000000"/>
          <w:sz w:val="28"/>
          <w:lang w:val="ru-RU"/>
        </w:rPr>
        <w:t xml:space="preserve">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w:t>
      </w:r>
      <w:r w:rsidRPr="002A121D">
        <w:rPr>
          <w:rFonts w:ascii="Times New Roman" w:hAnsi="Times New Roman"/>
          <w:color w:val="000000"/>
          <w:sz w:val="28"/>
          <w:lang w:val="ru-RU"/>
        </w:rPr>
        <w:t>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w:t>
      </w:r>
      <w:r w:rsidRPr="002A121D">
        <w:rPr>
          <w:rFonts w:ascii="Times New Roman" w:hAnsi="Times New Roman"/>
          <w:color w:val="000000"/>
          <w:sz w:val="28"/>
          <w:lang w:val="ru-RU"/>
        </w:rPr>
        <w:t>ления, необходимых для адаптации в современном обществе.</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Л</w:t>
      </w:r>
      <w:r w:rsidRPr="002A121D">
        <w:rPr>
          <w:rFonts w:ascii="Times New Roman" w:hAnsi="Times New Roman"/>
          <w:color w:val="000000"/>
          <w:sz w:val="28"/>
          <w:lang w:val="ru-RU"/>
        </w:rPr>
        <w:t>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w:t>
      </w:r>
      <w:r w:rsidRPr="002A121D">
        <w:rPr>
          <w:rFonts w:ascii="Times New Roman" w:hAnsi="Times New Roman"/>
          <w:color w:val="000000"/>
          <w:sz w:val="28"/>
          <w:lang w:val="ru-RU"/>
        </w:rPr>
        <w:t>ественно-научного цикла, в частности из курса физики.</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w:t>
      </w:r>
      <w:r w:rsidRPr="002A121D">
        <w:rPr>
          <w:rFonts w:ascii="Times New Roman" w:hAnsi="Times New Roman"/>
          <w:color w:val="000000"/>
          <w:sz w:val="28"/>
          <w:lang w:val="ru-RU"/>
        </w:rPr>
        <w:t>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w:t>
      </w:r>
      <w:r w:rsidRPr="002A121D">
        <w:rPr>
          <w:rFonts w:ascii="Times New Roman" w:hAnsi="Times New Roman"/>
          <w:color w:val="000000"/>
          <w:sz w:val="28"/>
          <w:lang w:val="ru-RU"/>
        </w:rPr>
        <w:t xml:space="preserve">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Цель освоения программы учебного курса «Геометрия» на базов</w:t>
      </w:r>
      <w:r w:rsidRPr="002A121D">
        <w:rPr>
          <w:rFonts w:ascii="Times New Roman" w:hAnsi="Times New Roman"/>
          <w:color w:val="000000"/>
          <w:sz w:val="28"/>
          <w:lang w:val="ru-RU"/>
        </w:rPr>
        <w:t>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w:t>
      </w:r>
      <w:r w:rsidRPr="002A121D">
        <w:rPr>
          <w:rFonts w:ascii="Times New Roman" w:hAnsi="Times New Roman"/>
          <w:color w:val="000000"/>
          <w:sz w:val="28"/>
          <w:lang w:val="ru-RU"/>
        </w:rPr>
        <w:t xml:space="preserve"> по специальностям, не связанным с прикладным использованием геометрии.</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lastRenderedPageBreak/>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w:t>
      </w:r>
      <w:r w:rsidRPr="002A121D">
        <w:rPr>
          <w:rFonts w:ascii="Times New Roman" w:hAnsi="Times New Roman"/>
          <w:color w:val="000000"/>
          <w:sz w:val="28"/>
          <w:lang w:val="ru-RU"/>
        </w:rPr>
        <w:t>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w:t>
      </w:r>
      <w:r w:rsidRPr="002A121D">
        <w:rPr>
          <w:rFonts w:ascii="Times New Roman" w:hAnsi="Times New Roman"/>
          <w:color w:val="000000"/>
          <w:sz w:val="28"/>
          <w:lang w:val="ru-RU"/>
        </w:rPr>
        <w:t>димость в геометрических знаниях в профессиональной деятельности.</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ED68D1" w:rsidRPr="002A121D" w:rsidRDefault="002A121D">
      <w:pPr>
        <w:numPr>
          <w:ilvl w:val="0"/>
          <w:numId w:val="1"/>
        </w:numPr>
        <w:spacing w:after="0" w:line="264" w:lineRule="exact"/>
        <w:jc w:val="both"/>
        <w:rPr>
          <w:lang w:val="ru-RU"/>
        </w:rPr>
      </w:pPr>
      <w:r w:rsidRPr="002A121D">
        <w:rPr>
          <w:rFonts w:ascii="Times New Roman" w:hAnsi="Times New Roman"/>
          <w:color w:val="000000"/>
          <w:sz w:val="28"/>
          <w:lang w:val="ru-RU"/>
        </w:rPr>
        <w:t xml:space="preserve">формирование </w:t>
      </w:r>
      <w:r w:rsidRPr="002A121D">
        <w:rPr>
          <w:rFonts w:ascii="Times New Roman" w:hAnsi="Times New Roman"/>
          <w:color w:val="000000"/>
          <w:sz w:val="28"/>
          <w:lang w:val="ru-RU"/>
        </w:rPr>
        <w:t>представления о геометрии как части мировой культуры и осознание её взаимосвязи с окружающим миром;</w:t>
      </w:r>
    </w:p>
    <w:p w:rsidR="00ED68D1" w:rsidRPr="002A121D" w:rsidRDefault="002A121D">
      <w:pPr>
        <w:numPr>
          <w:ilvl w:val="0"/>
          <w:numId w:val="1"/>
        </w:numPr>
        <w:spacing w:after="0" w:line="264" w:lineRule="exact"/>
        <w:jc w:val="both"/>
        <w:rPr>
          <w:lang w:val="ru-RU"/>
        </w:rPr>
      </w:pPr>
      <w:r w:rsidRPr="002A121D">
        <w:rPr>
          <w:rFonts w:ascii="Times New Roman" w:hAnsi="Times New Roman"/>
          <w:color w:val="000000"/>
          <w:sz w:val="28"/>
          <w:lang w:val="ru-RU"/>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w:t>
      </w:r>
      <w:r w:rsidRPr="002A121D">
        <w:rPr>
          <w:rFonts w:ascii="Times New Roman" w:hAnsi="Times New Roman"/>
          <w:color w:val="000000"/>
          <w:sz w:val="28"/>
          <w:lang w:val="ru-RU"/>
        </w:rPr>
        <w:t xml:space="preserve">его мира; </w:t>
      </w:r>
    </w:p>
    <w:p w:rsidR="00ED68D1" w:rsidRPr="002A121D" w:rsidRDefault="002A121D">
      <w:pPr>
        <w:numPr>
          <w:ilvl w:val="0"/>
          <w:numId w:val="1"/>
        </w:numPr>
        <w:spacing w:after="0" w:line="264" w:lineRule="exact"/>
        <w:jc w:val="both"/>
        <w:rPr>
          <w:lang w:val="ru-RU"/>
        </w:rPr>
      </w:pPr>
      <w:r w:rsidRPr="002A121D">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ED68D1" w:rsidRPr="002A121D" w:rsidRDefault="002A121D">
      <w:pPr>
        <w:numPr>
          <w:ilvl w:val="0"/>
          <w:numId w:val="1"/>
        </w:numPr>
        <w:spacing w:after="0" w:line="264" w:lineRule="exact"/>
        <w:jc w:val="both"/>
        <w:rPr>
          <w:lang w:val="ru-RU"/>
        </w:rPr>
      </w:pPr>
      <w:r w:rsidRPr="002A121D">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ED68D1" w:rsidRPr="002A121D" w:rsidRDefault="002A121D">
      <w:pPr>
        <w:numPr>
          <w:ilvl w:val="0"/>
          <w:numId w:val="1"/>
        </w:numPr>
        <w:spacing w:after="0" w:line="264" w:lineRule="exact"/>
        <w:jc w:val="both"/>
        <w:rPr>
          <w:lang w:val="ru-RU"/>
        </w:rPr>
      </w:pPr>
      <w:r w:rsidRPr="002A121D">
        <w:rPr>
          <w:rFonts w:ascii="Times New Roman" w:hAnsi="Times New Roman"/>
          <w:color w:val="000000"/>
          <w:sz w:val="28"/>
          <w:lang w:val="ru-RU"/>
        </w:rPr>
        <w:t>формирование умения оперировать основными понятиями о</w:t>
      </w:r>
      <w:r w:rsidRPr="002A121D">
        <w:rPr>
          <w:rFonts w:ascii="Times New Roman" w:hAnsi="Times New Roman"/>
          <w:color w:val="000000"/>
          <w:sz w:val="28"/>
          <w:lang w:val="ru-RU"/>
        </w:rPr>
        <w:t xml:space="preserve"> многогранниках и телах вращения и их основными свойствами;</w:t>
      </w:r>
    </w:p>
    <w:p w:rsidR="00ED68D1" w:rsidRPr="002A121D" w:rsidRDefault="002A121D">
      <w:pPr>
        <w:numPr>
          <w:ilvl w:val="0"/>
          <w:numId w:val="1"/>
        </w:numPr>
        <w:spacing w:after="0" w:line="264" w:lineRule="exact"/>
        <w:jc w:val="both"/>
        <w:rPr>
          <w:lang w:val="ru-RU"/>
        </w:rPr>
      </w:pPr>
      <w:r w:rsidRPr="002A121D">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D68D1" w:rsidRPr="002A121D" w:rsidRDefault="002A121D">
      <w:pPr>
        <w:numPr>
          <w:ilvl w:val="0"/>
          <w:numId w:val="1"/>
        </w:numPr>
        <w:spacing w:after="0" w:line="264" w:lineRule="exact"/>
        <w:jc w:val="both"/>
        <w:rPr>
          <w:lang w:val="ru-RU"/>
        </w:rPr>
      </w:pPr>
      <w:r w:rsidRPr="002A121D">
        <w:rPr>
          <w:rFonts w:ascii="Times New Roman" w:hAnsi="Times New Roman"/>
          <w:color w:val="000000"/>
          <w:sz w:val="28"/>
          <w:lang w:val="ru-RU"/>
        </w:rPr>
        <w:t>раз</w:t>
      </w:r>
      <w:r w:rsidRPr="002A121D">
        <w:rPr>
          <w:rFonts w:ascii="Times New Roman" w:hAnsi="Times New Roman"/>
          <w:color w:val="000000"/>
          <w:sz w:val="28"/>
          <w:lang w:val="ru-RU"/>
        </w:rPr>
        <w:t>витие интеллектуальных и творческих способностей обучающихся, познавательной активности, исследовательских умений, критичности мышления;</w:t>
      </w:r>
    </w:p>
    <w:p w:rsidR="00ED68D1" w:rsidRPr="002A121D" w:rsidRDefault="002A121D">
      <w:pPr>
        <w:numPr>
          <w:ilvl w:val="0"/>
          <w:numId w:val="1"/>
        </w:numPr>
        <w:spacing w:after="0" w:line="264" w:lineRule="exact"/>
        <w:jc w:val="both"/>
        <w:rPr>
          <w:lang w:val="ru-RU"/>
        </w:rPr>
      </w:pPr>
      <w:r w:rsidRPr="002A121D">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понятий, </w:t>
      </w:r>
      <w:r w:rsidRPr="002A121D">
        <w:rPr>
          <w:rFonts w:ascii="Times New Roman" w:hAnsi="Times New Roman"/>
          <w:color w:val="000000"/>
          <w:sz w:val="28"/>
          <w:lang w:val="ru-RU"/>
        </w:rPr>
        <w:t xml:space="preserve">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w:t>
      </w:r>
      <w:r w:rsidRPr="002A121D">
        <w:rPr>
          <w:rFonts w:ascii="Times New Roman" w:hAnsi="Times New Roman"/>
          <w:color w:val="000000"/>
          <w:sz w:val="28"/>
          <w:lang w:val="ru-RU"/>
        </w:rPr>
        <w:t>для решения практико-ориентированных задач, интерпретировать и оценивать полученные результаты.</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w:t>
      </w:r>
      <w:r w:rsidRPr="002A121D">
        <w:rPr>
          <w:rFonts w:ascii="Times New Roman" w:hAnsi="Times New Roman"/>
          <w:color w:val="000000"/>
          <w:sz w:val="28"/>
          <w:lang w:val="ru-RU"/>
        </w:rPr>
        <w:t xml:space="preserve">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Предпочтение отдаётся наглядно-конструктивному методу о</w:t>
      </w:r>
      <w:r w:rsidRPr="002A121D">
        <w:rPr>
          <w:rFonts w:ascii="Times New Roman" w:hAnsi="Times New Roman"/>
          <w:color w:val="000000"/>
          <w:sz w:val="28"/>
          <w:lang w:val="ru-RU"/>
        </w:rPr>
        <w:t>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w:t>
      </w:r>
      <w:r w:rsidRPr="002A121D">
        <w:rPr>
          <w:rFonts w:ascii="Times New Roman" w:hAnsi="Times New Roman"/>
          <w:color w:val="000000"/>
          <w:sz w:val="28"/>
          <w:lang w:val="ru-RU"/>
        </w:rPr>
        <w:t xml:space="preserve">дач на оперирование пространственными образами. Создание образа проводится </w:t>
      </w:r>
      <w:r w:rsidRPr="002A121D">
        <w:rPr>
          <w:rFonts w:ascii="Times New Roman" w:hAnsi="Times New Roman"/>
          <w:color w:val="000000"/>
          <w:sz w:val="28"/>
          <w:lang w:val="ru-RU"/>
        </w:rPr>
        <w:lastRenderedPageBreak/>
        <w:t xml:space="preserve">с опорой на наглядность, а оперирование образом – в условиях отвлечения от наглядности, мысленного изменения его исходного содержания. </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Основные содержательные линии курса «Геометри</w:t>
      </w:r>
      <w:r w:rsidRPr="002A121D">
        <w:rPr>
          <w:rFonts w:ascii="Times New Roman" w:hAnsi="Times New Roman"/>
          <w:color w:val="000000"/>
          <w:sz w:val="28"/>
          <w:lang w:val="ru-RU"/>
        </w:rPr>
        <w:t>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w:t>
      </w:r>
      <w:r w:rsidRPr="002A121D">
        <w:rPr>
          <w:rFonts w:ascii="Times New Roman" w:hAnsi="Times New Roman"/>
          <w:color w:val="000000"/>
          <w:sz w:val="28"/>
          <w:lang w:val="ru-RU"/>
        </w:rPr>
        <w:t>щего образования.</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w:t>
      </w:r>
      <w:r w:rsidRPr="002A121D">
        <w:rPr>
          <w:rFonts w:ascii="Times New Roman" w:hAnsi="Times New Roman"/>
          <w:color w:val="000000"/>
          <w:sz w:val="28"/>
          <w:lang w:val="ru-RU"/>
        </w:rPr>
        <w:t>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left="120"/>
        <w:jc w:val="both"/>
        <w:rPr>
          <w:lang w:val="ru-RU"/>
        </w:rPr>
      </w:pPr>
      <w:bookmarkStart w:id="2" w:name="_Toc118726595"/>
      <w:bookmarkEnd w:id="2"/>
      <w:r w:rsidRPr="002A121D">
        <w:rPr>
          <w:rFonts w:ascii="Times New Roman" w:hAnsi="Times New Roman"/>
          <w:b/>
          <w:color w:val="000000"/>
          <w:sz w:val="28"/>
          <w:lang w:val="ru-RU"/>
        </w:rPr>
        <w:t>МЕСТО УЧЕБНОГО КУРСА В УЧЕБНОМ ПЛ</w:t>
      </w:r>
      <w:r w:rsidRPr="002A121D">
        <w:rPr>
          <w:rFonts w:ascii="Times New Roman" w:hAnsi="Times New Roman"/>
          <w:b/>
          <w:color w:val="000000"/>
          <w:sz w:val="28"/>
          <w:lang w:val="ru-RU"/>
        </w:rPr>
        <w:t>АНЕ</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firstLine="600"/>
        <w:jc w:val="both"/>
        <w:rPr>
          <w:lang w:val="ru-RU"/>
        </w:rPr>
        <w:sectPr w:rsidR="00ED68D1" w:rsidRPr="002A121D">
          <w:pgSz w:w="11906" w:h="16383"/>
          <w:pgMar w:top="1440" w:right="1440" w:bottom="1440" w:left="1440" w:header="0" w:footer="0" w:gutter="0"/>
          <w:cols w:space="720"/>
          <w:formProt w:val="0"/>
          <w:docGrid w:linePitch="100" w:charSpace="4096"/>
        </w:sectPr>
      </w:pPr>
      <w:bookmarkStart w:id="3" w:name="block-478857691"/>
      <w:r w:rsidRPr="002A121D">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bookmarkStart w:id="4" w:name="block-47885769"/>
      <w:bookmarkEnd w:id="3"/>
    </w:p>
    <w:p w:rsidR="00ED68D1" w:rsidRPr="002A121D" w:rsidRDefault="002A121D">
      <w:pPr>
        <w:spacing w:after="0" w:line="264" w:lineRule="exact"/>
        <w:ind w:left="120"/>
        <w:jc w:val="both"/>
        <w:rPr>
          <w:lang w:val="ru-RU"/>
        </w:rPr>
      </w:pPr>
      <w:bookmarkStart w:id="5" w:name="_Toc118726599"/>
      <w:bookmarkEnd w:id="4"/>
      <w:bookmarkEnd w:id="5"/>
      <w:r w:rsidRPr="002A121D">
        <w:rPr>
          <w:rFonts w:ascii="Times New Roman" w:hAnsi="Times New Roman"/>
          <w:b/>
          <w:color w:val="000000"/>
          <w:sz w:val="28"/>
          <w:lang w:val="ru-RU"/>
        </w:rPr>
        <w:lastRenderedPageBreak/>
        <w:t>СОДЕРЖАНИЕ УЧЕБНОГО КУРСА</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left="120"/>
        <w:jc w:val="both"/>
        <w:rPr>
          <w:lang w:val="ru-RU"/>
        </w:rPr>
      </w:pPr>
      <w:bookmarkStart w:id="6" w:name="_Toc118726600"/>
      <w:bookmarkEnd w:id="6"/>
      <w:r w:rsidRPr="002A121D">
        <w:rPr>
          <w:rFonts w:ascii="Times New Roman" w:hAnsi="Times New Roman"/>
          <w:b/>
          <w:color w:val="000000"/>
          <w:sz w:val="28"/>
          <w:lang w:val="ru-RU"/>
        </w:rPr>
        <w:t>10 КЛАСС</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firstLine="600"/>
        <w:jc w:val="both"/>
        <w:rPr>
          <w:lang w:val="ru-RU"/>
        </w:rPr>
      </w:pPr>
      <w:r w:rsidRPr="002A121D">
        <w:rPr>
          <w:rFonts w:ascii="Times New Roman" w:hAnsi="Times New Roman"/>
          <w:b/>
          <w:color w:val="000000"/>
          <w:sz w:val="28"/>
          <w:lang w:val="ru-RU"/>
        </w:rPr>
        <w:t>Прямые и плоскости в пространстве</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Основные понятия ст</w:t>
      </w:r>
      <w:r w:rsidRPr="002A121D">
        <w:rPr>
          <w:rFonts w:ascii="Times New Roman" w:hAnsi="Times New Roman"/>
          <w:color w:val="000000"/>
          <w:sz w:val="28"/>
          <w:lang w:val="ru-RU"/>
        </w:rPr>
        <w:t>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w:t>
      </w:r>
      <w:r w:rsidRPr="002A121D">
        <w:rPr>
          <w:rFonts w:ascii="Times New Roman" w:hAnsi="Times New Roman"/>
          <w:color w:val="000000"/>
          <w:sz w:val="28"/>
          <w:lang w:val="ru-RU"/>
        </w:rPr>
        <w:t>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w:t>
      </w:r>
      <w:r w:rsidRPr="002A121D">
        <w:rPr>
          <w:rFonts w:ascii="Times New Roman" w:hAnsi="Times New Roman"/>
          <w:color w:val="000000"/>
          <w:sz w:val="28"/>
          <w:lang w:val="ru-RU"/>
        </w:rPr>
        <w:t>; свойства параллельных плоскостей. Простейшие пространственные фигуры на плоскости: тетраэдр, куб, параллелепипед; построение сечений.</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w:t>
      </w:r>
      <w:r w:rsidRPr="002A121D">
        <w:rPr>
          <w:rFonts w:ascii="Times New Roman" w:hAnsi="Times New Roman"/>
          <w:color w:val="000000"/>
          <w:sz w:val="28"/>
          <w:lang w:val="ru-RU"/>
        </w:rPr>
        <w:t>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w:t>
      </w:r>
      <w:r w:rsidRPr="002A121D">
        <w:rPr>
          <w:rFonts w:ascii="Times New Roman" w:hAnsi="Times New Roman"/>
          <w:color w:val="000000"/>
          <w:sz w:val="28"/>
          <w:lang w:val="ru-RU"/>
        </w:rPr>
        <w:t xml:space="preserve">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D68D1" w:rsidRPr="002A121D" w:rsidRDefault="002A121D">
      <w:pPr>
        <w:spacing w:after="0" w:line="264" w:lineRule="exact"/>
        <w:ind w:firstLine="600"/>
        <w:jc w:val="both"/>
        <w:rPr>
          <w:lang w:val="ru-RU"/>
        </w:rPr>
      </w:pPr>
      <w:r w:rsidRPr="002A121D">
        <w:rPr>
          <w:rFonts w:ascii="Times New Roman" w:hAnsi="Times New Roman"/>
          <w:b/>
          <w:color w:val="000000"/>
          <w:sz w:val="28"/>
          <w:lang w:val="ru-RU"/>
        </w:rPr>
        <w:t>Многогранники</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Понятие многогранника, основные элементы многогранника, вып</w:t>
      </w:r>
      <w:r w:rsidRPr="002A121D">
        <w:rPr>
          <w:rFonts w:ascii="Times New Roman" w:hAnsi="Times New Roman"/>
          <w:color w:val="000000"/>
          <w:sz w:val="28"/>
          <w:lang w:val="ru-RU"/>
        </w:rPr>
        <w:t xml:space="preserve">уклые и невыпуклые многогранники; развёртка многогранника. Призма: </w:t>
      </w:r>
      <w:r>
        <w:rPr>
          <w:rFonts w:ascii="Times New Roman" w:hAnsi="Times New Roman"/>
          <w:i/>
          <w:color w:val="000000"/>
          <w:sz w:val="28"/>
        </w:rPr>
        <w:t>n</w:t>
      </w:r>
      <w:r w:rsidRPr="002A121D">
        <w:rPr>
          <w:rFonts w:ascii="Times New Roman" w:hAnsi="Times New Roman"/>
          <w:i/>
          <w:color w:val="000000"/>
          <w:sz w:val="28"/>
          <w:lang w:val="ru-RU"/>
        </w:rPr>
        <w:t>-</w:t>
      </w:r>
      <w:r w:rsidRPr="002A121D">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2A121D">
        <w:rPr>
          <w:rFonts w:ascii="Times New Roman" w:hAnsi="Times New Roman"/>
          <w:color w:val="000000"/>
          <w:sz w:val="28"/>
          <w:lang w:val="ru-RU"/>
        </w:rPr>
        <w:t>-угольна</w:t>
      </w:r>
      <w:r w:rsidRPr="002A121D">
        <w:rPr>
          <w:rFonts w:ascii="Times New Roman" w:hAnsi="Times New Roman"/>
          <w:color w:val="000000"/>
          <w:sz w:val="28"/>
          <w:lang w:val="ru-RU"/>
        </w:rPr>
        <w:t>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w:t>
      </w:r>
      <w:r w:rsidRPr="002A121D">
        <w:rPr>
          <w:rFonts w:ascii="Times New Roman" w:hAnsi="Times New Roman"/>
          <w:color w:val="000000"/>
          <w:sz w:val="28"/>
          <w:lang w:val="ru-RU"/>
        </w:rPr>
        <w:t>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w:t>
      </w:r>
      <w:r w:rsidRPr="002A121D">
        <w:rPr>
          <w:rFonts w:ascii="Times New Roman" w:hAnsi="Times New Roman"/>
          <w:color w:val="000000"/>
          <w:sz w:val="28"/>
          <w:lang w:val="ru-RU"/>
        </w:rPr>
        <w:t>раллелепипедах, правильных многогранниках.</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w:t>
      </w:r>
      <w:r w:rsidRPr="002A121D">
        <w:rPr>
          <w:rFonts w:ascii="Times New Roman" w:hAnsi="Times New Roman"/>
          <w:color w:val="000000"/>
          <w:sz w:val="28"/>
          <w:lang w:val="ru-RU"/>
        </w:rPr>
        <w:t xml:space="preserve">ема о площади усечённой пирамиды. Понятие об объёме. Объём пирамиды, призмы. </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left="120"/>
        <w:jc w:val="both"/>
        <w:rPr>
          <w:lang w:val="ru-RU"/>
        </w:rPr>
      </w:pPr>
      <w:bookmarkStart w:id="7" w:name="_Toc118726601"/>
      <w:bookmarkEnd w:id="7"/>
      <w:r w:rsidRPr="002A121D">
        <w:rPr>
          <w:rFonts w:ascii="Times New Roman" w:hAnsi="Times New Roman"/>
          <w:b/>
          <w:color w:val="000000"/>
          <w:sz w:val="28"/>
          <w:lang w:val="ru-RU"/>
        </w:rPr>
        <w:t>11 КЛАСС</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firstLine="600"/>
        <w:jc w:val="both"/>
        <w:rPr>
          <w:lang w:val="ru-RU"/>
        </w:rPr>
      </w:pPr>
      <w:r w:rsidRPr="002A121D">
        <w:rPr>
          <w:rFonts w:ascii="Times New Roman" w:hAnsi="Times New Roman"/>
          <w:b/>
          <w:color w:val="000000"/>
          <w:sz w:val="28"/>
          <w:lang w:val="ru-RU"/>
        </w:rPr>
        <w:t>Тела вращения</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Цилиндрическая поверхность, образующие цилиндрической пове</w:t>
      </w:r>
      <w:r w:rsidRPr="002A121D">
        <w:rPr>
          <w:rFonts w:ascii="Times New Roman" w:hAnsi="Times New Roman"/>
          <w:color w:val="000000"/>
          <w:sz w:val="28"/>
          <w:lang w:val="ru-RU"/>
        </w:rPr>
        <w:t xml:space="preserve">рхности, ось цилиндрической поверхности. Цилиндр: основания и боковая поверхность, образующая и ось; площадь боковой и полной поверхности. </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w:t>
      </w:r>
      <w:r w:rsidRPr="002A121D">
        <w:rPr>
          <w:rFonts w:ascii="Times New Roman" w:hAnsi="Times New Roman"/>
          <w:color w:val="000000"/>
          <w:sz w:val="28"/>
          <w:lang w:val="ru-RU"/>
        </w:rPr>
        <w:t xml:space="preserve">вершина, образующая и ось; площадь боковой и полной поверхности. Усечённый конус: образующие и высота; основания и боковая поверхность. </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Сфера и шар: центр, радиус, диаметр; площадь поверхности сферы. Взаимное расположение сферы и плоскости; касательная пл</w:t>
      </w:r>
      <w:r w:rsidRPr="002A121D">
        <w:rPr>
          <w:rFonts w:ascii="Times New Roman" w:hAnsi="Times New Roman"/>
          <w:color w:val="000000"/>
          <w:sz w:val="28"/>
          <w:lang w:val="ru-RU"/>
        </w:rPr>
        <w:t xml:space="preserve">оскость к сфере; площадь сферы. </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Изображение тел вращения на плоскости. Развёртка цилиндра и конуса.</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Подобные тела в пространстве. Соотношения между площадями поверхностей, объёмами под</w:t>
      </w:r>
      <w:r w:rsidRPr="002A121D">
        <w:rPr>
          <w:rFonts w:ascii="Times New Roman" w:hAnsi="Times New Roman"/>
          <w:color w:val="000000"/>
          <w:sz w:val="28"/>
          <w:lang w:val="ru-RU"/>
        </w:rPr>
        <w:t>обных тел.</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ED68D1" w:rsidRPr="002A121D" w:rsidRDefault="002A121D">
      <w:pPr>
        <w:spacing w:after="0" w:line="264" w:lineRule="exact"/>
        <w:ind w:firstLine="600"/>
        <w:jc w:val="both"/>
        <w:rPr>
          <w:lang w:val="ru-RU"/>
        </w:rPr>
      </w:pPr>
      <w:r w:rsidRPr="002A121D">
        <w:rPr>
          <w:rFonts w:ascii="Times New Roman" w:hAnsi="Times New Roman"/>
          <w:b/>
          <w:color w:val="000000"/>
          <w:sz w:val="28"/>
          <w:lang w:val="ru-RU"/>
        </w:rPr>
        <w:t>Векторы и координаты в пространстве</w:t>
      </w:r>
    </w:p>
    <w:p w:rsidR="00ED68D1" w:rsidRPr="002A121D" w:rsidRDefault="002A121D">
      <w:pPr>
        <w:spacing w:after="0" w:line="264" w:lineRule="exact"/>
        <w:ind w:firstLine="600"/>
        <w:jc w:val="both"/>
        <w:rPr>
          <w:lang w:val="ru-RU"/>
        </w:rPr>
        <w:sectPr w:rsidR="00ED68D1" w:rsidRPr="002A121D">
          <w:pgSz w:w="11906" w:h="16383"/>
          <w:pgMar w:top="1440" w:right="1440" w:bottom="1440" w:left="1440" w:header="0" w:footer="0" w:gutter="0"/>
          <w:cols w:space="720"/>
          <w:formProt w:val="0"/>
          <w:docGrid w:linePitch="100" w:charSpace="4096"/>
        </w:sectPr>
      </w:pPr>
      <w:bookmarkStart w:id="8" w:name="block-478857651"/>
      <w:r w:rsidRPr="002A121D">
        <w:rPr>
          <w:rFonts w:ascii="Times New Roman" w:hAnsi="Times New Roman"/>
          <w:color w:val="000000"/>
          <w:sz w:val="28"/>
          <w:lang w:val="ru-RU"/>
        </w:rPr>
        <w:t xml:space="preserve">Вектор на плоскости и в пространстве. Сложение и </w:t>
      </w:r>
      <w:r w:rsidRPr="002A121D">
        <w:rPr>
          <w:rFonts w:ascii="Times New Roman" w:hAnsi="Times New Roman"/>
          <w:color w:val="000000"/>
          <w:sz w:val="28"/>
          <w:lang w:val="ru-RU"/>
        </w:rPr>
        <w:t>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w:t>
      </w:r>
      <w:r w:rsidRPr="002A121D">
        <w:rPr>
          <w:rFonts w:ascii="Times New Roman" w:hAnsi="Times New Roman"/>
          <w:color w:val="000000"/>
          <w:sz w:val="28"/>
          <w:lang w:val="ru-RU"/>
        </w:rPr>
        <w:t>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bookmarkStart w:id="9" w:name="block-47885765"/>
      <w:bookmarkEnd w:id="8"/>
    </w:p>
    <w:p w:rsidR="00ED68D1" w:rsidRPr="002A121D" w:rsidRDefault="002A121D">
      <w:pPr>
        <w:spacing w:after="0" w:line="264" w:lineRule="exact"/>
        <w:ind w:left="120"/>
        <w:jc w:val="both"/>
        <w:rPr>
          <w:lang w:val="ru-RU"/>
        </w:rPr>
      </w:pPr>
      <w:bookmarkStart w:id="10" w:name="_Toc118726577"/>
      <w:bookmarkEnd w:id="9"/>
      <w:bookmarkEnd w:id="10"/>
      <w:r w:rsidRPr="002A121D">
        <w:rPr>
          <w:rFonts w:ascii="Times New Roman" w:hAnsi="Times New Roman"/>
          <w:b/>
          <w:color w:val="000000"/>
          <w:sz w:val="28"/>
          <w:lang w:val="ru-RU"/>
        </w:rPr>
        <w:lastRenderedPageBreak/>
        <w:t>ПЛАНИРУЕМЫЕ РЕЗУЛЬТАТЫ</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left="120"/>
        <w:jc w:val="both"/>
        <w:rPr>
          <w:lang w:val="ru-RU"/>
        </w:rPr>
      </w:pPr>
      <w:bookmarkStart w:id="11" w:name="_Toc118726578"/>
      <w:bookmarkEnd w:id="11"/>
      <w:r w:rsidRPr="002A121D">
        <w:rPr>
          <w:rFonts w:ascii="Times New Roman" w:hAnsi="Times New Roman"/>
          <w:b/>
          <w:color w:val="000000"/>
          <w:sz w:val="28"/>
          <w:lang w:val="ru-RU"/>
        </w:rPr>
        <w:t>ЛИЧНОСТНЫЕ РЕЗУЛЬТАТЫ</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Личностн</w:t>
      </w:r>
      <w:r w:rsidRPr="002A121D">
        <w:rPr>
          <w:rFonts w:ascii="Times New Roman" w:hAnsi="Times New Roman"/>
          <w:color w:val="000000"/>
          <w:sz w:val="28"/>
          <w:lang w:val="ru-RU"/>
        </w:rPr>
        <w:t>ые результаты освоения программы учебного предмета «Математика» характеризуются:</w:t>
      </w:r>
    </w:p>
    <w:p w:rsidR="00ED68D1" w:rsidRPr="002A121D" w:rsidRDefault="002A121D">
      <w:pPr>
        <w:spacing w:after="0" w:line="264" w:lineRule="exact"/>
        <w:ind w:firstLine="600"/>
        <w:jc w:val="both"/>
        <w:rPr>
          <w:lang w:val="ru-RU"/>
        </w:rPr>
      </w:pPr>
      <w:r w:rsidRPr="002A121D">
        <w:rPr>
          <w:rFonts w:ascii="Times New Roman" w:hAnsi="Times New Roman"/>
          <w:b/>
          <w:color w:val="000000"/>
          <w:sz w:val="28"/>
          <w:lang w:val="ru-RU"/>
        </w:rPr>
        <w:t>Гражданское воспитание:</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w:t>
      </w:r>
      <w:r w:rsidRPr="002A121D">
        <w:rPr>
          <w:rFonts w:ascii="Times New Roman" w:hAnsi="Times New Roman"/>
          <w:color w:val="000000"/>
          <w:sz w:val="28"/>
          <w:lang w:val="ru-RU"/>
        </w:rPr>
        <w:t>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D68D1" w:rsidRPr="002A121D" w:rsidRDefault="002A121D">
      <w:pPr>
        <w:spacing w:after="0" w:line="264" w:lineRule="exact"/>
        <w:ind w:firstLine="600"/>
        <w:jc w:val="both"/>
        <w:rPr>
          <w:lang w:val="ru-RU"/>
        </w:rPr>
      </w:pPr>
      <w:r w:rsidRPr="002A121D">
        <w:rPr>
          <w:rFonts w:ascii="Times New Roman" w:hAnsi="Times New Roman"/>
          <w:b/>
          <w:color w:val="000000"/>
          <w:sz w:val="28"/>
          <w:lang w:val="ru-RU"/>
        </w:rPr>
        <w:t>Патриотическое воспитание:</w:t>
      </w:r>
    </w:p>
    <w:p w:rsidR="00ED68D1" w:rsidRPr="002A121D" w:rsidRDefault="002A121D">
      <w:pPr>
        <w:shd w:val="clear" w:color="auto" w:fill="FFFFFF"/>
        <w:spacing w:after="0" w:line="264" w:lineRule="exact"/>
        <w:ind w:firstLine="600"/>
        <w:jc w:val="both"/>
        <w:rPr>
          <w:lang w:val="ru-RU"/>
        </w:rPr>
      </w:pPr>
      <w:r w:rsidRPr="002A121D">
        <w:rPr>
          <w:rFonts w:ascii="Times New Roman" w:hAnsi="Times New Roman"/>
          <w:color w:val="000000"/>
          <w:sz w:val="28"/>
          <w:lang w:val="ru-RU"/>
        </w:rPr>
        <w:t>сформированностью российской гра</w:t>
      </w:r>
      <w:r w:rsidRPr="002A121D">
        <w:rPr>
          <w:rFonts w:ascii="Times New Roman" w:hAnsi="Times New Roman"/>
          <w:color w:val="000000"/>
          <w:sz w:val="28"/>
          <w:lang w:val="ru-RU"/>
        </w:rPr>
        <w:t>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D68D1" w:rsidRPr="002A121D" w:rsidRDefault="002A121D">
      <w:pPr>
        <w:spacing w:after="0" w:line="264" w:lineRule="exact"/>
        <w:ind w:firstLine="600"/>
        <w:jc w:val="both"/>
        <w:rPr>
          <w:lang w:val="ru-RU"/>
        </w:rPr>
      </w:pPr>
      <w:r w:rsidRPr="002A121D">
        <w:rPr>
          <w:rFonts w:ascii="Times New Roman" w:hAnsi="Times New Roman"/>
          <w:b/>
          <w:color w:val="000000"/>
          <w:sz w:val="28"/>
          <w:lang w:val="ru-RU"/>
        </w:rPr>
        <w:t>Дух</w:t>
      </w:r>
      <w:r w:rsidRPr="002A121D">
        <w:rPr>
          <w:rFonts w:ascii="Times New Roman" w:hAnsi="Times New Roman"/>
          <w:b/>
          <w:color w:val="000000"/>
          <w:sz w:val="28"/>
          <w:lang w:val="ru-RU"/>
        </w:rPr>
        <w:t>овно-нравственного воспитания:</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w:t>
      </w:r>
      <w:r w:rsidRPr="002A121D">
        <w:rPr>
          <w:rFonts w:ascii="Times New Roman" w:hAnsi="Times New Roman"/>
          <w:color w:val="000000"/>
          <w:sz w:val="28"/>
          <w:lang w:val="ru-RU"/>
        </w:rPr>
        <w:t>троение устойчивого будущего.</w:t>
      </w:r>
    </w:p>
    <w:p w:rsidR="00ED68D1" w:rsidRPr="002A121D" w:rsidRDefault="002A121D">
      <w:pPr>
        <w:spacing w:after="0" w:line="264" w:lineRule="exact"/>
        <w:ind w:firstLine="600"/>
        <w:jc w:val="both"/>
        <w:rPr>
          <w:lang w:val="ru-RU"/>
        </w:rPr>
      </w:pPr>
      <w:r w:rsidRPr="002A121D">
        <w:rPr>
          <w:rFonts w:ascii="Times New Roman" w:hAnsi="Times New Roman"/>
          <w:b/>
          <w:color w:val="000000"/>
          <w:sz w:val="28"/>
          <w:lang w:val="ru-RU"/>
        </w:rPr>
        <w:t>Эстетическое воспитание:</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ED68D1" w:rsidRPr="002A121D" w:rsidRDefault="002A121D">
      <w:pPr>
        <w:spacing w:after="0" w:line="264" w:lineRule="exact"/>
        <w:ind w:firstLine="600"/>
        <w:jc w:val="both"/>
        <w:rPr>
          <w:lang w:val="ru-RU"/>
        </w:rPr>
      </w:pPr>
      <w:r w:rsidRPr="002A121D">
        <w:rPr>
          <w:rFonts w:ascii="Times New Roman" w:hAnsi="Times New Roman"/>
          <w:b/>
          <w:color w:val="000000"/>
          <w:sz w:val="28"/>
          <w:lang w:val="ru-RU"/>
        </w:rPr>
        <w:t xml:space="preserve">Физическое </w:t>
      </w:r>
      <w:r w:rsidRPr="002A121D">
        <w:rPr>
          <w:rFonts w:ascii="Times New Roman" w:hAnsi="Times New Roman"/>
          <w:b/>
          <w:color w:val="000000"/>
          <w:sz w:val="28"/>
          <w:lang w:val="ru-RU"/>
        </w:rPr>
        <w:t>воспитание:</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w:t>
      </w:r>
      <w:r w:rsidRPr="002A121D">
        <w:rPr>
          <w:rFonts w:ascii="Times New Roman" w:hAnsi="Times New Roman"/>
          <w:color w:val="000000"/>
          <w:sz w:val="28"/>
          <w:lang w:val="ru-RU"/>
        </w:rPr>
        <w:t xml:space="preserve"> физического совершенствования, при занятиях спортивно-оздоровительной деятельностью.</w:t>
      </w:r>
    </w:p>
    <w:p w:rsidR="00ED68D1" w:rsidRPr="002A121D" w:rsidRDefault="002A121D">
      <w:pPr>
        <w:spacing w:after="0" w:line="264" w:lineRule="exact"/>
        <w:ind w:firstLine="600"/>
        <w:jc w:val="both"/>
        <w:rPr>
          <w:lang w:val="ru-RU"/>
        </w:rPr>
      </w:pPr>
      <w:r w:rsidRPr="002A121D">
        <w:rPr>
          <w:rFonts w:ascii="Times New Roman" w:hAnsi="Times New Roman"/>
          <w:b/>
          <w:color w:val="000000"/>
          <w:sz w:val="28"/>
          <w:lang w:val="ru-RU"/>
        </w:rPr>
        <w:t>Трудовое воспитание:</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w:t>
      </w:r>
      <w:r w:rsidRPr="002A121D">
        <w:rPr>
          <w:rFonts w:ascii="Times New Roman" w:hAnsi="Times New Roman"/>
          <w:color w:val="000000"/>
          <w:sz w:val="28"/>
          <w:lang w:val="ru-RU"/>
        </w:rPr>
        <w:t>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w:t>
      </w:r>
      <w:r w:rsidRPr="002A121D">
        <w:rPr>
          <w:rFonts w:ascii="Times New Roman" w:hAnsi="Times New Roman"/>
          <w:color w:val="000000"/>
          <w:sz w:val="28"/>
          <w:lang w:val="ru-RU"/>
        </w:rPr>
        <w:t>ских задач математической направленности.</w:t>
      </w:r>
    </w:p>
    <w:p w:rsidR="00ED68D1" w:rsidRPr="002A121D" w:rsidRDefault="002A121D">
      <w:pPr>
        <w:spacing w:after="0" w:line="264" w:lineRule="exact"/>
        <w:ind w:firstLine="600"/>
        <w:jc w:val="both"/>
        <w:rPr>
          <w:lang w:val="ru-RU"/>
        </w:rPr>
      </w:pPr>
      <w:r w:rsidRPr="002A121D">
        <w:rPr>
          <w:rFonts w:ascii="Times New Roman" w:hAnsi="Times New Roman"/>
          <w:b/>
          <w:color w:val="000000"/>
          <w:sz w:val="28"/>
          <w:lang w:val="ru-RU"/>
        </w:rPr>
        <w:t>Экологическое воспитание:</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 xml:space="preserve">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w:t>
      </w:r>
      <w:r w:rsidRPr="002A121D">
        <w:rPr>
          <w:rFonts w:ascii="Times New Roman" w:hAnsi="Times New Roman"/>
          <w:color w:val="000000"/>
          <w:sz w:val="28"/>
          <w:lang w:val="ru-RU"/>
        </w:rPr>
        <w:t xml:space="preserve">проблем; ориентацией на применение математических знаний для </w:t>
      </w:r>
      <w:r w:rsidRPr="002A121D">
        <w:rPr>
          <w:rFonts w:ascii="Times New Roman" w:hAnsi="Times New Roman"/>
          <w:color w:val="000000"/>
          <w:sz w:val="28"/>
          <w:lang w:val="ru-RU"/>
        </w:rPr>
        <w:lastRenderedPageBreak/>
        <w:t>решения задач в области окружающей среды, планирования поступков и оценки их возможных последствий для окружающей среды.</w:t>
      </w:r>
    </w:p>
    <w:p w:rsidR="00ED68D1" w:rsidRPr="002A121D" w:rsidRDefault="002A121D">
      <w:pPr>
        <w:spacing w:after="0" w:line="264" w:lineRule="exact"/>
        <w:ind w:firstLine="600"/>
        <w:jc w:val="both"/>
        <w:rPr>
          <w:lang w:val="ru-RU"/>
        </w:rPr>
      </w:pPr>
      <w:r w:rsidRPr="002A121D">
        <w:rPr>
          <w:rFonts w:ascii="Times New Roman" w:hAnsi="Times New Roman"/>
          <w:b/>
          <w:color w:val="000000"/>
          <w:sz w:val="28"/>
          <w:lang w:val="ru-RU"/>
        </w:rPr>
        <w:t>Ценности научного познания:</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сформированностью мировоззрения, соответствующ</w:t>
      </w:r>
      <w:r w:rsidRPr="002A121D">
        <w:rPr>
          <w:rFonts w:ascii="Times New Roman" w:hAnsi="Times New Roman"/>
          <w:color w:val="000000"/>
          <w:sz w:val="28"/>
          <w:lang w:val="ru-RU"/>
        </w:rPr>
        <w:t>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w:t>
      </w:r>
      <w:r w:rsidRPr="002A121D">
        <w:rPr>
          <w:rFonts w:ascii="Times New Roman" w:hAnsi="Times New Roman"/>
          <w:color w:val="000000"/>
          <w:sz w:val="28"/>
          <w:lang w:val="ru-RU"/>
        </w:rPr>
        <w:t>твом познания мира; готовностью осуществлять проектную и исследовательскую деятельность индивидуально и в группе.</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left="120"/>
        <w:jc w:val="both"/>
        <w:rPr>
          <w:lang w:val="ru-RU"/>
        </w:rPr>
      </w:pPr>
      <w:bookmarkStart w:id="12" w:name="_Toc118726579"/>
      <w:bookmarkEnd w:id="12"/>
      <w:r w:rsidRPr="002A121D">
        <w:rPr>
          <w:rFonts w:ascii="Times New Roman" w:hAnsi="Times New Roman"/>
          <w:b/>
          <w:color w:val="000000"/>
          <w:sz w:val="28"/>
          <w:lang w:val="ru-RU"/>
        </w:rPr>
        <w:t>МЕТАПРЕДМЕТНЫЕ РЕЗУЛЬТАТЫ</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Метапредметные результаты освоения программы учебного предмета «Математика» характеризуются овладением универсальн</w:t>
      </w:r>
      <w:r w:rsidRPr="002A121D">
        <w:rPr>
          <w:rFonts w:ascii="Times New Roman" w:hAnsi="Times New Roman"/>
          <w:color w:val="000000"/>
          <w:sz w:val="28"/>
          <w:lang w:val="ru-RU"/>
        </w:rPr>
        <w:t xml:space="preserve">ыми </w:t>
      </w:r>
      <w:r w:rsidRPr="002A121D">
        <w:rPr>
          <w:rFonts w:ascii="Times New Roman" w:hAnsi="Times New Roman"/>
          <w:b/>
          <w:i/>
          <w:color w:val="000000"/>
          <w:sz w:val="28"/>
          <w:lang w:val="ru-RU"/>
        </w:rPr>
        <w:t>познавательными</w:t>
      </w:r>
      <w:r w:rsidRPr="002A121D">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 xml:space="preserve">1) </w:t>
      </w:r>
      <w:r w:rsidRPr="002A121D">
        <w:rPr>
          <w:rFonts w:ascii="Times New Roman" w:hAnsi="Times New Roman"/>
          <w:i/>
          <w:color w:val="000000"/>
          <w:sz w:val="28"/>
          <w:lang w:val="ru-RU"/>
        </w:rPr>
        <w:t xml:space="preserve">Универсальные </w:t>
      </w:r>
      <w:r w:rsidRPr="002A121D">
        <w:rPr>
          <w:rFonts w:ascii="Times New Roman" w:hAnsi="Times New Roman"/>
          <w:b/>
          <w:i/>
          <w:color w:val="000000"/>
          <w:sz w:val="28"/>
          <w:lang w:val="ru-RU"/>
        </w:rPr>
        <w:t>познавательные</w:t>
      </w:r>
      <w:r w:rsidRPr="002A121D">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w:t>
      </w:r>
      <w:r w:rsidRPr="002A121D">
        <w:rPr>
          <w:rFonts w:ascii="Times New Roman" w:hAnsi="Times New Roman"/>
          <w:i/>
          <w:color w:val="000000"/>
          <w:sz w:val="28"/>
          <w:lang w:val="ru-RU"/>
        </w:rPr>
        <w:t>ружающего мира; применение логических, исследовательских операций, умений работать с информацией)</w:t>
      </w:r>
      <w:r w:rsidRPr="002A121D">
        <w:rPr>
          <w:rFonts w:ascii="Times New Roman" w:hAnsi="Times New Roman"/>
          <w:color w:val="000000"/>
          <w:sz w:val="28"/>
          <w:lang w:val="ru-RU"/>
        </w:rPr>
        <w:t>.</w:t>
      </w:r>
    </w:p>
    <w:p w:rsidR="00ED68D1" w:rsidRDefault="002A121D">
      <w:pPr>
        <w:spacing w:after="0" w:line="264" w:lineRule="exact"/>
        <w:ind w:firstLine="600"/>
        <w:jc w:val="both"/>
      </w:pPr>
      <w:r>
        <w:rPr>
          <w:rFonts w:ascii="Times New Roman" w:hAnsi="Times New Roman"/>
          <w:b/>
          <w:color w:val="000000"/>
          <w:sz w:val="28"/>
        </w:rPr>
        <w:t>Базовые логические действия:</w:t>
      </w:r>
    </w:p>
    <w:p w:rsidR="00ED68D1" w:rsidRPr="002A121D" w:rsidRDefault="002A121D">
      <w:pPr>
        <w:numPr>
          <w:ilvl w:val="0"/>
          <w:numId w:val="2"/>
        </w:numPr>
        <w:spacing w:after="0" w:line="264" w:lineRule="exact"/>
        <w:jc w:val="both"/>
        <w:rPr>
          <w:lang w:val="ru-RU"/>
        </w:rPr>
      </w:pPr>
      <w:r w:rsidRPr="002A121D">
        <w:rPr>
          <w:rFonts w:ascii="Times New Roman" w:hAnsi="Times New Roman"/>
          <w:color w:val="000000"/>
          <w:sz w:val="28"/>
          <w:lang w:val="ru-RU"/>
        </w:rPr>
        <w:t xml:space="preserve">выявлять и характеризовать существенные признаки математических объектов, понятий, отношений между понятиями; формулировать </w:t>
      </w:r>
      <w:r w:rsidRPr="002A121D">
        <w:rPr>
          <w:rFonts w:ascii="Times New Roman" w:hAnsi="Times New Roman"/>
          <w:color w:val="000000"/>
          <w:sz w:val="28"/>
          <w:lang w:val="ru-RU"/>
        </w:rPr>
        <w:t>определения понятий; устанавливать существенный признак классификации, основания для обобщения и сравнения, критерии проводимого анализа;</w:t>
      </w:r>
    </w:p>
    <w:p w:rsidR="00ED68D1" w:rsidRPr="002A121D" w:rsidRDefault="002A121D">
      <w:pPr>
        <w:numPr>
          <w:ilvl w:val="0"/>
          <w:numId w:val="2"/>
        </w:numPr>
        <w:spacing w:after="0" w:line="264" w:lineRule="exact"/>
        <w:jc w:val="both"/>
        <w:rPr>
          <w:lang w:val="ru-RU"/>
        </w:rPr>
      </w:pPr>
      <w:r w:rsidRPr="002A121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w:t>
      </w:r>
      <w:r w:rsidRPr="002A121D">
        <w:rPr>
          <w:rFonts w:ascii="Times New Roman" w:hAnsi="Times New Roman"/>
          <w:color w:val="000000"/>
          <w:sz w:val="28"/>
          <w:lang w:val="ru-RU"/>
        </w:rPr>
        <w:t>ловные;</w:t>
      </w:r>
    </w:p>
    <w:p w:rsidR="00ED68D1" w:rsidRPr="002A121D" w:rsidRDefault="002A121D">
      <w:pPr>
        <w:numPr>
          <w:ilvl w:val="0"/>
          <w:numId w:val="2"/>
        </w:numPr>
        <w:spacing w:after="0" w:line="264" w:lineRule="exact"/>
        <w:jc w:val="both"/>
        <w:rPr>
          <w:lang w:val="ru-RU"/>
        </w:rPr>
      </w:pPr>
      <w:r w:rsidRPr="002A121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D68D1" w:rsidRPr="002A121D" w:rsidRDefault="002A121D">
      <w:pPr>
        <w:numPr>
          <w:ilvl w:val="0"/>
          <w:numId w:val="2"/>
        </w:numPr>
        <w:spacing w:after="0" w:line="264" w:lineRule="exact"/>
        <w:jc w:val="both"/>
        <w:rPr>
          <w:lang w:val="ru-RU"/>
        </w:rPr>
      </w:pPr>
      <w:r w:rsidRPr="002A121D">
        <w:rPr>
          <w:rFonts w:ascii="Times New Roman" w:hAnsi="Times New Roman"/>
          <w:color w:val="000000"/>
          <w:sz w:val="28"/>
          <w:lang w:val="ru-RU"/>
        </w:rPr>
        <w:t>делать выводы с использованием законов логики, дедуктивных и индукти</w:t>
      </w:r>
      <w:r w:rsidRPr="002A121D">
        <w:rPr>
          <w:rFonts w:ascii="Times New Roman" w:hAnsi="Times New Roman"/>
          <w:color w:val="000000"/>
          <w:sz w:val="28"/>
          <w:lang w:val="ru-RU"/>
        </w:rPr>
        <w:t>вных умозаключений, умозаключений по аналогии;</w:t>
      </w:r>
    </w:p>
    <w:p w:rsidR="00ED68D1" w:rsidRPr="002A121D" w:rsidRDefault="002A121D">
      <w:pPr>
        <w:numPr>
          <w:ilvl w:val="0"/>
          <w:numId w:val="2"/>
        </w:numPr>
        <w:spacing w:after="0" w:line="264" w:lineRule="exact"/>
        <w:jc w:val="both"/>
        <w:rPr>
          <w:lang w:val="ru-RU"/>
        </w:rPr>
      </w:pPr>
      <w:r w:rsidRPr="002A121D">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D68D1" w:rsidRPr="002A121D" w:rsidRDefault="002A121D">
      <w:pPr>
        <w:numPr>
          <w:ilvl w:val="0"/>
          <w:numId w:val="2"/>
        </w:numPr>
        <w:spacing w:after="0" w:line="264" w:lineRule="exact"/>
        <w:jc w:val="both"/>
        <w:rPr>
          <w:lang w:val="ru-RU"/>
        </w:rPr>
      </w:pPr>
      <w:r w:rsidRPr="002A121D">
        <w:rPr>
          <w:rFonts w:ascii="Times New Roman" w:hAnsi="Times New Roman"/>
          <w:color w:val="000000"/>
          <w:sz w:val="28"/>
          <w:lang w:val="ru-RU"/>
        </w:rPr>
        <w:t>выбирать спо</w:t>
      </w:r>
      <w:r w:rsidRPr="002A121D">
        <w:rPr>
          <w:rFonts w:ascii="Times New Roman" w:hAnsi="Times New Roman"/>
          <w:color w:val="000000"/>
          <w:sz w:val="28"/>
          <w:lang w:val="ru-RU"/>
        </w:rPr>
        <w:t>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D68D1" w:rsidRDefault="002A121D">
      <w:pPr>
        <w:spacing w:after="0" w:line="264" w:lineRule="exact"/>
        <w:ind w:firstLine="600"/>
        <w:jc w:val="both"/>
      </w:pPr>
      <w:r>
        <w:rPr>
          <w:rFonts w:ascii="Times New Roman" w:hAnsi="Times New Roman"/>
          <w:b/>
          <w:color w:val="000000"/>
          <w:sz w:val="28"/>
        </w:rPr>
        <w:t>Базовые исследовательские действия:</w:t>
      </w:r>
    </w:p>
    <w:p w:rsidR="00ED68D1" w:rsidRPr="002A121D" w:rsidRDefault="002A121D">
      <w:pPr>
        <w:numPr>
          <w:ilvl w:val="0"/>
          <w:numId w:val="3"/>
        </w:numPr>
        <w:spacing w:after="0" w:line="264" w:lineRule="exact"/>
        <w:jc w:val="both"/>
        <w:rPr>
          <w:lang w:val="ru-RU"/>
        </w:rPr>
      </w:pPr>
      <w:r w:rsidRPr="002A121D">
        <w:rPr>
          <w:rFonts w:ascii="Times New Roman" w:hAnsi="Times New Roman"/>
          <w:color w:val="000000"/>
          <w:sz w:val="28"/>
          <w:lang w:val="ru-RU"/>
        </w:rPr>
        <w:t>использовать вопросы как исследовательский инструмент познания; формулироват</w:t>
      </w:r>
      <w:r w:rsidRPr="002A121D">
        <w:rPr>
          <w:rFonts w:ascii="Times New Roman" w:hAnsi="Times New Roman"/>
          <w:color w:val="000000"/>
          <w:sz w:val="28"/>
          <w:lang w:val="ru-RU"/>
        </w:rPr>
        <w:t>ь вопросы, фиксирующие противоречие, проблему, устанавливать искомое и данное, формировать гипотезу, аргументировать свою позицию, мнение;</w:t>
      </w:r>
    </w:p>
    <w:p w:rsidR="00ED68D1" w:rsidRPr="002A121D" w:rsidRDefault="002A121D">
      <w:pPr>
        <w:numPr>
          <w:ilvl w:val="0"/>
          <w:numId w:val="3"/>
        </w:numPr>
        <w:spacing w:after="0" w:line="264" w:lineRule="exact"/>
        <w:jc w:val="both"/>
        <w:rPr>
          <w:lang w:val="ru-RU"/>
        </w:rPr>
      </w:pPr>
      <w:r w:rsidRPr="002A121D">
        <w:rPr>
          <w:rFonts w:ascii="Times New Roman" w:hAnsi="Times New Roman"/>
          <w:color w:val="000000"/>
          <w:sz w:val="28"/>
          <w:lang w:val="ru-RU"/>
        </w:rPr>
        <w:t xml:space="preserve">проводить самостоятельно спланированный эксперимент, исследование по установлению особенностей математического </w:t>
      </w:r>
      <w:r w:rsidRPr="002A121D">
        <w:rPr>
          <w:rFonts w:ascii="Times New Roman" w:hAnsi="Times New Roman"/>
          <w:color w:val="000000"/>
          <w:sz w:val="28"/>
          <w:lang w:val="ru-RU"/>
        </w:rPr>
        <w:lastRenderedPageBreak/>
        <w:t>объект</w:t>
      </w:r>
      <w:r w:rsidRPr="002A121D">
        <w:rPr>
          <w:rFonts w:ascii="Times New Roman" w:hAnsi="Times New Roman"/>
          <w:color w:val="000000"/>
          <w:sz w:val="28"/>
          <w:lang w:val="ru-RU"/>
        </w:rPr>
        <w:t>а, явления, процесса, выявлению зависимостей между объектами, явлениями, процессами;</w:t>
      </w:r>
    </w:p>
    <w:p w:rsidR="00ED68D1" w:rsidRPr="002A121D" w:rsidRDefault="002A121D">
      <w:pPr>
        <w:numPr>
          <w:ilvl w:val="0"/>
          <w:numId w:val="3"/>
        </w:numPr>
        <w:spacing w:after="0" w:line="264" w:lineRule="exact"/>
        <w:jc w:val="both"/>
        <w:rPr>
          <w:lang w:val="ru-RU"/>
        </w:rPr>
      </w:pPr>
      <w:r w:rsidRPr="002A121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D68D1" w:rsidRPr="002A121D" w:rsidRDefault="002A121D">
      <w:pPr>
        <w:numPr>
          <w:ilvl w:val="0"/>
          <w:numId w:val="3"/>
        </w:numPr>
        <w:spacing w:after="0" w:line="264" w:lineRule="exact"/>
        <w:jc w:val="both"/>
        <w:rPr>
          <w:lang w:val="ru-RU"/>
        </w:rPr>
      </w:pPr>
      <w:r w:rsidRPr="002A121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D68D1" w:rsidRDefault="002A121D">
      <w:pPr>
        <w:spacing w:after="0" w:line="264" w:lineRule="exact"/>
        <w:ind w:firstLine="600"/>
        <w:jc w:val="both"/>
      </w:pPr>
      <w:r>
        <w:rPr>
          <w:rFonts w:ascii="Times New Roman" w:hAnsi="Times New Roman"/>
          <w:b/>
          <w:color w:val="000000"/>
          <w:sz w:val="28"/>
        </w:rPr>
        <w:t>Работа с информацией:</w:t>
      </w:r>
    </w:p>
    <w:p w:rsidR="00ED68D1" w:rsidRPr="002A121D" w:rsidRDefault="002A121D">
      <w:pPr>
        <w:numPr>
          <w:ilvl w:val="0"/>
          <w:numId w:val="4"/>
        </w:numPr>
        <w:spacing w:after="0" w:line="264" w:lineRule="exact"/>
        <w:jc w:val="both"/>
        <w:rPr>
          <w:lang w:val="ru-RU"/>
        </w:rPr>
      </w:pPr>
      <w:r w:rsidRPr="002A121D">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D68D1" w:rsidRPr="002A121D" w:rsidRDefault="002A121D">
      <w:pPr>
        <w:numPr>
          <w:ilvl w:val="0"/>
          <w:numId w:val="4"/>
        </w:numPr>
        <w:spacing w:after="0" w:line="264" w:lineRule="exact"/>
        <w:jc w:val="both"/>
        <w:rPr>
          <w:lang w:val="ru-RU"/>
        </w:rPr>
      </w:pPr>
      <w:r w:rsidRPr="002A121D">
        <w:rPr>
          <w:rFonts w:ascii="Times New Roman" w:hAnsi="Times New Roman"/>
          <w:color w:val="000000"/>
          <w:sz w:val="28"/>
          <w:lang w:val="ru-RU"/>
        </w:rPr>
        <w:t xml:space="preserve">выбирать информацию из </w:t>
      </w:r>
      <w:r w:rsidRPr="002A121D">
        <w:rPr>
          <w:rFonts w:ascii="Times New Roman" w:hAnsi="Times New Roman"/>
          <w:color w:val="000000"/>
          <w:sz w:val="28"/>
          <w:lang w:val="ru-RU"/>
        </w:rPr>
        <w:t>источников различных типов, анализировать, систематизировать и интерпретировать информацию различных видов и форм представления;</w:t>
      </w:r>
    </w:p>
    <w:p w:rsidR="00ED68D1" w:rsidRPr="002A121D" w:rsidRDefault="002A121D">
      <w:pPr>
        <w:numPr>
          <w:ilvl w:val="0"/>
          <w:numId w:val="4"/>
        </w:numPr>
        <w:spacing w:after="0" w:line="264" w:lineRule="exact"/>
        <w:jc w:val="both"/>
        <w:rPr>
          <w:lang w:val="ru-RU"/>
        </w:rPr>
      </w:pPr>
      <w:r w:rsidRPr="002A121D">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D68D1" w:rsidRPr="002A121D" w:rsidRDefault="002A121D">
      <w:pPr>
        <w:numPr>
          <w:ilvl w:val="0"/>
          <w:numId w:val="4"/>
        </w:numPr>
        <w:spacing w:after="0" w:line="264" w:lineRule="exact"/>
        <w:jc w:val="both"/>
        <w:rPr>
          <w:lang w:val="ru-RU"/>
        </w:rPr>
      </w:pPr>
      <w:r w:rsidRPr="002A121D">
        <w:rPr>
          <w:rFonts w:ascii="Times New Roman" w:hAnsi="Times New Roman"/>
          <w:color w:val="000000"/>
          <w:sz w:val="28"/>
          <w:lang w:val="ru-RU"/>
        </w:rPr>
        <w:t>оценивать надёжность информации по с</w:t>
      </w:r>
      <w:r w:rsidRPr="002A121D">
        <w:rPr>
          <w:rFonts w:ascii="Times New Roman" w:hAnsi="Times New Roman"/>
          <w:color w:val="000000"/>
          <w:sz w:val="28"/>
          <w:lang w:val="ru-RU"/>
        </w:rPr>
        <w:t>амостоятельно сформулированным критериям.</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 xml:space="preserve">2) </w:t>
      </w:r>
      <w:r w:rsidRPr="002A121D">
        <w:rPr>
          <w:rFonts w:ascii="Times New Roman" w:hAnsi="Times New Roman"/>
          <w:i/>
          <w:color w:val="000000"/>
          <w:sz w:val="28"/>
          <w:lang w:val="ru-RU"/>
        </w:rPr>
        <w:t xml:space="preserve">Универсальные </w:t>
      </w:r>
      <w:r w:rsidRPr="002A121D">
        <w:rPr>
          <w:rFonts w:ascii="Times New Roman" w:hAnsi="Times New Roman"/>
          <w:b/>
          <w:i/>
          <w:color w:val="000000"/>
          <w:sz w:val="28"/>
          <w:lang w:val="ru-RU"/>
        </w:rPr>
        <w:t xml:space="preserve">коммуникативные </w:t>
      </w:r>
      <w:r w:rsidRPr="002A121D">
        <w:rPr>
          <w:rFonts w:ascii="Times New Roman" w:hAnsi="Times New Roman"/>
          <w:i/>
          <w:color w:val="000000"/>
          <w:sz w:val="28"/>
          <w:lang w:val="ru-RU"/>
        </w:rPr>
        <w:t>действия, обеспечивают сформированность социальных навыков обучающихся.</w:t>
      </w:r>
    </w:p>
    <w:p w:rsidR="00ED68D1" w:rsidRDefault="002A121D">
      <w:pPr>
        <w:spacing w:after="0" w:line="264" w:lineRule="exact"/>
        <w:ind w:firstLine="600"/>
        <w:jc w:val="both"/>
      </w:pPr>
      <w:r>
        <w:rPr>
          <w:rFonts w:ascii="Times New Roman" w:hAnsi="Times New Roman"/>
          <w:b/>
          <w:color w:val="000000"/>
          <w:sz w:val="28"/>
        </w:rPr>
        <w:t>Общение:</w:t>
      </w:r>
    </w:p>
    <w:p w:rsidR="00ED68D1" w:rsidRPr="002A121D" w:rsidRDefault="002A121D">
      <w:pPr>
        <w:numPr>
          <w:ilvl w:val="0"/>
          <w:numId w:val="5"/>
        </w:numPr>
        <w:spacing w:after="0" w:line="264" w:lineRule="exact"/>
        <w:jc w:val="both"/>
        <w:rPr>
          <w:lang w:val="ru-RU"/>
        </w:rPr>
      </w:pPr>
      <w:r w:rsidRPr="002A121D">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w:t>
      </w:r>
      <w:r w:rsidRPr="002A121D">
        <w:rPr>
          <w:rFonts w:ascii="Times New Roman" w:hAnsi="Times New Roman"/>
          <w:color w:val="000000"/>
          <w:sz w:val="28"/>
          <w:lang w:val="ru-RU"/>
        </w:rPr>
        <w:t xml:space="preserve">отно выражать свою точку зрения в устных и письменных текстах, давать пояснения по ходу решения задачи, комментировать полученный результат; </w:t>
      </w:r>
    </w:p>
    <w:p w:rsidR="00ED68D1" w:rsidRPr="002A121D" w:rsidRDefault="002A121D">
      <w:pPr>
        <w:numPr>
          <w:ilvl w:val="0"/>
          <w:numId w:val="5"/>
        </w:numPr>
        <w:spacing w:after="0" w:line="264" w:lineRule="exact"/>
        <w:jc w:val="both"/>
        <w:rPr>
          <w:lang w:val="ru-RU"/>
        </w:rPr>
      </w:pPr>
      <w:r w:rsidRPr="002A121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w:t>
      </w:r>
      <w:r w:rsidRPr="002A121D">
        <w:rPr>
          <w:rFonts w:ascii="Times New Roman" w:hAnsi="Times New Roman"/>
          <w:color w:val="000000"/>
          <w:sz w:val="28"/>
          <w:lang w:val="ru-RU"/>
        </w:rPr>
        <w:t>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D68D1" w:rsidRPr="002A121D" w:rsidRDefault="002A121D">
      <w:pPr>
        <w:numPr>
          <w:ilvl w:val="0"/>
          <w:numId w:val="5"/>
        </w:numPr>
        <w:spacing w:after="0" w:line="264" w:lineRule="exact"/>
        <w:jc w:val="both"/>
        <w:rPr>
          <w:lang w:val="ru-RU"/>
        </w:rPr>
      </w:pPr>
      <w:r w:rsidRPr="002A121D">
        <w:rPr>
          <w:rFonts w:ascii="Times New Roman" w:hAnsi="Times New Roman"/>
          <w:color w:val="000000"/>
          <w:sz w:val="28"/>
          <w:lang w:val="ru-RU"/>
        </w:rPr>
        <w:t>представлять результаты решения задачи, эксперимента, иссле</w:t>
      </w:r>
      <w:r w:rsidRPr="002A121D">
        <w:rPr>
          <w:rFonts w:ascii="Times New Roman" w:hAnsi="Times New Roman"/>
          <w:color w:val="000000"/>
          <w:sz w:val="28"/>
          <w:lang w:val="ru-RU"/>
        </w:rPr>
        <w:t>дования, проекта; самостоятельно выбирать формат выступления с учётом задач презентации и особенностей аудитории.</w:t>
      </w:r>
    </w:p>
    <w:p w:rsidR="00ED68D1" w:rsidRDefault="002A121D">
      <w:pPr>
        <w:spacing w:after="0" w:line="264" w:lineRule="exact"/>
        <w:ind w:firstLine="600"/>
        <w:jc w:val="both"/>
      </w:pPr>
      <w:r>
        <w:rPr>
          <w:rFonts w:ascii="Times New Roman" w:hAnsi="Times New Roman"/>
          <w:b/>
          <w:color w:val="000000"/>
          <w:sz w:val="28"/>
        </w:rPr>
        <w:t>Сотрудничество:</w:t>
      </w:r>
    </w:p>
    <w:p w:rsidR="00ED68D1" w:rsidRPr="002A121D" w:rsidRDefault="002A121D">
      <w:pPr>
        <w:numPr>
          <w:ilvl w:val="0"/>
          <w:numId w:val="6"/>
        </w:numPr>
        <w:spacing w:after="0" w:line="264" w:lineRule="exact"/>
        <w:jc w:val="both"/>
        <w:rPr>
          <w:lang w:val="ru-RU"/>
        </w:rPr>
      </w:pPr>
      <w:r w:rsidRPr="002A121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w:t>
      </w:r>
      <w:r w:rsidRPr="002A121D">
        <w:rPr>
          <w:rFonts w:ascii="Times New Roman" w:hAnsi="Times New Roman"/>
          <w:color w:val="000000"/>
          <w:sz w:val="28"/>
          <w:lang w:val="ru-RU"/>
        </w:rPr>
        <w:t>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D68D1" w:rsidRPr="002A121D" w:rsidRDefault="002A121D">
      <w:pPr>
        <w:numPr>
          <w:ilvl w:val="0"/>
          <w:numId w:val="6"/>
        </w:numPr>
        <w:spacing w:after="0" w:line="264" w:lineRule="exact"/>
        <w:jc w:val="both"/>
        <w:rPr>
          <w:lang w:val="ru-RU"/>
        </w:rPr>
      </w:pPr>
      <w:r w:rsidRPr="002A121D">
        <w:rPr>
          <w:rFonts w:ascii="Times New Roman" w:hAnsi="Times New Roman"/>
          <w:color w:val="000000"/>
          <w:sz w:val="28"/>
          <w:lang w:val="ru-RU"/>
        </w:rPr>
        <w:t>участвовать в групповых формах работы (обсуждения, обмен мнений, «мозговые штурмы» и ины</w:t>
      </w:r>
      <w:r w:rsidRPr="002A121D">
        <w:rPr>
          <w:rFonts w:ascii="Times New Roman" w:hAnsi="Times New Roman"/>
          <w:color w:val="000000"/>
          <w:sz w:val="28"/>
          <w:lang w:val="ru-RU"/>
        </w:rPr>
        <w:t>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 xml:space="preserve">3) </w:t>
      </w:r>
      <w:r w:rsidRPr="002A121D">
        <w:rPr>
          <w:rFonts w:ascii="Times New Roman" w:hAnsi="Times New Roman"/>
          <w:i/>
          <w:color w:val="000000"/>
          <w:sz w:val="28"/>
          <w:lang w:val="ru-RU"/>
        </w:rPr>
        <w:t xml:space="preserve">Универсальные </w:t>
      </w:r>
      <w:r w:rsidRPr="002A121D">
        <w:rPr>
          <w:rFonts w:ascii="Times New Roman" w:hAnsi="Times New Roman"/>
          <w:b/>
          <w:i/>
          <w:color w:val="000000"/>
          <w:sz w:val="28"/>
          <w:lang w:val="ru-RU"/>
        </w:rPr>
        <w:t xml:space="preserve">регулятивные </w:t>
      </w:r>
      <w:r w:rsidRPr="002A121D">
        <w:rPr>
          <w:rFonts w:ascii="Times New Roman" w:hAnsi="Times New Roman"/>
          <w:i/>
          <w:color w:val="000000"/>
          <w:sz w:val="28"/>
          <w:lang w:val="ru-RU"/>
        </w:rPr>
        <w:t>действия, обеспечивают форми</w:t>
      </w:r>
      <w:r w:rsidRPr="002A121D">
        <w:rPr>
          <w:rFonts w:ascii="Times New Roman" w:hAnsi="Times New Roman"/>
          <w:i/>
          <w:color w:val="000000"/>
          <w:sz w:val="28"/>
          <w:lang w:val="ru-RU"/>
        </w:rPr>
        <w:t>рование смысловых установок и жизненных навыков личности</w:t>
      </w:r>
      <w:r w:rsidRPr="002A121D">
        <w:rPr>
          <w:rFonts w:ascii="Times New Roman" w:hAnsi="Times New Roman"/>
          <w:color w:val="000000"/>
          <w:sz w:val="28"/>
          <w:lang w:val="ru-RU"/>
        </w:rPr>
        <w:t>.</w:t>
      </w:r>
    </w:p>
    <w:p w:rsidR="00ED68D1" w:rsidRDefault="002A121D">
      <w:pPr>
        <w:spacing w:after="0" w:line="264" w:lineRule="exact"/>
        <w:ind w:firstLine="600"/>
        <w:jc w:val="both"/>
      </w:pPr>
      <w:r>
        <w:rPr>
          <w:rFonts w:ascii="Times New Roman" w:hAnsi="Times New Roman"/>
          <w:b/>
          <w:color w:val="000000"/>
          <w:sz w:val="28"/>
        </w:rPr>
        <w:t>Самоорганизация:</w:t>
      </w:r>
    </w:p>
    <w:p w:rsidR="00ED68D1" w:rsidRPr="002A121D" w:rsidRDefault="002A121D">
      <w:pPr>
        <w:numPr>
          <w:ilvl w:val="0"/>
          <w:numId w:val="7"/>
        </w:numPr>
        <w:spacing w:after="0"/>
        <w:rPr>
          <w:lang w:val="ru-RU"/>
        </w:rPr>
      </w:pPr>
      <w:r w:rsidRPr="002A121D">
        <w:rPr>
          <w:rFonts w:ascii="Times New Roman" w:hAnsi="Times New Roman"/>
          <w:color w:val="000000"/>
          <w:sz w:val="28"/>
          <w:lang w:val="ru-RU"/>
        </w:rPr>
        <w:lastRenderedPageBreak/>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w:t>
      </w:r>
      <w:r w:rsidRPr="002A121D">
        <w:rPr>
          <w:rFonts w:ascii="Times New Roman" w:hAnsi="Times New Roman"/>
          <w:color w:val="000000"/>
          <w:sz w:val="28"/>
          <w:lang w:val="ru-RU"/>
        </w:rPr>
        <w:t>новой информации.</w:t>
      </w:r>
    </w:p>
    <w:p w:rsidR="00ED68D1" w:rsidRDefault="002A121D">
      <w:pPr>
        <w:spacing w:after="0" w:line="264" w:lineRule="exact"/>
        <w:ind w:firstLine="600"/>
        <w:jc w:val="both"/>
      </w:pPr>
      <w:r>
        <w:rPr>
          <w:rFonts w:ascii="Times New Roman" w:hAnsi="Times New Roman"/>
          <w:b/>
          <w:color w:val="000000"/>
          <w:sz w:val="28"/>
        </w:rPr>
        <w:t>Самоконтроль:</w:t>
      </w:r>
    </w:p>
    <w:p w:rsidR="00ED68D1" w:rsidRPr="002A121D" w:rsidRDefault="002A121D">
      <w:pPr>
        <w:numPr>
          <w:ilvl w:val="0"/>
          <w:numId w:val="8"/>
        </w:numPr>
        <w:spacing w:after="0" w:line="264" w:lineRule="exact"/>
        <w:jc w:val="both"/>
        <w:rPr>
          <w:lang w:val="ru-RU"/>
        </w:rPr>
      </w:pPr>
      <w:r w:rsidRPr="002A121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D68D1" w:rsidRPr="002A121D" w:rsidRDefault="002A121D">
      <w:pPr>
        <w:numPr>
          <w:ilvl w:val="0"/>
          <w:numId w:val="8"/>
        </w:numPr>
        <w:spacing w:after="0" w:line="264" w:lineRule="exact"/>
        <w:jc w:val="both"/>
        <w:rPr>
          <w:lang w:val="ru-RU"/>
        </w:rPr>
      </w:pPr>
      <w:r w:rsidRPr="002A121D">
        <w:rPr>
          <w:rFonts w:ascii="Times New Roman" w:hAnsi="Times New Roman"/>
          <w:color w:val="000000"/>
          <w:sz w:val="28"/>
          <w:lang w:val="ru-RU"/>
        </w:rPr>
        <w:t>предвид</w:t>
      </w:r>
      <w:r w:rsidRPr="002A121D">
        <w:rPr>
          <w:rFonts w:ascii="Times New Roman" w:hAnsi="Times New Roman"/>
          <w:color w:val="000000"/>
          <w:sz w:val="28"/>
          <w:lang w:val="ru-RU"/>
        </w:rPr>
        <w:t>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D68D1" w:rsidRPr="002A121D" w:rsidRDefault="002A121D">
      <w:pPr>
        <w:numPr>
          <w:ilvl w:val="0"/>
          <w:numId w:val="8"/>
        </w:numPr>
        <w:spacing w:after="0" w:line="264" w:lineRule="exact"/>
        <w:jc w:val="both"/>
        <w:rPr>
          <w:lang w:val="ru-RU"/>
        </w:rPr>
      </w:pPr>
      <w:r w:rsidRPr="002A121D">
        <w:rPr>
          <w:rFonts w:ascii="Times New Roman" w:hAnsi="Times New Roman"/>
          <w:color w:val="000000"/>
          <w:sz w:val="28"/>
          <w:lang w:val="ru-RU"/>
        </w:rPr>
        <w:t>оценивать соответствие результата цели и условиям, объяснять причины достижения ил</w:t>
      </w:r>
      <w:r w:rsidRPr="002A121D">
        <w:rPr>
          <w:rFonts w:ascii="Times New Roman" w:hAnsi="Times New Roman"/>
          <w:color w:val="000000"/>
          <w:sz w:val="28"/>
          <w:lang w:val="ru-RU"/>
        </w:rPr>
        <w:t>и недостижения результатов деятельности, находить ошибку, давать оценку приобретённому опыту.</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left="120"/>
        <w:jc w:val="both"/>
        <w:rPr>
          <w:lang w:val="ru-RU"/>
        </w:rPr>
      </w:pPr>
      <w:r w:rsidRPr="002A121D">
        <w:rPr>
          <w:rFonts w:ascii="Times New Roman" w:hAnsi="Times New Roman"/>
          <w:b/>
          <w:color w:val="000000"/>
          <w:sz w:val="28"/>
          <w:lang w:val="ru-RU"/>
        </w:rPr>
        <w:t>ПРЕДМЕТНЫЕ РЕЗУЛЬТАТЫ</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left="120"/>
        <w:jc w:val="both"/>
        <w:rPr>
          <w:lang w:val="ru-RU"/>
        </w:rPr>
      </w:pPr>
      <w:bookmarkStart w:id="13" w:name="_Toc118726597"/>
      <w:bookmarkEnd w:id="13"/>
      <w:r w:rsidRPr="002A121D">
        <w:rPr>
          <w:rFonts w:ascii="Times New Roman" w:hAnsi="Times New Roman"/>
          <w:b/>
          <w:color w:val="000000"/>
          <w:sz w:val="28"/>
          <w:lang w:val="ru-RU"/>
        </w:rPr>
        <w:t>10 КЛАСС</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Оперировать понятиями: точка, прямая, плоскость.</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 xml:space="preserve">Применять аксиомы стереометрии и следствия из них при решении геометрических </w:t>
      </w:r>
      <w:r w:rsidRPr="002A121D">
        <w:rPr>
          <w:rFonts w:ascii="Times New Roman" w:hAnsi="Times New Roman"/>
          <w:color w:val="000000"/>
          <w:sz w:val="28"/>
          <w:lang w:val="ru-RU"/>
        </w:rPr>
        <w:t>задач.</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Оперировать понятиями: параллельность и перпендикулярность прямых и плоскостей.</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Классифицировать взаимное расположение прямых и плоскостей в пространстве.</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Оперировать понятиями: двугранный угол, грани двугранного угла, ребро двугранного угла; линейн</w:t>
      </w:r>
      <w:r w:rsidRPr="002A121D">
        <w:rPr>
          <w:rFonts w:ascii="Times New Roman" w:hAnsi="Times New Roman"/>
          <w:color w:val="000000"/>
          <w:sz w:val="28"/>
          <w:lang w:val="ru-RU"/>
        </w:rPr>
        <w:t>ый угол двугранного угла; градусная мера двугранного угла.</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 xml:space="preserve">Распознавать основные виды многогранников (пирамида; призма, прямоугольный </w:t>
      </w:r>
      <w:r w:rsidRPr="002A121D">
        <w:rPr>
          <w:rFonts w:ascii="Times New Roman" w:hAnsi="Times New Roman"/>
          <w:color w:val="000000"/>
          <w:sz w:val="28"/>
          <w:lang w:val="ru-RU"/>
        </w:rPr>
        <w:t>параллелепипед, куб).</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Оперировать понятиями: секущая плоскость, сечение многогр</w:t>
      </w:r>
      <w:r w:rsidRPr="002A121D">
        <w:rPr>
          <w:rFonts w:ascii="Times New Roman" w:hAnsi="Times New Roman"/>
          <w:color w:val="000000"/>
          <w:sz w:val="28"/>
          <w:lang w:val="ru-RU"/>
        </w:rPr>
        <w:t>анников.</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Объяснять принципы построения сечений, используя метод следов.</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Решать задачи на нахождение геометриче</w:t>
      </w:r>
      <w:r w:rsidRPr="002A121D">
        <w:rPr>
          <w:rFonts w:ascii="Times New Roman" w:hAnsi="Times New Roman"/>
          <w:color w:val="000000"/>
          <w:sz w:val="28"/>
          <w:lang w:val="ru-RU"/>
        </w:rPr>
        <w:t>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lastRenderedPageBreak/>
        <w:t>Решать зад</w:t>
      </w:r>
      <w:r w:rsidRPr="002A121D">
        <w:rPr>
          <w:rFonts w:ascii="Times New Roman" w:hAnsi="Times New Roman"/>
          <w:color w:val="000000"/>
          <w:sz w:val="28"/>
          <w:lang w:val="ru-RU"/>
        </w:rPr>
        <w:t>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w:t>
      </w:r>
      <w:r w:rsidRPr="002A121D">
        <w:rPr>
          <w:rFonts w:ascii="Times New Roman" w:hAnsi="Times New Roman"/>
          <w:color w:val="000000"/>
          <w:sz w:val="28"/>
          <w:lang w:val="ru-RU"/>
        </w:rPr>
        <w:t>анных углов.</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Оперировать понятиями: симметрия в пространстве; центр, ось и</w:t>
      </w:r>
      <w:r w:rsidRPr="002A121D">
        <w:rPr>
          <w:rFonts w:ascii="Times New Roman" w:hAnsi="Times New Roman"/>
          <w:color w:val="000000"/>
          <w:sz w:val="28"/>
          <w:lang w:val="ru-RU"/>
        </w:rPr>
        <w:t xml:space="preserve"> плоскость симметрии; центр, ось и плоскость симметрии фигуры.</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Применять геометрические факты для решения стереометри</w:t>
      </w:r>
      <w:r w:rsidRPr="002A121D">
        <w:rPr>
          <w:rFonts w:ascii="Times New Roman" w:hAnsi="Times New Roman"/>
          <w:color w:val="000000"/>
          <w:sz w:val="28"/>
          <w:lang w:val="ru-RU"/>
        </w:rPr>
        <w:t>ческих задач, предполагающих несколько шагов решения, если условия применения заданы в явной форме.</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Приводить примеры математических законо</w:t>
      </w:r>
      <w:r w:rsidRPr="002A121D">
        <w:rPr>
          <w:rFonts w:ascii="Times New Roman" w:hAnsi="Times New Roman"/>
          <w:color w:val="000000"/>
          <w:sz w:val="28"/>
          <w:lang w:val="ru-RU"/>
        </w:rPr>
        <w:t>мерностей в природе и жизни, распознавать проявление законов геометрии в искусстве.</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w:t>
      </w:r>
      <w:r w:rsidRPr="002A121D">
        <w:rPr>
          <w:rFonts w:ascii="Times New Roman" w:hAnsi="Times New Roman"/>
          <w:color w:val="000000"/>
          <w:sz w:val="28"/>
          <w:lang w:val="ru-RU"/>
        </w:rPr>
        <w:t>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left="120"/>
        <w:jc w:val="both"/>
        <w:rPr>
          <w:lang w:val="ru-RU"/>
        </w:rPr>
      </w:pPr>
      <w:r w:rsidRPr="002A121D">
        <w:rPr>
          <w:rFonts w:ascii="Times New Roman" w:hAnsi="Times New Roman"/>
          <w:b/>
          <w:color w:val="000000"/>
          <w:sz w:val="28"/>
          <w:lang w:val="ru-RU"/>
        </w:rPr>
        <w:t>11 КЛАСС</w:t>
      </w:r>
    </w:p>
    <w:p w:rsidR="00ED68D1" w:rsidRPr="002A121D" w:rsidRDefault="00ED68D1">
      <w:pPr>
        <w:spacing w:after="0" w:line="264" w:lineRule="exact"/>
        <w:ind w:left="120"/>
        <w:jc w:val="both"/>
        <w:rPr>
          <w:lang w:val="ru-RU"/>
        </w:rPr>
      </w:pP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 xml:space="preserve">Оперировать </w:t>
      </w:r>
      <w:r w:rsidRPr="002A121D">
        <w:rPr>
          <w:rFonts w:ascii="Times New Roman" w:hAnsi="Times New Roman"/>
          <w:color w:val="000000"/>
          <w:sz w:val="28"/>
          <w:lang w:val="ru-RU"/>
        </w:rPr>
        <w:t>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Распознавать тела вращения (цилиндр, конус, сфера и шар).</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Объяснять способы по</w:t>
      </w:r>
      <w:r w:rsidRPr="002A121D">
        <w:rPr>
          <w:rFonts w:ascii="Times New Roman" w:hAnsi="Times New Roman"/>
          <w:color w:val="000000"/>
          <w:sz w:val="28"/>
          <w:lang w:val="ru-RU"/>
        </w:rPr>
        <w:t>лучения тел вращения.</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Классифицировать взаимное расположение сферы и плоскости.</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Вычислять объёмы и пло</w:t>
      </w:r>
      <w:r w:rsidRPr="002A121D">
        <w:rPr>
          <w:rFonts w:ascii="Times New Roman" w:hAnsi="Times New Roman"/>
          <w:color w:val="000000"/>
          <w:sz w:val="28"/>
          <w:lang w:val="ru-RU"/>
        </w:rPr>
        <w:t>щади поверхностей тел вращения, геометрических тел с применением формул.</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Вычислять соотношения между площадями поверхностей и</w:t>
      </w:r>
      <w:r w:rsidRPr="002A121D">
        <w:rPr>
          <w:rFonts w:ascii="Times New Roman" w:hAnsi="Times New Roman"/>
          <w:color w:val="000000"/>
          <w:sz w:val="28"/>
          <w:lang w:val="ru-RU"/>
        </w:rPr>
        <w:t xml:space="preserve"> объёмами подобных тел.</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lastRenderedPageBreak/>
        <w:t>Извлекать, интерпре</w:t>
      </w:r>
      <w:r w:rsidRPr="002A121D">
        <w:rPr>
          <w:rFonts w:ascii="Times New Roman" w:hAnsi="Times New Roman"/>
          <w:color w:val="000000"/>
          <w:sz w:val="28"/>
          <w:lang w:val="ru-RU"/>
        </w:rPr>
        <w:t>тировать и преобразовывать информацию о пространственных геометрических фигурах, представленную на чертежах и рисунках.</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Оперировать понятием вектор в пространстве.</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Выполнять действия сложения векторов, вычитания векторов и умножения вектора на число, объяс</w:t>
      </w:r>
      <w:r w:rsidRPr="002A121D">
        <w:rPr>
          <w:rFonts w:ascii="Times New Roman" w:hAnsi="Times New Roman"/>
          <w:color w:val="000000"/>
          <w:sz w:val="28"/>
          <w:lang w:val="ru-RU"/>
        </w:rPr>
        <w:t>нять, какими свойствами они обладают.</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Применять правило параллелепипеда.</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w:t>
      </w:r>
      <w:r w:rsidRPr="002A121D">
        <w:rPr>
          <w:rFonts w:ascii="Times New Roman" w:hAnsi="Times New Roman"/>
          <w:color w:val="000000"/>
          <w:sz w:val="28"/>
          <w:lang w:val="ru-RU"/>
        </w:rPr>
        <w:t>инеарные и компланарные векторы.</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Задавать плоскость уравнением в декартовой системе координат.</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Приме</w:t>
      </w:r>
      <w:r w:rsidRPr="002A121D">
        <w:rPr>
          <w:rFonts w:ascii="Times New Roman" w:hAnsi="Times New Roman"/>
          <w:color w:val="000000"/>
          <w:sz w:val="28"/>
          <w:lang w:val="ru-RU"/>
        </w:rPr>
        <w:t>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Решать задачи на доказ</w:t>
      </w:r>
      <w:r w:rsidRPr="002A121D">
        <w:rPr>
          <w:rFonts w:ascii="Times New Roman" w:hAnsi="Times New Roman"/>
          <w:color w:val="000000"/>
          <w:sz w:val="28"/>
          <w:lang w:val="ru-RU"/>
        </w:rPr>
        <w:t>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Применять простейшие программные средства и электронно-коммуникационные системы при р</w:t>
      </w:r>
      <w:r w:rsidRPr="002A121D">
        <w:rPr>
          <w:rFonts w:ascii="Times New Roman" w:hAnsi="Times New Roman"/>
          <w:color w:val="000000"/>
          <w:sz w:val="28"/>
          <w:lang w:val="ru-RU"/>
        </w:rPr>
        <w:t>ешении стереометрических задач.</w:t>
      </w:r>
    </w:p>
    <w:p w:rsidR="00ED68D1" w:rsidRPr="002A121D" w:rsidRDefault="002A121D">
      <w:pPr>
        <w:spacing w:after="0" w:line="264" w:lineRule="exact"/>
        <w:ind w:firstLine="600"/>
        <w:jc w:val="both"/>
        <w:rPr>
          <w:lang w:val="ru-RU"/>
        </w:rPr>
      </w:pPr>
      <w:r w:rsidRPr="002A121D">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D68D1" w:rsidRPr="002A121D" w:rsidRDefault="002A121D">
      <w:pPr>
        <w:spacing w:after="0" w:line="264" w:lineRule="exact"/>
        <w:ind w:firstLine="600"/>
        <w:jc w:val="both"/>
        <w:rPr>
          <w:lang w:val="ru-RU"/>
        </w:rPr>
        <w:sectPr w:rsidR="00ED68D1" w:rsidRPr="002A121D">
          <w:pgSz w:w="11906" w:h="16383"/>
          <w:pgMar w:top="1440" w:right="1440" w:bottom="1440" w:left="1440" w:header="0" w:footer="0" w:gutter="0"/>
          <w:cols w:space="720"/>
          <w:formProt w:val="0"/>
          <w:docGrid w:linePitch="100" w:charSpace="4096"/>
        </w:sectPr>
      </w:pPr>
      <w:bookmarkStart w:id="14" w:name="block-478857641"/>
      <w:r w:rsidRPr="002A121D">
        <w:rPr>
          <w:rFonts w:ascii="Times New Roman" w:hAnsi="Times New Roman"/>
          <w:color w:val="000000"/>
          <w:sz w:val="28"/>
          <w:lang w:val="ru-RU"/>
        </w:rPr>
        <w:t>Применять полученные знания на практике: анализировать реальные ситуации и пр</w:t>
      </w:r>
      <w:r w:rsidRPr="002A121D">
        <w:rPr>
          <w:rFonts w:ascii="Times New Roman" w:hAnsi="Times New Roman"/>
          <w:color w:val="000000"/>
          <w:sz w:val="28"/>
          <w:lang w:val="ru-RU"/>
        </w:rPr>
        <w:t>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w:t>
      </w:r>
      <w:r w:rsidRPr="002A121D">
        <w:rPr>
          <w:rFonts w:ascii="Times New Roman" w:hAnsi="Times New Roman"/>
          <w:color w:val="000000"/>
          <w:sz w:val="28"/>
          <w:lang w:val="ru-RU"/>
        </w:rPr>
        <w:t>ческие задачи, связанные с нахождением геометрических величин.</w:t>
      </w:r>
      <w:bookmarkStart w:id="15" w:name="block-47885764"/>
      <w:bookmarkEnd w:id="14"/>
    </w:p>
    <w:p w:rsidR="00ED68D1" w:rsidRDefault="002A121D">
      <w:pPr>
        <w:spacing w:after="0"/>
        <w:ind w:left="120"/>
      </w:pPr>
      <w:bookmarkStart w:id="16" w:name="block-47885766"/>
      <w:bookmarkEnd w:id="15"/>
      <w:bookmarkEnd w:id="16"/>
      <w:r>
        <w:rPr>
          <w:rFonts w:ascii="Times New Roman" w:hAnsi="Times New Roman"/>
          <w:b/>
          <w:color w:val="000000"/>
          <w:sz w:val="28"/>
        </w:rPr>
        <w:lastRenderedPageBreak/>
        <w:t xml:space="preserve">ТЕМАТИЧЕСКОЕ ПЛАНИРОВАНИЕ </w:t>
      </w:r>
    </w:p>
    <w:p w:rsidR="00ED68D1" w:rsidRDefault="002A121D">
      <w:pPr>
        <w:spacing w:after="0"/>
        <w:ind w:left="120"/>
      </w:pPr>
      <w:r>
        <w:rPr>
          <w:rFonts w:ascii="Times New Roman" w:hAnsi="Times New Roman"/>
          <w:b/>
          <w:color w:val="000000"/>
          <w:sz w:val="28"/>
        </w:rPr>
        <w:t xml:space="preserve">10 КЛАСС </w:t>
      </w:r>
    </w:p>
    <w:tbl>
      <w:tblPr>
        <w:tblW w:w="13594" w:type="dxa"/>
        <w:tblInd w:w="-8" w:type="dxa"/>
        <w:tblLayout w:type="fixed"/>
        <w:tblCellMar>
          <w:top w:w="50" w:type="dxa"/>
          <w:left w:w="100" w:type="dxa"/>
        </w:tblCellMar>
        <w:tblLook w:val="04A0"/>
      </w:tblPr>
      <w:tblGrid>
        <w:gridCol w:w="638"/>
        <w:gridCol w:w="3041"/>
        <w:gridCol w:w="1355"/>
        <w:gridCol w:w="2382"/>
        <w:gridCol w:w="2509"/>
        <w:gridCol w:w="3669"/>
      </w:tblGrid>
      <w:tr w:rsidR="00ED68D1">
        <w:trPr>
          <w:trHeight w:val="144"/>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 п/п</w:t>
            </w:r>
          </w:p>
          <w:p w:rsidR="00ED68D1" w:rsidRDefault="00ED68D1">
            <w:pPr>
              <w:widowControl w:val="0"/>
              <w:spacing w:after="0"/>
              <w:ind w:left="135"/>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Наименование разделов и тем программы</w:t>
            </w:r>
          </w:p>
          <w:p w:rsidR="00ED68D1" w:rsidRDefault="00ED68D1">
            <w:pPr>
              <w:widowControl w:val="0"/>
              <w:spacing w:after="0"/>
              <w:ind w:left="135"/>
            </w:pPr>
          </w:p>
        </w:tc>
        <w:tc>
          <w:tcPr>
            <w:tcW w:w="6246" w:type="dxa"/>
            <w:gridSpan w:val="3"/>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b/>
                <w:color w:val="000000"/>
                <w:sz w:val="24"/>
              </w:rPr>
              <w:t>Количество часов</w:t>
            </w:r>
          </w:p>
        </w:tc>
        <w:tc>
          <w:tcPr>
            <w:tcW w:w="3669" w:type="dxa"/>
            <w:vMerge w:val="restart"/>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Электронные (цифровые) образовательные ресурсы</w:t>
            </w:r>
          </w:p>
          <w:p w:rsidR="00ED68D1" w:rsidRDefault="00ED68D1">
            <w:pPr>
              <w:widowControl w:val="0"/>
              <w:spacing w:after="0"/>
              <w:ind w:left="135"/>
            </w:pPr>
          </w:p>
        </w:tc>
      </w:tr>
      <w:tr w:rsidR="00ED68D1">
        <w:trPr>
          <w:trHeight w:val="144"/>
        </w:trPr>
        <w:tc>
          <w:tcPr>
            <w:tcW w:w="637" w:type="dxa"/>
            <w:vMerge/>
            <w:tcBorders>
              <w:left w:val="single" w:sz="6" w:space="0" w:color="000000"/>
              <w:bottom w:val="single" w:sz="6" w:space="0" w:color="000000"/>
              <w:right w:val="single" w:sz="6" w:space="0" w:color="000000"/>
            </w:tcBorders>
          </w:tcPr>
          <w:p w:rsidR="00ED68D1" w:rsidRDefault="00ED68D1">
            <w:pPr>
              <w:widowControl w:val="0"/>
            </w:pPr>
          </w:p>
        </w:tc>
        <w:tc>
          <w:tcPr>
            <w:tcW w:w="3041" w:type="dxa"/>
            <w:vMerge/>
            <w:tcBorders>
              <w:left w:val="single" w:sz="6" w:space="0" w:color="000000"/>
              <w:bottom w:val="single" w:sz="6" w:space="0" w:color="000000"/>
              <w:right w:val="single" w:sz="6" w:space="0" w:color="000000"/>
            </w:tcBorders>
          </w:tcPr>
          <w:p w:rsidR="00ED68D1" w:rsidRDefault="00ED68D1">
            <w:pPr>
              <w:widowControl w:val="0"/>
            </w:pPr>
          </w:p>
        </w:tc>
        <w:tc>
          <w:tcPr>
            <w:tcW w:w="1355"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Всего</w:t>
            </w:r>
          </w:p>
          <w:p w:rsidR="00ED68D1" w:rsidRDefault="00ED68D1">
            <w:pPr>
              <w:widowControl w:val="0"/>
              <w:spacing w:after="0"/>
              <w:ind w:left="135"/>
            </w:pPr>
          </w:p>
        </w:tc>
        <w:tc>
          <w:tcPr>
            <w:tcW w:w="238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Контрольные работы</w:t>
            </w:r>
          </w:p>
          <w:p w:rsidR="00ED68D1" w:rsidRDefault="00ED68D1">
            <w:pPr>
              <w:widowControl w:val="0"/>
              <w:spacing w:after="0"/>
              <w:ind w:left="135"/>
            </w:pPr>
          </w:p>
        </w:tc>
        <w:tc>
          <w:tcPr>
            <w:tcW w:w="2509"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 xml:space="preserve">Практические </w:t>
            </w:r>
            <w:r>
              <w:rPr>
                <w:rFonts w:ascii="Times New Roman" w:hAnsi="Times New Roman"/>
                <w:b/>
                <w:color w:val="000000"/>
                <w:sz w:val="24"/>
              </w:rPr>
              <w:t>работы</w:t>
            </w:r>
          </w:p>
          <w:p w:rsidR="00ED68D1" w:rsidRDefault="00ED68D1">
            <w:pPr>
              <w:widowControl w:val="0"/>
              <w:spacing w:after="0"/>
              <w:ind w:left="135"/>
            </w:pPr>
          </w:p>
        </w:tc>
        <w:tc>
          <w:tcPr>
            <w:tcW w:w="3669" w:type="dxa"/>
            <w:vMerge/>
            <w:tcBorders>
              <w:left w:val="single" w:sz="6" w:space="0" w:color="000000"/>
              <w:bottom w:val="single" w:sz="6" w:space="0" w:color="000000"/>
              <w:right w:val="single" w:sz="6" w:space="0" w:color="000000"/>
            </w:tcBorders>
          </w:tcPr>
          <w:p w:rsidR="00ED68D1" w:rsidRDefault="00ED68D1">
            <w:pPr>
              <w:widowControl w:val="0"/>
            </w:pPr>
          </w:p>
        </w:tc>
      </w:tr>
      <w:tr w:rsidR="00ED68D1" w:rsidRPr="002A121D">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Введение в стереометрию</w:t>
            </w:r>
          </w:p>
        </w:tc>
        <w:tc>
          <w:tcPr>
            <w:tcW w:w="1355"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10</w:t>
            </w:r>
          </w:p>
        </w:tc>
        <w:tc>
          <w:tcPr>
            <w:tcW w:w="2382"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50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3669" w:type="dxa"/>
            <w:tcBorders>
              <w:top w:val="single" w:sz="6" w:space="0" w:color="000000"/>
              <w:left w:val="single" w:sz="6" w:space="0" w:color="000000"/>
              <w:bottom w:val="single" w:sz="6" w:space="0" w:color="000000"/>
              <w:right w:val="single" w:sz="6" w:space="0" w:color="000000"/>
            </w:tcBorders>
            <w:vAlign w:val="center"/>
          </w:tcPr>
          <w:p w:rsidR="00ED68D1" w:rsidRPr="002A121D" w:rsidRDefault="002A121D">
            <w:pPr>
              <w:widowControl w:val="0"/>
              <w:spacing w:after="0"/>
              <w:ind w:left="135"/>
              <w:rPr>
                <w:lang w:val="ru-RU"/>
              </w:rPr>
            </w:pPr>
            <w:r w:rsidRPr="002A12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121D">
                <w:rPr>
                  <w:rFonts w:ascii="Times New Roman" w:hAnsi="Times New Roman"/>
                  <w:color w:val="0000FF"/>
                  <w:u w:val="single"/>
                  <w:lang w:val="ru-RU"/>
                </w:rPr>
                <w:t>://</w:t>
              </w:r>
              <w:r>
                <w:rPr>
                  <w:rFonts w:ascii="Times New Roman" w:hAnsi="Times New Roman"/>
                  <w:color w:val="0000FF"/>
                  <w:u w:val="single"/>
                </w:rPr>
                <w:t>m</w:t>
              </w:r>
              <w:r w:rsidRPr="002A121D">
                <w:rPr>
                  <w:rFonts w:ascii="Times New Roman" w:hAnsi="Times New Roman"/>
                  <w:color w:val="0000FF"/>
                  <w:u w:val="single"/>
                  <w:lang w:val="ru-RU"/>
                </w:rPr>
                <w:t>.</w:t>
              </w:r>
              <w:r>
                <w:rPr>
                  <w:rFonts w:ascii="Times New Roman" w:hAnsi="Times New Roman"/>
                  <w:color w:val="0000FF"/>
                  <w:u w:val="single"/>
                </w:rPr>
                <w:t>edsoo</w:t>
              </w:r>
              <w:r w:rsidRPr="002A121D">
                <w:rPr>
                  <w:rFonts w:ascii="Times New Roman" w:hAnsi="Times New Roman"/>
                  <w:color w:val="0000FF"/>
                  <w:u w:val="single"/>
                  <w:lang w:val="ru-RU"/>
                </w:rPr>
                <w:t>.</w:t>
              </w:r>
              <w:r>
                <w:rPr>
                  <w:rFonts w:ascii="Times New Roman" w:hAnsi="Times New Roman"/>
                  <w:color w:val="0000FF"/>
                  <w:u w:val="single"/>
                </w:rPr>
                <w:t>ru</w:t>
              </w:r>
              <w:r w:rsidRPr="002A121D">
                <w:rPr>
                  <w:rFonts w:ascii="Times New Roman" w:hAnsi="Times New Roman"/>
                  <w:color w:val="0000FF"/>
                  <w:u w:val="single"/>
                  <w:lang w:val="ru-RU"/>
                </w:rPr>
                <w:t>/1</w:t>
              </w:r>
              <w:r>
                <w:rPr>
                  <w:rFonts w:ascii="Times New Roman" w:hAnsi="Times New Roman"/>
                  <w:color w:val="0000FF"/>
                  <w:u w:val="single"/>
                </w:rPr>
                <w:t>c</w:t>
              </w:r>
              <w:r w:rsidRPr="002A121D">
                <w:rPr>
                  <w:rFonts w:ascii="Times New Roman" w:hAnsi="Times New Roman"/>
                  <w:color w:val="0000FF"/>
                  <w:u w:val="single"/>
                  <w:lang w:val="ru-RU"/>
                </w:rPr>
                <w:t>209</w:t>
              </w:r>
              <w:r>
                <w:rPr>
                  <w:rFonts w:ascii="Times New Roman" w:hAnsi="Times New Roman"/>
                  <w:color w:val="0000FF"/>
                  <w:u w:val="single"/>
                </w:rPr>
                <w:t>e</w:t>
              </w:r>
              <w:r w:rsidRPr="002A121D">
                <w:rPr>
                  <w:rFonts w:ascii="Times New Roman" w:hAnsi="Times New Roman"/>
                  <w:color w:val="0000FF"/>
                  <w:u w:val="single"/>
                  <w:lang w:val="ru-RU"/>
                </w:rPr>
                <w:t>37</w:t>
              </w:r>
            </w:hyperlink>
          </w:p>
        </w:tc>
      </w:tr>
      <w:tr w:rsidR="00ED68D1" w:rsidRPr="002A121D">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sidRPr="002A121D">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1355"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12</w:t>
            </w:r>
          </w:p>
        </w:tc>
        <w:tc>
          <w:tcPr>
            <w:tcW w:w="238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50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3669" w:type="dxa"/>
            <w:tcBorders>
              <w:top w:val="single" w:sz="6" w:space="0" w:color="000000"/>
              <w:left w:val="single" w:sz="6" w:space="0" w:color="000000"/>
              <w:bottom w:val="single" w:sz="6" w:space="0" w:color="000000"/>
              <w:right w:val="single" w:sz="6" w:space="0" w:color="000000"/>
            </w:tcBorders>
            <w:vAlign w:val="center"/>
          </w:tcPr>
          <w:p w:rsidR="00ED68D1" w:rsidRPr="002A121D" w:rsidRDefault="002A121D">
            <w:pPr>
              <w:widowControl w:val="0"/>
              <w:spacing w:after="0"/>
              <w:ind w:left="135"/>
              <w:rPr>
                <w:lang w:val="ru-RU"/>
              </w:rPr>
            </w:pPr>
            <w:r w:rsidRPr="002A12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121D">
                <w:rPr>
                  <w:rFonts w:ascii="Times New Roman" w:hAnsi="Times New Roman"/>
                  <w:color w:val="0000FF"/>
                  <w:u w:val="single"/>
                  <w:lang w:val="ru-RU"/>
                </w:rPr>
                <w:t>://</w:t>
              </w:r>
              <w:r>
                <w:rPr>
                  <w:rFonts w:ascii="Times New Roman" w:hAnsi="Times New Roman"/>
                  <w:color w:val="0000FF"/>
                  <w:u w:val="single"/>
                </w:rPr>
                <w:t>m</w:t>
              </w:r>
              <w:r w:rsidRPr="002A121D">
                <w:rPr>
                  <w:rFonts w:ascii="Times New Roman" w:hAnsi="Times New Roman"/>
                  <w:color w:val="0000FF"/>
                  <w:u w:val="single"/>
                  <w:lang w:val="ru-RU"/>
                </w:rPr>
                <w:t>.</w:t>
              </w:r>
              <w:r>
                <w:rPr>
                  <w:rFonts w:ascii="Times New Roman" w:hAnsi="Times New Roman"/>
                  <w:color w:val="0000FF"/>
                  <w:u w:val="single"/>
                </w:rPr>
                <w:t>edsoo</w:t>
              </w:r>
              <w:r w:rsidRPr="002A121D">
                <w:rPr>
                  <w:rFonts w:ascii="Times New Roman" w:hAnsi="Times New Roman"/>
                  <w:color w:val="0000FF"/>
                  <w:u w:val="single"/>
                  <w:lang w:val="ru-RU"/>
                </w:rPr>
                <w:t>.</w:t>
              </w:r>
              <w:r>
                <w:rPr>
                  <w:rFonts w:ascii="Times New Roman" w:hAnsi="Times New Roman"/>
                  <w:color w:val="0000FF"/>
                  <w:u w:val="single"/>
                </w:rPr>
                <w:t>ru</w:t>
              </w:r>
              <w:r w:rsidRPr="002A121D">
                <w:rPr>
                  <w:rFonts w:ascii="Times New Roman" w:hAnsi="Times New Roman"/>
                  <w:color w:val="0000FF"/>
                  <w:u w:val="single"/>
                  <w:lang w:val="ru-RU"/>
                </w:rPr>
                <w:t>/1</w:t>
              </w:r>
              <w:r>
                <w:rPr>
                  <w:rFonts w:ascii="Times New Roman" w:hAnsi="Times New Roman"/>
                  <w:color w:val="0000FF"/>
                  <w:u w:val="single"/>
                </w:rPr>
                <w:t>c</w:t>
              </w:r>
              <w:r w:rsidRPr="002A121D">
                <w:rPr>
                  <w:rFonts w:ascii="Times New Roman" w:hAnsi="Times New Roman"/>
                  <w:color w:val="0000FF"/>
                  <w:u w:val="single"/>
                  <w:lang w:val="ru-RU"/>
                </w:rPr>
                <w:t>209</w:t>
              </w:r>
              <w:r>
                <w:rPr>
                  <w:rFonts w:ascii="Times New Roman" w:hAnsi="Times New Roman"/>
                  <w:color w:val="0000FF"/>
                  <w:u w:val="single"/>
                </w:rPr>
                <w:t>e</w:t>
              </w:r>
              <w:r w:rsidRPr="002A121D">
                <w:rPr>
                  <w:rFonts w:ascii="Times New Roman" w:hAnsi="Times New Roman"/>
                  <w:color w:val="0000FF"/>
                  <w:u w:val="single"/>
                  <w:lang w:val="ru-RU"/>
                </w:rPr>
                <w:t>37</w:t>
              </w:r>
            </w:hyperlink>
          </w:p>
        </w:tc>
      </w:tr>
      <w:tr w:rsidR="00ED68D1" w:rsidRPr="002A121D">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Перпендикулярность прямых и плоскостей</w:t>
            </w:r>
          </w:p>
        </w:tc>
        <w:tc>
          <w:tcPr>
            <w:tcW w:w="1355"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12</w:t>
            </w:r>
          </w:p>
        </w:tc>
        <w:tc>
          <w:tcPr>
            <w:tcW w:w="2382"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50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3669" w:type="dxa"/>
            <w:tcBorders>
              <w:top w:val="single" w:sz="6" w:space="0" w:color="000000"/>
              <w:left w:val="single" w:sz="6" w:space="0" w:color="000000"/>
              <w:bottom w:val="single" w:sz="6" w:space="0" w:color="000000"/>
              <w:right w:val="single" w:sz="6" w:space="0" w:color="000000"/>
            </w:tcBorders>
            <w:vAlign w:val="center"/>
          </w:tcPr>
          <w:p w:rsidR="00ED68D1" w:rsidRPr="002A121D" w:rsidRDefault="002A121D">
            <w:pPr>
              <w:widowControl w:val="0"/>
              <w:spacing w:after="0"/>
              <w:ind w:left="135"/>
              <w:rPr>
                <w:lang w:val="ru-RU"/>
              </w:rPr>
            </w:pPr>
            <w:r w:rsidRPr="002A12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121D">
                <w:rPr>
                  <w:rFonts w:ascii="Times New Roman" w:hAnsi="Times New Roman"/>
                  <w:color w:val="0000FF"/>
                  <w:u w:val="single"/>
                  <w:lang w:val="ru-RU"/>
                </w:rPr>
                <w:t>://</w:t>
              </w:r>
              <w:r>
                <w:rPr>
                  <w:rFonts w:ascii="Times New Roman" w:hAnsi="Times New Roman"/>
                  <w:color w:val="0000FF"/>
                  <w:u w:val="single"/>
                </w:rPr>
                <w:t>m</w:t>
              </w:r>
              <w:r w:rsidRPr="002A121D">
                <w:rPr>
                  <w:rFonts w:ascii="Times New Roman" w:hAnsi="Times New Roman"/>
                  <w:color w:val="0000FF"/>
                  <w:u w:val="single"/>
                  <w:lang w:val="ru-RU"/>
                </w:rPr>
                <w:t>.</w:t>
              </w:r>
              <w:r>
                <w:rPr>
                  <w:rFonts w:ascii="Times New Roman" w:hAnsi="Times New Roman"/>
                  <w:color w:val="0000FF"/>
                  <w:u w:val="single"/>
                </w:rPr>
                <w:t>edsoo</w:t>
              </w:r>
              <w:r w:rsidRPr="002A121D">
                <w:rPr>
                  <w:rFonts w:ascii="Times New Roman" w:hAnsi="Times New Roman"/>
                  <w:color w:val="0000FF"/>
                  <w:u w:val="single"/>
                  <w:lang w:val="ru-RU"/>
                </w:rPr>
                <w:t>.</w:t>
              </w:r>
              <w:r>
                <w:rPr>
                  <w:rFonts w:ascii="Times New Roman" w:hAnsi="Times New Roman"/>
                  <w:color w:val="0000FF"/>
                  <w:u w:val="single"/>
                </w:rPr>
                <w:t>ru</w:t>
              </w:r>
              <w:r w:rsidRPr="002A121D">
                <w:rPr>
                  <w:rFonts w:ascii="Times New Roman" w:hAnsi="Times New Roman"/>
                  <w:color w:val="0000FF"/>
                  <w:u w:val="single"/>
                  <w:lang w:val="ru-RU"/>
                </w:rPr>
                <w:t>/1</w:t>
              </w:r>
              <w:r>
                <w:rPr>
                  <w:rFonts w:ascii="Times New Roman" w:hAnsi="Times New Roman"/>
                  <w:color w:val="0000FF"/>
                  <w:u w:val="single"/>
                </w:rPr>
                <w:t>c</w:t>
              </w:r>
              <w:r w:rsidRPr="002A121D">
                <w:rPr>
                  <w:rFonts w:ascii="Times New Roman" w:hAnsi="Times New Roman"/>
                  <w:color w:val="0000FF"/>
                  <w:u w:val="single"/>
                  <w:lang w:val="ru-RU"/>
                </w:rPr>
                <w:t>209</w:t>
              </w:r>
              <w:r>
                <w:rPr>
                  <w:rFonts w:ascii="Times New Roman" w:hAnsi="Times New Roman"/>
                  <w:color w:val="0000FF"/>
                  <w:u w:val="single"/>
                </w:rPr>
                <w:t>e</w:t>
              </w:r>
              <w:r w:rsidRPr="002A121D">
                <w:rPr>
                  <w:rFonts w:ascii="Times New Roman" w:hAnsi="Times New Roman"/>
                  <w:color w:val="0000FF"/>
                  <w:u w:val="single"/>
                  <w:lang w:val="ru-RU"/>
                </w:rPr>
                <w:t>37</w:t>
              </w:r>
            </w:hyperlink>
          </w:p>
        </w:tc>
      </w:tr>
      <w:tr w:rsidR="00ED68D1" w:rsidRPr="002A121D">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ED68D1" w:rsidRPr="002A121D" w:rsidRDefault="002A121D">
            <w:pPr>
              <w:widowControl w:val="0"/>
              <w:spacing w:after="0"/>
              <w:ind w:left="135"/>
              <w:rPr>
                <w:lang w:val="ru-RU"/>
              </w:rPr>
            </w:pPr>
            <w:r w:rsidRPr="002A121D">
              <w:rPr>
                <w:rFonts w:ascii="Times New Roman" w:hAnsi="Times New Roman"/>
                <w:color w:val="000000"/>
                <w:sz w:val="24"/>
                <w:lang w:val="ru-RU"/>
              </w:rPr>
              <w:t>Углы между прямыми и плоскостями</w:t>
            </w:r>
          </w:p>
        </w:tc>
        <w:tc>
          <w:tcPr>
            <w:tcW w:w="1355"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10</w:t>
            </w:r>
          </w:p>
        </w:tc>
        <w:tc>
          <w:tcPr>
            <w:tcW w:w="238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50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3669" w:type="dxa"/>
            <w:tcBorders>
              <w:top w:val="single" w:sz="6" w:space="0" w:color="000000"/>
              <w:left w:val="single" w:sz="6" w:space="0" w:color="000000"/>
              <w:bottom w:val="single" w:sz="6" w:space="0" w:color="000000"/>
              <w:right w:val="single" w:sz="6" w:space="0" w:color="000000"/>
            </w:tcBorders>
            <w:vAlign w:val="center"/>
          </w:tcPr>
          <w:p w:rsidR="00ED68D1" w:rsidRPr="002A121D" w:rsidRDefault="002A121D">
            <w:pPr>
              <w:widowControl w:val="0"/>
              <w:spacing w:after="0"/>
              <w:ind w:left="135"/>
              <w:rPr>
                <w:lang w:val="ru-RU"/>
              </w:rPr>
            </w:pPr>
            <w:r w:rsidRPr="002A12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121D">
                <w:rPr>
                  <w:rFonts w:ascii="Times New Roman" w:hAnsi="Times New Roman"/>
                  <w:color w:val="0000FF"/>
                  <w:u w:val="single"/>
                  <w:lang w:val="ru-RU"/>
                </w:rPr>
                <w:t>://</w:t>
              </w:r>
              <w:r>
                <w:rPr>
                  <w:rFonts w:ascii="Times New Roman" w:hAnsi="Times New Roman"/>
                  <w:color w:val="0000FF"/>
                  <w:u w:val="single"/>
                </w:rPr>
                <w:t>m</w:t>
              </w:r>
              <w:r w:rsidRPr="002A121D">
                <w:rPr>
                  <w:rFonts w:ascii="Times New Roman" w:hAnsi="Times New Roman"/>
                  <w:color w:val="0000FF"/>
                  <w:u w:val="single"/>
                  <w:lang w:val="ru-RU"/>
                </w:rPr>
                <w:t>.</w:t>
              </w:r>
              <w:r>
                <w:rPr>
                  <w:rFonts w:ascii="Times New Roman" w:hAnsi="Times New Roman"/>
                  <w:color w:val="0000FF"/>
                  <w:u w:val="single"/>
                </w:rPr>
                <w:t>edsoo</w:t>
              </w:r>
              <w:r w:rsidRPr="002A121D">
                <w:rPr>
                  <w:rFonts w:ascii="Times New Roman" w:hAnsi="Times New Roman"/>
                  <w:color w:val="0000FF"/>
                  <w:u w:val="single"/>
                  <w:lang w:val="ru-RU"/>
                </w:rPr>
                <w:t>.</w:t>
              </w:r>
              <w:r>
                <w:rPr>
                  <w:rFonts w:ascii="Times New Roman" w:hAnsi="Times New Roman"/>
                  <w:color w:val="0000FF"/>
                  <w:u w:val="single"/>
                </w:rPr>
                <w:t>ru</w:t>
              </w:r>
              <w:r w:rsidRPr="002A121D">
                <w:rPr>
                  <w:rFonts w:ascii="Times New Roman" w:hAnsi="Times New Roman"/>
                  <w:color w:val="0000FF"/>
                  <w:u w:val="single"/>
                  <w:lang w:val="ru-RU"/>
                </w:rPr>
                <w:t>/1</w:t>
              </w:r>
              <w:r>
                <w:rPr>
                  <w:rFonts w:ascii="Times New Roman" w:hAnsi="Times New Roman"/>
                  <w:color w:val="0000FF"/>
                  <w:u w:val="single"/>
                </w:rPr>
                <w:t>c</w:t>
              </w:r>
              <w:r w:rsidRPr="002A121D">
                <w:rPr>
                  <w:rFonts w:ascii="Times New Roman" w:hAnsi="Times New Roman"/>
                  <w:color w:val="0000FF"/>
                  <w:u w:val="single"/>
                  <w:lang w:val="ru-RU"/>
                </w:rPr>
                <w:t>209</w:t>
              </w:r>
              <w:r>
                <w:rPr>
                  <w:rFonts w:ascii="Times New Roman" w:hAnsi="Times New Roman"/>
                  <w:color w:val="0000FF"/>
                  <w:u w:val="single"/>
                </w:rPr>
                <w:t>e</w:t>
              </w:r>
              <w:r w:rsidRPr="002A121D">
                <w:rPr>
                  <w:rFonts w:ascii="Times New Roman" w:hAnsi="Times New Roman"/>
                  <w:color w:val="0000FF"/>
                  <w:u w:val="single"/>
                  <w:lang w:val="ru-RU"/>
                </w:rPr>
                <w:t>37</w:t>
              </w:r>
            </w:hyperlink>
          </w:p>
        </w:tc>
      </w:tr>
      <w:tr w:rsidR="00ED68D1" w:rsidRPr="002A121D">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Многогранники</w:t>
            </w:r>
          </w:p>
        </w:tc>
        <w:tc>
          <w:tcPr>
            <w:tcW w:w="1355"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11</w:t>
            </w:r>
          </w:p>
        </w:tc>
        <w:tc>
          <w:tcPr>
            <w:tcW w:w="238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50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3669" w:type="dxa"/>
            <w:tcBorders>
              <w:top w:val="single" w:sz="6" w:space="0" w:color="000000"/>
              <w:left w:val="single" w:sz="6" w:space="0" w:color="000000"/>
              <w:bottom w:val="single" w:sz="6" w:space="0" w:color="000000"/>
              <w:right w:val="single" w:sz="6" w:space="0" w:color="000000"/>
            </w:tcBorders>
            <w:vAlign w:val="center"/>
          </w:tcPr>
          <w:p w:rsidR="00ED68D1" w:rsidRPr="002A121D" w:rsidRDefault="002A121D">
            <w:pPr>
              <w:widowControl w:val="0"/>
              <w:spacing w:after="0"/>
              <w:ind w:left="135"/>
              <w:rPr>
                <w:lang w:val="ru-RU"/>
              </w:rPr>
            </w:pPr>
            <w:r w:rsidRPr="002A12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121D">
                <w:rPr>
                  <w:rFonts w:ascii="Times New Roman" w:hAnsi="Times New Roman"/>
                  <w:color w:val="0000FF"/>
                  <w:u w:val="single"/>
                  <w:lang w:val="ru-RU"/>
                </w:rPr>
                <w:t>://</w:t>
              </w:r>
              <w:r>
                <w:rPr>
                  <w:rFonts w:ascii="Times New Roman" w:hAnsi="Times New Roman"/>
                  <w:color w:val="0000FF"/>
                  <w:u w:val="single"/>
                </w:rPr>
                <w:t>m</w:t>
              </w:r>
              <w:r w:rsidRPr="002A121D">
                <w:rPr>
                  <w:rFonts w:ascii="Times New Roman" w:hAnsi="Times New Roman"/>
                  <w:color w:val="0000FF"/>
                  <w:u w:val="single"/>
                  <w:lang w:val="ru-RU"/>
                </w:rPr>
                <w:t>.</w:t>
              </w:r>
              <w:r>
                <w:rPr>
                  <w:rFonts w:ascii="Times New Roman" w:hAnsi="Times New Roman"/>
                  <w:color w:val="0000FF"/>
                  <w:u w:val="single"/>
                </w:rPr>
                <w:t>edsoo</w:t>
              </w:r>
              <w:r w:rsidRPr="002A121D">
                <w:rPr>
                  <w:rFonts w:ascii="Times New Roman" w:hAnsi="Times New Roman"/>
                  <w:color w:val="0000FF"/>
                  <w:u w:val="single"/>
                  <w:lang w:val="ru-RU"/>
                </w:rPr>
                <w:t>.</w:t>
              </w:r>
              <w:r>
                <w:rPr>
                  <w:rFonts w:ascii="Times New Roman" w:hAnsi="Times New Roman"/>
                  <w:color w:val="0000FF"/>
                  <w:u w:val="single"/>
                </w:rPr>
                <w:t>ru</w:t>
              </w:r>
              <w:r w:rsidRPr="002A121D">
                <w:rPr>
                  <w:rFonts w:ascii="Times New Roman" w:hAnsi="Times New Roman"/>
                  <w:color w:val="0000FF"/>
                  <w:u w:val="single"/>
                  <w:lang w:val="ru-RU"/>
                </w:rPr>
                <w:t>/1</w:t>
              </w:r>
              <w:r>
                <w:rPr>
                  <w:rFonts w:ascii="Times New Roman" w:hAnsi="Times New Roman"/>
                  <w:color w:val="0000FF"/>
                  <w:u w:val="single"/>
                </w:rPr>
                <w:t>c</w:t>
              </w:r>
              <w:r w:rsidRPr="002A121D">
                <w:rPr>
                  <w:rFonts w:ascii="Times New Roman" w:hAnsi="Times New Roman"/>
                  <w:color w:val="0000FF"/>
                  <w:u w:val="single"/>
                  <w:lang w:val="ru-RU"/>
                </w:rPr>
                <w:t>209</w:t>
              </w:r>
              <w:r>
                <w:rPr>
                  <w:rFonts w:ascii="Times New Roman" w:hAnsi="Times New Roman"/>
                  <w:color w:val="0000FF"/>
                  <w:u w:val="single"/>
                </w:rPr>
                <w:t>e</w:t>
              </w:r>
              <w:r w:rsidRPr="002A121D">
                <w:rPr>
                  <w:rFonts w:ascii="Times New Roman" w:hAnsi="Times New Roman"/>
                  <w:color w:val="0000FF"/>
                  <w:u w:val="single"/>
                  <w:lang w:val="ru-RU"/>
                </w:rPr>
                <w:t>37</w:t>
              </w:r>
            </w:hyperlink>
          </w:p>
        </w:tc>
      </w:tr>
      <w:tr w:rsidR="00ED68D1" w:rsidRPr="002A121D">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Объёмы многогранников</w:t>
            </w:r>
          </w:p>
        </w:tc>
        <w:tc>
          <w:tcPr>
            <w:tcW w:w="1355"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9</w:t>
            </w:r>
          </w:p>
        </w:tc>
        <w:tc>
          <w:tcPr>
            <w:tcW w:w="238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50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3669" w:type="dxa"/>
            <w:tcBorders>
              <w:top w:val="single" w:sz="6" w:space="0" w:color="000000"/>
              <w:left w:val="single" w:sz="6" w:space="0" w:color="000000"/>
              <w:bottom w:val="single" w:sz="6" w:space="0" w:color="000000"/>
              <w:right w:val="single" w:sz="6" w:space="0" w:color="000000"/>
            </w:tcBorders>
            <w:vAlign w:val="center"/>
          </w:tcPr>
          <w:p w:rsidR="00ED68D1" w:rsidRPr="002A121D" w:rsidRDefault="002A121D">
            <w:pPr>
              <w:widowControl w:val="0"/>
              <w:spacing w:after="0"/>
              <w:ind w:left="135"/>
              <w:rPr>
                <w:lang w:val="ru-RU"/>
              </w:rPr>
            </w:pPr>
            <w:r w:rsidRPr="002A12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121D">
                <w:rPr>
                  <w:rFonts w:ascii="Times New Roman" w:hAnsi="Times New Roman"/>
                  <w:color w:val="0000FF"/>
                  <w:u w:val="single"/>
                  <w:lang w:val="ru-RU"/>
                </w:rPr>
                <w:t>://</w:t>
              </w:r>
              <w:r>
                <w:rPr>
                  <w:rFonts w:ascii="Times New Roman" w:hAnsi="Times New Roman"/>
                  <w:color w:val="0000FF"/>
                  <w:u w:val="single"/>
                </w:rPr>
                <w:t>m</w:t>
              </w:r>
              <w:r w:rsidRPr="002A121D">
                <w:rPr>
                  <w:rFonts w:ascii="Times New Roman" w:hAnsi="Times New Roman"/>
                  <w:color w:val="0000FF"/>
                  <w:u w:val="single"/>
                  <w:lang w:val="ru-RU"/>
                </w:rPr>
                <w:t>.</w:t>
              </w:r>
              <w:r>
                <w:rPr>
                  <w:rFonts w:ascii="Times New Roman" w:hAnsi="Times New Roman"/>
                  <w:color w:val="0000FF"/>
                  <w:u w:val="single"/>
                </w:rPr>
                <w:t>edsoo</w:t>
              </w:r>
              <w:r w:rsidRPr="002A121D">
                <w:rPr>
                  <w:rFonts w:ascii="Times New Roman" w:hAnsi="Times New Roman"/>
                  <w:color w:val="0000FF"/>
                  <w:u w:val="single"/>
                  <w:lang w:val="ru-RU"/>
                </w:rPr>
                <w:t>.</w:t>
              </w:r>
              <w:r>
                <w:rPr>
                  <w:rFonts w:ascii="Times New Roman" w:hAnsi="Times New Roman"/>
                  <w:color w:val="0000FF"/>
                  <w:u w:val="single"/>
                </w:rPr>
                <w:t>ru</w:t>
              </w:r>
              <w:r w:rsidRPr="002A121D">
                <w:rPr>
                  <w:rFonts w:ascii="Times New Roman" w:hAnsi="Times New Roman"/>
                  <w:color w:val="0000FF"/>
                  <w:u w:val="single"/>
                  <w:lang w:val="ru-RU"/>
                </w:rPr>
                <w:t>/1</w:t>
              </w:r>
              <w:r>
                <w:rPr>
                  <w:rFonts w:ascii="Times New Roman" w:hAnsi="Times New Roman"/>
                  <w:color w:val="0000FF"/>
                  <w:u w:val="single"/>
                </w:rPr>
                <w:t>c</w:t>
              </w:r>
              <w:r w:rsidRPr="002A121D">
                <w:rPr>
                  <w:rFonts w:ascii="Times New Roman" w:hAnsi="Times New Roman"/>
                  <w:color w:val="0000FF"/>
                  <w:u w:val="single"/>
                  <w:lang w:val="ru-RU"/>
                </w:rPr>
                <w:t>209</w:t>
              </w:r>
              <w:r>
                <w:rPr>
                  <w:rFonts w:ascii="Times New Roman" w:hAnsi="Times New Roman"/>
                  <w:color w:val="0000FF"/>
                  <w:u w:val="single"/>
                </w:rPr>
                <w:t>e</w:t>
              </w:r>
              <w:r w:rsidRPr="002A121D">
                <w:rPr>
                  <w:rFonts w:ascii="Times New Roman" w:hAnsi="Times New Roman"/>
                  <w:color w:val="0000FF"/>
                  <w:u w:val="single"/>
                  <w:lang w:val="ru-RU"/>
                </w:rPr>
                <w:t>37</w:t>
              </w:r>
            </w:hyperlink>
          </w:p>
        </w:tc>
      </w:tr>
      <w:tr w:rsidR="00ED68D1" w:rsidRPr="002A121D">
        <w:trPr>
          <w:trHeight w:val="144"/>
        </w:trPr>
        <w:tc>
          <w:tcPr>
            <w:tcW w:w="63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ED68D1" w:rsidRPr="002A121D" w:rsidRDefault="002A121D">
            <w:pPr>
              <w:widowControl w:val="0"/>
              <w:spacing w:after="0"/>
              <w:ind w:left="135"/>
              <w:rPr>
                <w:lang w:val="ru-RU"/>
              </w:rPr>
            </w:pPr>
            <w:r w:rsidRPr="002A121D">
              <w:rPr>
                <w:rFonts w:ascii="Times New Roman" w:hAnsi="Times New Roman"/>
                <w:color w:val="000000"/>
                <w:sz w:val="24"/>
                <w:lang w:val="ru-RU"/>
              </w:rPr>
              <w:t>Повторение: сечения, расстояния и углы</w:t>
            </w:r>
          </w:p>
        </w:tc>
        <w:tc>
          <w:tcPr>
            <w:tcW w:w="1355"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4</w:t>
            </w:r>
          </w:p>
        </w:tc>
        <w:tc>
          <w:tcPr>
            <w:tcW w:w="238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50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3669" w:type="dxa"/>
            <w:tcBorders>
              <w:top w:val="single" w:sz="6" w:space="0" w:color="000000"/>
              <w:left w:val="single" w:sz="6" w:space="0" w:color="000000"/>
              <w:bottom w:val="single" w:sz="6" w:space="0" w:color="000000"/>
              <w:right w:val="single" w:sz="6" w:space="0" w:color="000000"/>
            </w:tcBorders>
            <w:vAlign w:val="center"/>
          </w:tcPr>
          <w:p w:rsidR="00ED68D1" w:rsidRPr="002A121D" w:rsidRDefault="002A121D">
            <w:pPr>
              <w:widowControl w:val="0"/>
              <w:spacing w:after="0"/>
              <w:ind w:left="135"/>
              <w:rPr>
                <w:lang w:val="ru-RU"/>
              </w:rPr>
            </w:pPr>
            <w:r w:rsidRPr="002A12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121D">
                <w:rPr>
                  <w:rFonts w:ascii="Times New Roman" w:hAnsi="Times New Roman"/>
                  <w:color w:val="0000FF"/>
                  <w:u w:val="single"/>
                  <w:lang w:val="ru-RU"/>
                </w:rPr>
                <w:t>://</w:t>
              </w:r>
              <w:r>
                <w:rPr>
                  <w:rFonts w:ascii="Times New Roman" w:hAnsi="Times New Roman"/>
                  <w:color w:val="0000FF"/>
                  <w:u w:val="single"/>
                </w:rPr>
                <w:t>m</w:t>
              </w:r>
              <w:r w:rsidRPr="002A121D">
                <w:rPr>
                  <w:rFonts w:ascii="Times New Roman" w:hAnsi="Times New Roman"/>
                  <w:color w:val="0000FF"/>
                  <w:u w:val="single"/>
                  <w:lang w:val="ru-RU"/>
                </w:rPr>
                <w:t>.</w:t>
              </w:r>
              <w:r>
                <w:rPr>
                  <w:rFonts w:ascii="Times New Roman" w:hAnsi="Times New Roman"/>
                  <w:color w:val="0000FF"/>
                  <w:u w:val="single"/>
                </w:rPr>
                <w:t>edsoo</w:t>
              </w:r>
              <w:r w:rsidRPr="002A121D">
                <w:rPr>
                  <w:rFonts w:ascii="Times New Roman" w:hAnsi="Times New Roman"/>
                  <w:color w:val="0000FF"/>
                  <w:u w:val="single"/>
                  <w:lang w:val="ru-RU"/>
                </w:rPr>
                <w:t>.</w:t>
              </w:r>
              <w:r>
                <w:rPr>
                  <w:rFonts w:ascii="Times New Roman" w:hAnsi="Times New Roman"/>
                  <w:color w:val="0000FF"/>
                  <w:u w:val="single"/>
                </w:rPr>
                <w:t>ru</w:t>
              </w:r>
              <w:r w:rsidRPr="002A121D">
                <w:rPr>
                  <w:rFonts w:ascii="Times New Roman" w:hAnsi="Times New Roman"/>
                  <w:color w:val="0000FF"/>
                  <w:u w:val="single"/>
                  <w:lang w:val="ru-RU"/>
                </w:rPr>
                <w:t>/1</w:t>
              </w:r>
              <w:r>
                <w:rPr>
                  <w:rFonts w:ascii="Times New Roman" w:hAnsi="Times New Roman"/>
                  <w:color w:val="0000FF"/>
                  <w:u w:val="single"/>
                </w:rPr>
                <w:t>c</w:t>
              </w:r>
              <w:r w:rsidRPr="002A121D">
                <w:rPr>
                  <w:rFonts w:ascii="Times New Roman" w:hAnsi="Times New Roman"/>
                  <w:color w:val="0000FF"/>
                  <w:u w:val="single"/>
                  <w:lang w:val="ru-RU"/>
                </w:rPr>
                <w:t>209</w:t>
              </w:r>
              <w:r>
                <w:rPr>
                  <w:rFonts w:ascii="Times New Roman" w:hAnsi="Times New Roman"/>
                  <w:color w:val="0000FF"/>
                  <w:u w:val="single"/>
                </w:rPr>
                <w:t>e</w:t>
              </w:r>
              <w:r w:rsidRPr="002A121D">
                <w:rPr>
                  <w:rFonts w:ascii="Times New Roman" w:hAnsi="Times New Roman"/>
                  <w:color w:val="0000FF"/>
                  <w:u w:val="single"/>
                  <w:lang w:val="ru-RU"/>
                </w:rPr>
                <w:t>37</w:t>
              </w:r>
            </w:hyperlink>
          </w:p>
        </w:tc>
      </w:tr>
      <w:tr w:rsidR="00ED68D1">
        <w:trPr>
          <w:trHeight w:val="144"/>
        </w:trPr>
        <w:tc>
          <w:tcPr>
            <w:tcW w:w="3678" w:type="dxa"/>
            <w:gridSpan w:val="2"/>
            <w:tcBorders>
              <w:top w:val="single" w:sz="6" w:space="0" w:color="000000"/>
              <w:left w:val="single" w:sz="6" w:space="0" w:color="000000"/>
              <w:bottom w:val="single" w:sz="6" w:space="0" w:color="000000"/>
              <w:right w:val="single" w:sz="6" w:space="0" w:color="000000"/>
            </w:tcBorders>
            <w:vAlign w:val="center"/>
          </w:tcPr>
          <w:p w:rsidR="00ED68D1" w:rsidRPr="002A121D" w:rsidRDefault="002A121D">
            <w:pPr>
              <w:widowControl w:val="0"/>
              <w:spacing w:after="0"/>
              <w:ind w:left="135"/>
              <w:rPr>
                <w:lang w:val="ru-RU"/>
              </w:rPr>
            </w:pPr>
            <w:r w:rsidRPr="002A121D">
              <w:rPr>
                <w:rFonts w:ascii="Times New Roman" w:hAnsi="Times New Roman"/>
                <w:color w:val="000000"/>
                <w:sz w:val="24"/>
                <w:lang w:val="ru-RU"/>
              </w:rPr>
              <w:t>ОБЩЕЕ КОЛИЧЕСТВО ЧАСОВ ПО ПРОГРАММЕ</w:t>
            </w:r>
          </w:p>
        </w:tc>
        <w:tc>
          <w:tcPr>
            <w:tcW w:w="1355"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68</w:t>
            </w:r>
          </w:p>
        </w:tc>
        <w:tc>
          <w:tcPr>
            <w:tcW w:w="238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5</w:t>
            </w:r>
          </w:p>
        </w:tc>
        <w:tc>
          <w:tcPr>
            <w:tcW w:w="2509"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0</w:t>
            </w:r>
          </w:p>
        </w:tc>
        <w:tc>
          <w:tcPr>
            <w:tcW w:w="366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pPr>
          </w:p>
        </w:tc>
      </w:tr>
    </w:tbl>
    <w:p w:rsidR="00ED68D1" w:rsidRDefault="00ED68D1">
      <w:pPr>
        <w:sectPr w:rsidR="00ED68D1">
          <w:pgSz w:w="16383" w:h="11906" w:orient="landscape"/>
          <w:pgMar w:top="1440" w:right="1440" w:bottom="1440" w:left="1440" w:header="0" w:footer="0" w:gutter="0"/>
          <w:cols w:space="720"/>
          <w:formProt w:val="0"/>
          <w:docGrid w:linePitch="100" w:charSpace="4096"/>
        </w:sectPr>
      </w:pPr>
    </w:p>
    <w:p w:rsidR="00ED68D1" w:rsidRDefault="002A121D">
      <w:pPr>
        <w:spacing w:after="0"/>
        <w:ind w:left="120"/>
      </w:pPr>
      <w:r>
        <w:rPr>
          <w:rFonts w:ascii="Times New Roman" w:hAnsi="Times New Roman"/>
          <w:b/>
          <w:color w:val="000000"/>
          <w:sz w:val="28"/>
        </w:rPr>
        <w:lastRenderedPageBreak/>
        <w:t xml:space="preserve">11 КЛАСС </w:t>
      </w:r>
    </w:p>
    <w:tbl>
      <w:tblPr>
        <w:tblW w:w="13594" w:type="dxa"/>
        <w:tblInd w:w="-8" w:type="dxa"/>
        <w:tblLayout w:type="fixed"/>
        <w:tblCellMar>
          <w:top w:w="50" w:type="dxa"/>
          <w:left w:w="100" w:type="dxa"/>
        </w:tblCellMar>
        <w:tblLook w:val="04A0"/>
      </w:tblPr>
      <w:tblGrid>
        <w:gridCol w:w="695"/>
        <w:gridCol w:w="2398"/>
        <w:gridCol w:w="1455"/>
        <w:gridCol w:w="2493"/>
        <w:gridCol w:w="2614"/>
        <w:gridCol w:w="3939"/>
      </w:tblGrid>
      <w:tr w:rsidR="00ED68D1">
        <w:trPr>
          <w:trHeight w:val="144"/>
        </w:trPr>
        <w:tc>
          <w:tcPr>
            <w:tcW w:w="694" w:type="dxa"/>
            <w:vMerge w:val="restart"/>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 п/п</w:t>
            </w:r>
          </w:p>
          <w:p w:rsidR="00ED68D1" w:rsidRDefault="00ED68D1">
            <w:pPr>
              <w:widowControl w:val="0"/>
              <w:spacing w:after="0"/>
              <w:ind w:left="135"/>
            </w:pP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Наименование разделов и тем программы</w:t>
            </w:r>
          </w:p>
          <w:p w:rsidR="00ED68D1" w:rsidRDefault="00ED68D1">
            <w:pPr>
              <w:widowControl w:val="0"/>
              <w:spacing w:after="0"/>
              <w:ind w:left="135"/>
            </w:pPr>
          </w:p>
        </w:tc>
        <w:tc>
          <w:tcPr>
            <w:tcW w:w="6562" w:type="dxa"/>
            <w:gridSpan w:val="3"/>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b/>
                <w:color w:val="000000"/>
                <w:sz w:val="24"/>
              </w:rPr>
              <w:t>Количество часов</w:t>
            </w:r>
          </w:p>
        </w:tc>
        <w:tc>
          <w:tcPr>
            <w:tcW w:w="3939" w:type="dxa"/>
            <w:vMerge w:val="restart"/>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Электронные (цифровые) образовательные ресурсы</w:t>
            </w:r>
          </w:p>
          <w:p w:rsidR="00ED68D1" w:rsidRDefault="00ED68D1">
            <w:pPr>
              <w:widowControl w:val="0"/>
              <w:spacing w:after="0"/>
              <w:ind w:left="135"/>
            </w:pPr>
          </w:p>
        </w:tc>
      </w:tr>
      <w:tr w:rsidR="00ED68D1">
        <w:trPr>
          <w:trHeight w:val="144"/>
        </w:trPr>
        <w:tc>
          <w:tcPr>
            <w:tcW w:w="694" w:type="dxa"/>
            <w:vMerge/>
            <w:tcBorders>
              <w:left w:val="single" w:sz="6" w:space="0" w:color="000000"/>
              <w:bottom w:val="single" w:sz="6" w:space="0" w:color="000000"/>
              <w:right w:val="single" w:sz="6" w:space="0" w:color="000000"/>
            </w:tcBorders>
          </w:tcPr>
          <w:p w:rsidR="00ED68D1" w:rsidRDefault="00ED68D1">
            <w:pPr>
              <w:widowControl w:val="0"/>
            </w:pPr>
          </w:p>
        </w:tc>
        <w:tc>
          <w:tcPr>
            <w:tcW w:w="2398" w:type="dxa"/>
            <w:vMerge/>
            <w:tcBorders>
              <w:left w:val="single" w:sz="6" w:space="0" w:color="000000"/>
              <w:bottom w:val="single" w:sz="6" w:space="0" w:color="000000"/>
              <w:right w:val="single" w:sz="6" w:space="0" w:color="000000"/>
            </w:tcBorders>
          </w:tcPr>
          <w:p w:rsidR="00ED68D1" w:rsidRDefault="00ED68D1">
            <w:pPr>
              <w:widowControl w:val="0"/>
            </w:pPr>
          </w:p>
        </w:tc>
        <w:tc>
          <w:tcPr>
            <w:tcW w:w="1455"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Всего</w:t>
            </w:r>
          </w:p>
          <w:p w:rsidR="00ED68D1" w:rsidRDefault="00ED68D1">
            <w:pPr>
              <w:widowControl w:val="0"/>
              <w:spacing w:after="0"/>
              <w:ind w:left="135"/>
            </w:pPr>
          </w:p>
        </w:tc>
        <w:tc>
          <w:tcPr>
            <w:tcW w:w="2493"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Контрольные работы</w:t>
            </w:r>
          </w:p>
          <w:p w:rsidR="00ED68D1" w:rsidRDefault="00ED68D1">
            <w:pPr>
              <w:widowControl w:val="0"/>
              <w:spacing w:after="0"/>
              <w:ind w:left="135"/>
            </w:pPr>
          </w:p>
        </w:tc>
        <w:tc>
          <w:tcPr>
            <w:tcW w:w="26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Практические работы</w:t>
            </w:r>
          </w:p>
          <w:p w:rsidR="00ED68D1" w:rsidRDefault="00ED68D1">
            <w:pPr>
              <w:widowControl w:val="0"/>
              <w:spacing w:after="0"/>
              <w:ind w:left="135"/>
            </w:pPr>
          </w:p>
        </w:tc>
        <w:tc>
          <w:tcPr>
            <w:tcW w:w="3939" w:type="dxa"/>
            <w:vMerge/>
            <w:tcBorders>
              <w:left w:val="single" w:sz="6" w:space="0" w:color="000000"/>
              <w:bottom w:val="single" w:sz="6" w:space="0" w:color="000000"/>
              <w:right w:val="single" w:sz="6" w:space="0" w:color="000000"/>
            </w:tcBorders>
          </w:tcPr>
          <w:p w:rsidR="00ED68D1" w:rsidRDefault="00ED68D1">
            <w:pPr>
              <w:widowControl w:val="0"/>
            </w:pPr>
          </w:p>
        </w:tc>
      </w:tr>
      <w:tr w:rsidR="00ED68D1">
        <w:trPr>
          <w:trHeight w:val="144"/>
        </w:trPr>
        <w:tc>
          <w:tcPr>
            <w:tcW w:w="69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w:t>
            </w:r>
          </w:p>
        </w:tc>
        <w:tc>
          <w:tcPr>
            <w:tcW w:w="239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Тела вращения</w:t>
            </w:r>
          </w:p>
        </w:tc>
        <w:tc>
          <w:tcPr>
            <w:tcW w:w="1455"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12</w:t>
            </w:r>
          </w:p>
        </w:tc>
        <w:tc>
          <w:tcPr>
            <w:tcW w:w="249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61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3939"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https://m.edsoo.ru/1c209e37</w:t>
              </w:r>
            </w:hyperlink>
          </w:p>
        </w:tc>
      </w:tr>
      <w:tr w:rsidR="00ED68D1">
        <w:trPr>
          <w:trHeight w:val="144"/>
        </w:trPr>
        <w:tc>
          <w:tcPr>
            <w:tcW w:w="69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w:t>
            </w:r>
          </w:p>
        </w:tc>
        <w:tc>
          <w:tcPr>
            <w:tcW w:w="239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Объёмы тел</w:t>
            </w:r>
          </w:p>
        </w:tc>
        <w:tc>
          <w:tcPr>
            <w:tcW w:w="1455"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5</w:t>
            </w:r>
          </w:p>
        </w:tc>
        <w:tc>
          <w:tcPr>
            <w:tcW w:w="2493"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3939"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https://m.edsoo.ru/1c209e37</w:t>
              </w:r>
            </w:hyperlink>
          </w:p>
        </w:tc>
      </w:tr>
      <w:tr w:rsidR="00ED68D1">
        <w:trPr>
          <w:trHeight w:val="144"/>
        </w:trPr>
        <w:tc>
          <w:tcPr>
            <w:tcW w:w="69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3</w:t>
            </w:r>
          </w:p>
        </w:tc>
        <w:tc>
          <w:tcPr>
            <w:tcW w:w="239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Векторы и координаты в пространстве</w:t>
            </w:r>
          </w:p>
        </w:tc>
        <w:tc>
          <w:tcPr>
            <w:tcW w:w="1455"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10</w:t>
            </w:r>
          </w:p>
        </w:tc>
        <w:tc>
          <w:tcPr>
            <w:tcW w:w="2493"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3939"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https://m.edsoo.ru/1c209e37</w:t>
              </w:r>
            </w:hyperlink>
          </w:p>
        </w:tc>
      </w:tr>
      <w:tr w:rsidR="00ED68D1">
        <w:trPr>
          <w:trHeight w:val="144"/>
        </w:trPr>
        <w:tc>
          <w:tcPr>
            <w:tcW w:w="69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4</w:t>
            </w:r>
          </w:p>
        </w:tc>
        <w:tc>
          <w:tcPr>
            <w:tcW w:w="239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Повторение, обобщение, систематизация знаний</w:t>
            </w:r>
          </w:p>
        </w:tc>
        <w:tc>
          <w:tcPr>
            <w:tcW w:w="1455"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7</w:t>
            </w:r>
          </w:p>
        </w:tc>
        <w:tc>
          <w:tcPr>
            <w:tcW w:w="2493"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3939"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https://m.edsoo.ru/1c209e37</w:t>
              </w:r>
            </w:hyperlink>
          </w:p>
        </w:tc>
      </w:tr>
      <w:tr w:rsidR="00ED68D1">
        <w:trPr>
          <w:trHeight w:val="144"/>
        </w:trPr>
        <w:tc>
          <w:tcPr>
            <w:tcW w:w="3092" w:type="dxa"/>
            <w:gridSpan w:val="2"/>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ОБЩЕЕ КОЛИЧЕСТВО ЧАСОВ ПО ПРОГРАММЕ</w:t>
            </w:r>
          </w:p>
        </w:tc>
        <w:tc>
          <w:tcPr>
            <w:tcW w:w="1455"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34</w:t>
            </w:r>
          </w:p>
        </w:tc>
        <w:tc>
          <w:tcPr>
            <w:tcW w:w="2493"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3</w:t>
            </w:r>
          </w:p>
        </w:tc>
        <w:tc>
          <w:tcPr>
            <w:tcW w:w="26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0</w:t>
            </w:r>
          </w:p>
        </w:tc>
        <w:tc>
          <w:tcPr>
            <w:tcW w:w="393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pPr>
          </w:p>
        </w:tc>
      </w:tr>
    </w:tbl>
    <w:p w:rsidR="00ED68D1" w:rsidRDefault="00ED68D1">
      <w:pPr>
        <w:sectPr w:rsidR="00ED68D1">
          <w:pgSz w:w="16383" w:h="11906" w:orient="landscape"/>
          <w:pgMar w:top="1440" w:right="1440" w:bottom="1440" w:left="1440" w:header="0" w:footer="0" w:gutter="0"/>
          <w:cols w:space="720"/>
          <w:formProt w:val="0"/>
          <w:docGrid w:linePitch="100" w:charSpace="4096"/>
        </w:sectPr>
      </w:pPr>
    </w:p>
    <w:p w:rsidR="00ED68D1" w:rsidRDefault="00ED68D1">
      <w:pPr>
        <w:sectPr w:rsidR="00ED68D1">
          <w:pgSz w:w="16383" w:h="11906" w:orient="landscape"/>
          <w:pgMar w:top="1440" w:right="1440" w:bottom="1440" w:left="1440" w:header="0" w:footer="0" w:gutter="0"/>
          <w:cols w:space="720"/>
          <w:formProt w:val="0"/>
          <w:docGrid w:linePitch="100" w:charSpace="4096"/>
        </w:sectPr>
      </w:pPr>
      <w:bookmarkStart w:id="17" w:name="block-478857661"/>
      <w:bookmarkEnd w:id="17"/>
    </w:p>
    <w:p w:rsidR="00ED68D1" w:rsidRDefault="002A121D">
      <w:pPr>
        <w:spacing w:after="0"/>
        <w:ind w:left="120"/>
      </w:pPr>
      <w:bookmarkStart w:id="18" w:name="block-47885767"/>
      <w:bookmarkEnd w:id="18"/>
      <w:r>
        <w:rPr>
          <w:rFonts w:ascii="Times New Roman" w:hAnsi="Times New Roman"/>
          <w:b/>
          <w:color w:val="000000"/>
          <w:sz w:val="28"/>
        </w:rPr>
        <w:lastRenderedPageBreak/>
        <w:t xml:space="preserve">ПОУРОЧНОЕ ПЛАНИРОВАНИЕ </w:t>
      </w:r>
    </w:p>
    <w:p w:rsidR="00ED68D1" w:rsidRDefault="002A121D">
      <w:pPr>
        <w:spacing w:after="0"/>
        <w:ind w:left="120"/>
      </w:pPr>
      <w:r>
        <w:rPr>
          <w:rFonts w:ascii="Times New Roman" w:hAnsi="Times New Roman"/>
          <w:b/>
          <w:color w:val="000000"/>
          <w:sz w:val="28"/>
        </w:rPr>
        <w:t xml:space="preserve">10 КЛАСС </w:t>
      </w:r>
    </w:p>
    <w:tbl>
      <w:tblPr>
        <w:tblW w:w="13594" w:type="dxa"/>
        <w:tblInd w:w="-8" w:type="dxa"/>
        <w:tblLayout w:type="fixed"/>
        <w:tblCellMar>
          <w:top w:w="50" w:type="dxa"/>
          <w:left w:w="100" w:type="dxa"/>
        </w:tblCellMar>
        <w:tblLook w:val="04A0"/>
      </w:tblPr>
      <w:tblGrid>
        <w:gridCol w:w="513"/>
        <w:gridCol w:w="3170"/>
        <w:gridCol w:w="1138"/>
        <w:gridCol w:w="2129"/>
        <w:gridCol w:w="2273"/>
        <w:gridCol w:w="1604"/>
        <w:gridCol w:w="2767"/>
      </w:tblGrid>
      <w:tr w:rsidR="00ED68D1">
        <w:trPr>
          <w:trHeight w:val="144"/>
        </w:trPr>
        <w:tc>
          <w:tcPr>
            <w:tcW w:w="512" w:type="dxa"/>
            <w:vMerge w:val="restart"/>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 п/п</w:t>
            </w:r>
          </w:p>
          <w:p w:rsidR="00ED68D1" w:rsidRDefault="00ED68D1">
            <w:pPr>
              <w:widowControl w:val="0"/>
              <w:spacing w:after="0"/>
              <w:ind w:left="135"/>
            </w:pPr>
          </w:p>
        </w:tc>
        <w:tc>
          <w:tcPr>
            <w:tcW w:w="3170" w:type="dxa"/>
            <w:vMerge w:val="restart"/>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Тема урока</w:t>
            </w:r>
          </w:p>
          <w:p w:rsidR="00ED68D1" w:rsidRDefault="00ED68D1">
            <w:pPr>
              <w:widowControl w:val="0"/>
              <w:spacing w:after="0"/>
              <w:ind w:left="135"/>
            </w:pPr>
          </w:p>
        </w:tc>
        <w:tc>
          <w:tcPr>
            <w:tcW w:w="5540" w:type="dxa"/>
            <w:gridSpan w:val="3"/>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b/>
                <w:color w:val="000000"/>
                <w:sz w:val="24"/>
              </w:rPr>
              <w:t>Количество часов</w:t>
            </w:r>
          </w:p>
        </w:tc>
        <w:tc>
          <w:tcPr>
            <w:tcW w:w="1604" w:type="dxa"/>
            <w:vMerge w:val="restart"/>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Дата изучения</w:t>
            </w:r>
          </w:p>
          <w:p w:rsidR="00ED68D1" w:rsidRDefault="00ED68D1">
            <w:pPr>
              <w:widowControl w:val="0"/>
              <w:spacing w:after="0"/>
              <w:ind w:left="135"/>
            </w:pPr>
          </w:p>
        </w:tc>
        <w:tc>
          <w:tcPr>
            <w:tcW w:w="2767" w:type="dxa"/>
            <w:vMerge w:val="restart"/>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Электронные цифровые образовательные ресурсы</w:t>
            </w:r>
          </w:p>
          <w:p w:rsidR="00ED68D1" w:rsidRDefault="00ED68D1">
            <w:pPr>
              <w:widowControl w:val="0"/>
              <w:spacing w:after="0"/>
              <w:ind w:left="135"/>
            </w:pPr>
          </w:p>
        </w:tc>
      </w:tr>
      <w:tr w:rsidR="00ED68D1">
        <w:trPr>
          <w:trHeight w:val="144"/>
        </w:trPr>
        <w:tc>
          <w:tcPr>
            <w:tcW w:w="512" w:type="dxa"/>
            <w:vMerge/>
            <w:tcBorders>
              <w:left w:val="single" w:sz="6" w:space="0" w:color="000000"/>
              <w:bottom w:val="single" w:sz="6" w:space="0" w:color="000000"/>
              <w:right w:val="single" w:sz="6" w:space="0" w:color="000000"/>
            </w:tcBorders>
          </w:tcPr>
          <w:p w:rsidR="00ED68D1" w:rsidRDefault="00ED68D1">
            <w:pPr>
              <w:widowControl w:val="0"/>
            </w:pPr>
          </w:p>
        </w:tc>
        <w:tc>
          <w:tcPr>
            <w:tcW w:w="3170" w:type="dxa"/>
            <w:vMerge/>
            <w:tcBorders>
              <w:left w:val="single" w:sz="6" w:space="0" w:color="000000"/>
              <w:bottom w:val="single" w:sz="6" w:space="0" w:color="000000"/>
              <w:right w:val="single" w:sz="6" w:space="0" w:color="000000"/>
            </w:tcBorders>
          </w:tcPr>
          <w:p w:rsidR="00ED68D1" w:rsidRDefault="00ED68D1">
            <w:pPr>
              <w:widowControl w:val="0"/>
            </w:pP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Всего</w:t>
            </w:r>
          </w:p>
          <w:p w:rsidR="00ED68D1" w:rsidRDefault="00ED68D1">
            <w:pPr>
              <w:widowControl w:val="0"/>
              <w:spacing w:after="0"/>
              <w:ind w:left="135"/>
            </w:pP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Контрольные работы</w:t>
            </w:r>
          </w:p>
          <w:p w:rsidR="00ED68D1" w:rsidRDefault="00ED68D1">
            <w:pPr>
              <w:widowControl w:val="0"/>
              <w:spacing w:after="0"/>
              <w:ind w:left="135"/>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Практические работы</w:t>
            </w:r>
          </w:p>
          <w:p w:rsidR="00ED68D1" w:rsidRDefault="00ED68D1">
            <w:pPr>
              <w:widowControl w:val="0"/>
              <w:spacing w:after="0"/>
              <w:ind w:left="135"/>
            </w:pPr>
          </w:p>
        </w:tc>
        <w:tc>
          <w:tcPr>
            <w:tcW w:w="1604" w:type="dxa"/>
            <w:vMerge/>
            <w:tcBorders>
              <w:left w:val="single" w:sz="6" w:space="0" w:color="000000"/>
              <w:bottom w:val="single" w:sz="6" w:space="0" w:color="000000"/>
              <w:right w:val="single" w:sz="6" w:space="0" w:color="000000"/>
            </w:tcBorders>
          </w:tcPr>
          <w:p w:rsidR="00ED68D1" w:rsidRDefault="00ED68D1">
            <w:pPr>
              <w:widowControl w:val="0"/>
            </w:pPr>
          </w:p>
        </w:tc>
        <w:tc>
          <w:tcPr>
            <w:tcW w:w="2767" w:type="dxa"/>
            <w:vMerge/>
            <w:tcBorders>
              <w:left w:val="single" w:sz="6" w:space="0" w:color="000000"/>
              <w:bottom w:val="single" w:sz="6" w:space="0" w:color="000000"/>
              <w:right w:val="single" w:sz="6" w:space="0" w:color="000000"/>
            </w:tcBorders>
          </w:tcPr>
          <w:p w:rsidR="00ED68D1" w:rsidRDefault="00ED68D1">
            <w:pPr>
              <w:widowControl w:val="0"/>
            </w:pPr>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Основные </w:t>
            </w:r>
            <w:r>
              <w:rPr>
                <w:rFonts w:ascii="Times New Roman" w:hAnsi="Times New Roman"/>
                <w:color w:val="000000"/>
                <w:sz w:val="24"/>
              </w:rPr>
              <w:t>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https://m.edsoo.ru/aecc77cd</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https://m.edsoo.ru/2d8a9c99</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3</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Понятия: пересекающиеся плоскости, пересекающиеся прямая и </w:t>
            </w:r>
            <w:r>
              <w:rPr>
                <w:rFonts w:ascii="Times New Roman" w:hAnsi="Times New Roman"/>
                <w:color w:val="000000"/>
                <w:sz w:val="24"/>
              </w:rPr>
              <w:t>плоскость</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https://m.edsoo.ru/db685e73</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4</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Знакомство с многогранниками, </w:t>
            </w:r>
            <w:r>
              <w:rPr>
                <w:rFonts w:ascii="Times New Roman" w:hAnsi="Times New Roman"/>
                <w:color w:val="000000"/>
                <w:sz w:val="24"/>
              </w:rPr>
              <w:lastRenderedPageBreak/>
              <w:t>изображение многогранников на рисунках, на проекционных чертежах</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lastRenderedPageBreak/>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https://m.edsoo.ru/a63959e</w:t>
              </w:r>
              <w:r>
                <w:rPr>
                  <w:rFonts w:ascii="Times New Roman" w:hAnsi="Times New Roman"/>
                  <w:color w:val="0000FF"/>
                  <w:u w:val="single"/>
                </w:rPr>
                <w:lastRenderedPageBreak/>
                <w:t>d</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lastRenderedPageBreak/>
              <w:t>5</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https://m.edsoo.ru/b30dff38</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6</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https://m.edsoo.ru/3d8ffd32</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7</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Понятие об аксиоматическом построении стереометрии: аксиомы стереометрии и </w:t>
            </w:r>
            <w:r>
              <w:rPr>
                <w:rFonts w:ascii="Times New Roman" w:hAnsi="Times New Roman"/>
                <w:color w:val="000000"/>
                <w:sz w:val="24"/>
              </w:rPr>
              <w:t>следствия из них</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https://m.edsoo.ru/0cc5c4fe</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8</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https://m.edsoo.ru/239c8cb4</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9</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https://m.edsoo.ru/65c6b106</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lastRenderedPageBreak/>
              <w:t>10</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https://m.edsoo.ru/258fc245</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11</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Взаимное расположение прямых в </w:t>
            </w:r>
            <w:r>
              <w:rPr>
                <w:rFonts w:ascii="Times New Roman" w:hAnsi="Times New Roman"/>
                <w:color w:val="000000"/>
                <w:sz w:val="24"/>
              </w:rPr>
              <w:t>пространстве: пересекающиеся, параллельные и скрещивающиеся прямые</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https://m.edsoo.ru/1a2520f6</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12</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Параллельность прямых и плоскостей в пространстве: параллельные прямые в пространстве; </w:t>
            </w:r>
            <w:r>
              <w:rPr>
                <w:rFonts w:ascii="Times New Roman" w:hAnsi="Times New Roman"/>
                <w:color w:val="000000"/>
                <w:sz w:val="24"/>
              </w:rPr>
              <w:t>параллельность трёх прямых</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https://m.edsoo.ru/93ad36b3</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13</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https://m.edsoo.ru/ee1d19b9</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14</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Углы с сонаправленными сторонами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https://m.edsoo.ru/9f4071b9</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15</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Угол между прямыми в пространстве</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https://m.edsoo.ru/fe733862</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16</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Угол между прямыми в </w:t>
            </w:r>
            <w:r>
              <w:rPr>
                <w:rFonts w:ascii="Times New Roman" w:hAnsi="Times New Roman"/>
                <w:color w:val="000000"/>
                <w:sz w:val="24"/>
              </w:rPr>
              <w:lastRenderedPageBreak/>
              <w:t>пространстве</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lastRenderedPageBreak/>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https://m.edsoo.ru/2935a9a0</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lastRenderedPageBreak/>
              <w:t>17</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Параллельность плоскостей: </w:t>
            </w:r>
            <w:r>
              <w:rPr>
                <w:rFonts w:ascii="Times New Roman" w:hAnsi="Times New Roman"/>
                <w:color w:val="000000"/>
                <w:sz w:val="24"/>
              </w:rPr>
              <w:t>параллельные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https://m.edsoo.ru/2e18f255</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18</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Свойства параллельных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https://m.edsoo.ru/e504d656</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19</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Простейшие пространственные фигуры на плоскости: тетраэдр, куб, параллелепипед</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https://m.edsoo.ru/4a28dc02</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20</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Построение сечений</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https://m.edsoo.ru/1d434d0f</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21</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Построение сечений</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https://m.edsoo.ru/ec26fe5d</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22</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https://m.edsoo.ru/9a0a9e56</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23</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Перпендикулярность прямой и плоскости: перпендикулярные прямые в пространстве</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https://m.edsoo.ru/b19f6a5d</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lastRenderedPageBreak/>
              <w:t>24</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Прямые параллельные и перпендикулярные к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https://m.edsoo.ru/0ac11c95</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25</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Прямые параллельные и </w:t>
            </w:r>
            <w:r>
              <w:rPr>
                <w:rFonts w:ascii="Times New Roman" w:hAnsi="Times New Roman"/>
                <w:color w:val="000000"/>
                <w:sz w:val="24"/>
              </w:rPr>
              <w:t>перпендикулярные к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https://m.edsoo.ru/ba545966</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26</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Признак перпендикулярности прямой и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https://m.edsoo.ru/f85bfc46</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27</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Признак перпендикулярности прямой и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https://m.edsoo.ru/79165d15</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28</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Теорема о прямой перпендикулярной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https://m.edsoo.ru/635c5087</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29</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Теорема о прямой перпендикулярной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https://m.edsoo.ru/bd3745f8</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30</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Теорема о прямой перпендикулярной </w:t>
            </w:r>
            <w:r>
              <w:rPr>
                <w:rFonts w:ascii="Times New Roman" w:hAnsi="Times New Roman"/>
                <w:color w:val="000000"/>
                <w:sz w:val="24"/>
              </w:rPr>
              <w:t>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https://m.edsoo.ru/7d18834b</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31</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https://m.edsoo.ru/33c477d3</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lastRenderedPageBreak/>
              <w:t>32</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https://m.edsoo.ru/66fefadd</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33</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https://m.edsoo.ru/a5b7b8e3</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34</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Перпендикуляр и наклонные: </w:t>
            </w:r>
            <w:r>
              <w:rPr>
                <w:rFonts w:ascii="Times New Roman" w:hAnsi="Times New Roman"/>
                <w:color w:val="000000"/>
                <w:sz w:val="24"/>
              </w:rPr>
              <w:t>расстояние от точки до плоскости, расстояние от прямой до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https://m.edsoo.ru/dbee22bc</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35</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Углы в пространстве: угол между прямой и плоскостью</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https://m.edsoo.ru/6b61b2b4</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36</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Двугранный угол, линейный угол двугранного угла</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https://m.edsoo.ru/5fa0b3ce</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37</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Двугранный угол, линейный угол </w:t>
            </w:r>
            <w:r>
              <w:rPr>
                <w:rFonts w:ascii="Times New Roman" w:hAnsi="Times New Roman"/>
                <w:color w:val="000000"/>
                <w:sz w:val="24"/>
              </w:rPr>
              <w:t>двугранного угла</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https://m.edsoo.ru/c7c777ed</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38</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Перпендикулярность плоскостей: признак </w:t>
            </w:r>
            <w:r>
              <w:rPr>
                <w:rFonts w:ascii="Times New Roman" w:hAnsi="Times New Roman"/>
                <w:color w:val="000000"/>
                <w:sz w:val="24"/>
              </w:rPr>
              <w:lastRenderedPageBreak/>
              <w:t>перпендикулярности двух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lastRenderedPageBreak/>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https://m.edsoo.ru/ec3e2da3</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lastRenderedPageBreak/>
              <w:t>39</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https://m.edsoo.ru/ed9e2a8e</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40</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Перпендикулярность плоскостей: признак </w:t>
            </w:r>
            <w:r>
              <w:rPr>
                <w:rFonts w:ascii="Times New Roman" w:hAnsi="Times New Roman"/>
                <w:color w:val="000000"/>
                <w:sz w:val="24"/>
              </w:rPr>
              <w:t>перпендикулярности двух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https://m.edsoo.ru/ba75dc57</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41</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Теорема о трёх перпендикулярах</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https://m.edsoo.ru/e4972cdc</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42</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Теорема о трёх перпендикулярах</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https://m.edsoo.ru/52188a7d</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43</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Теорема о трёх перпендикулярах</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https://m.edsoo.ru/9f246736</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44</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https://m.edsoo.ru/5b971ef3</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45</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Понятие многогранника, основные элементы </w:t>
            </w:r>
            <w:r>
              <w:rPr>
                <w:rFonts w:ascii="Times New Roman" w:hAnsi="Times New Roman"/>
                <w:color w:val="000000"/>
                <w:sz w:val="24"/>
              </w:rPr>
              <w:lastRenderedPageBreak/>
              <w:t>многогранника, выпуклые и невыпуклые многогранники; развёртка многогранника</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lastRenderedPageBreak/>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https://m.edsoo.ru/2d24e87</w:t>
              </w:r>
              <w:r>
                <w:rPr>
                  <w:rFonts w:ascii="Times New Roman" w:hAnsi="Times New Roman"/>
                  <w:color w:val="0000FF"/>
                  <w:u w:val="single"/>
                </w:rPr>
                <w:lastRenderedPageBreak/>
                <w:t>3</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lastRenderedPageBreak/>
              <w:t>46</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Призма: n-угольная призма; грани и основания призмы; прямая и наклонная призмы; </w:t>
            </w:r>
            <w:r>
              <w:rPr>
                <w:rFonts w:ascii="Times New Roman" w:hAnsi="Times New Roman"/>
                <w:color w:val="000000"/>
                <w:sz w:val="24"/>
              </w:rPr>
              <w:t>боковая и полная поверхность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https://m.edsoo.ru/b4ad63ad</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47</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Параллелепипед, прямоугольный параллелепипед и его свойства</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https://m.edsoo.ru/8a7be683</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48</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https://m.edsoo.ru/fb1cd0a5</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49</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Правильные многогранники: понятие правильного многогранника; правильная призма и правильная пирамида; </w:t>
            </w:r>
            <w:r>
              <w:rPr>
                <w:rFonts w:ascii="Times New Roman" w:hAnsi="Times New Roman"/>
                <w:color w:val="000000"/>
                <w:sz w:val="24"/>
              </w:rPr>
              <w:lastRenderedPageBreak/>
              <w:t>правильная треугольная пирамида и правильный тетраэдр; куб</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lastRenderedPageBreak/>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https://m.edsoo.ru/074c8865</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lastRenderedPageBreak/>
              <w:t>50</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Представление о правильных многогранниках: октаэдр, додекаэдр и икосаэдр.</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https://m.edsoo.ru/a0fdd5bf</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51</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https://m.edsoo.ru/b9e777d9</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52</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Вычисление элементов многогранников: рёбра, диагонали, углы</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https://m.edsoo.ru/6cdbecef</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53</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Площадь боковой поверхности и полной поверхности прямой призмы, площадь оснований, теорема о </w:t>
            </w:r>
            <w:r>
              <w:rPr>
                <w:rFonts w:ascii="Times New Roman" w:hAnsi="Times New Roman"/>
                <w:color w:val="000000"/>
                <w:sz w:val="24"/>
              </w:rPr>
              <w:t>боковой поверхности прямой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https://m.edsoo.ru/37d84157</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54</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Площадь боковой </w:t>
            </w:r>
            <w:r>
              <w:rPr>
                <w:rFonts w:ascii="Times New Roman" w:hAnsi="Times New Roman"/>
                <w:color w:val="000000"/>
                <w:sz w:val="24"/>
              </w:rPr>
              <w:lastRenderedPageBreak/>
              <w:t>поверхности и поверхности правильной пирамиды, теорема о площади боковой поверхности усечённой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lastRenderedPageBreak/>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https://m.edsoo.ru/5603e30b</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lastRenderedPageBreak/>
              <w:t>55</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Контрольная работа по теме "Многогранники"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https://m.edsoo.ru/a95f5c04</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56</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Понятие об объёме</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https://m.edsoo.ru/7ad0020b</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57</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Объём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https://m.edsoo.ru/235171b3</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58</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Объём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https://m.edsoo.ru/f47dfefd</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59</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Объём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https://m.edsoo.ru/79c10312</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60</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Объём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https://m.edsoo.ru/2faadc3f</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61</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Объём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https://m.edsoo.ru/79853608</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62</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Объём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https://m.edsoo.ru/1e05389</w:t>
              </w:r>
              <w:r>
                <w:rPr>
                  <w:rFonts w:ascii="Times New Roman" w:hAnsi="Times New Roman"/>
                  <w:color w:val="0000FF"/>
                  <w:u w:val="single"/>
                </w:rPr>
                <w:lastRenderedPageBreak/>
                <w:t>0</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lastRenderedPageBreak/>
              <w:t>63</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Объём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https://m.edsoo.ru/482d3f51</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64</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Контрольная работа по теме "Объёмы многогранников"</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https://m.edsoo.ru/28a6573c</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65</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Повторение, обобщение систематизация знаний. Построение сечений в многограннике</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https://m.edsoo.ru/098bedad</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66</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https://m.edsoo.ru/f7792ba9</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67</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Итоговая контрольная работа</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https://m.edsoo.ru/b9146bc0</w:t>
              </w:r>
            </w:hyperlink>
          </w:p>
        </w:tc>
      </w:tr>
      <w:tr w:rsidR="00ED68D1">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68</w:t>
            </w:r>
          </w:p>
        </w:tc>
        <w:tc>
          <w:tcPr>
            <w:tcW w:w="3170"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Повторение, обобщение систематизация знаний. Вычисление</w:t>
            </w:r>
            <w:r>
              <w:rPr>
                <w:rFonts w:ascii="Times New Roman" w:hAnsi="Times New Roman"/>
                <w:color w:val="000000"/>
                <w:sz w:val="24"/>
              </w:rPr>
              <w:t xml:space="preserve"> углов: между скрещивающимися прямыми, между прямой и </w:t>
            </w:r>
            <w:r>
              <w:rPr>
                <w:rFonts w:ascii="Times New Roman" w:hAnsi="Times New Roman"/>
                <w:color w:val="000000"/>
                <w:sz w:val="24"/>
              </w:rPr>
              <w:lastRenderedPageBreak/>
              <w:t>плоскостью, двугранных углов, углов между плоскостями</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lastRenderedPageBreak/>
              <w:t>1</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04"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76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https://m.edsoo.ru/56765e8b</w:t>
              </w:r>
            </w:hyperlink>
          </w:p>
        </w:tc>
      </w:tr>
      <w:tr w:rsidR="00ED68D1">
        <w:trPr>
          <w:trHeight w:val="144"/>
        </w:trPr>
        <w:tc>
          <w:tcPr>
            <w:tcW w:w="3682" w:type="dxa"/>
            <w:gridSpan w:val="2"/>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lastRenderedPageBreak/>
              <w:t>ОБЩЕЕ КОЛИЧЕСТВО ЧАСОВ ПО ПРОГРАММЕ</w:t>
            </w:r>
          </w:p>
        </w:tc>
        <w:tc>
          <w:tcPr>
            <w:tcW w:w="1138"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68</w:t>
            </w:r>
          </w:p>
        </w:tc>
        <w:tc>
          <w:tcPr>
            <w:tcW w:w="2129"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5</w:t>
            </w:r>
          </w:p>
        </w:tc>
        <w:tc>
          <w:tcPr>
            <w:tcW w:w="2273"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0</w:t>
            </w:r>
          </w:p>
        </w:tc>
        <w:tc>
          <w:tcPr>
            <w:tcW w:w="4371" w:type="dxa"/>
            <w:gridSpan w:val="2"/>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pPr>
          </w:p>
        </w:tc>
      </w:tr>
    </w:tbl>
    <w:p w:rsidR="00ED68D1" w:rsidRDefault="00ED68D1">
      <w:pPr>
        <w:sectPr w:rsidR="00ED68D1">
          <w:pgSz w:w="16383" w:h="11906" w:orient="landscape"/>
          <w:pgMar w:top="1440" w:right="1440" w:bottom="1440" w:left="1440" w:header="0" w:footer="0" w:gutter="0"/>
          <w:cols w:space="720"/>
          <w:formProt w:val="0"/>
          <w:docGrid w:linePitch="100" w:charSpace="4096"/>
        </w:sectPr>
      </w:pPr>
    </w:p>
    <w:p w:rsidR="00ED68D1" w:rsidRDefault="002A121D">
      <w:pPr>
        <w:spacing w:after="0"/>
        <w:ind w:left="120"/>
      </w:pPr>
      <w:r>
        <w:rPr>
          <w:rFonts w:ascii="Times New Roman" w:hAnsi="Times New Roman"/>
          <w:b/>
          <w:color w:val="000000"/>
          <w:sz w:val="28"/>
        </w:rPr>
        <w:lastRenderedPageBreak/>
        <w:t xml:space="preserve">11 КЛАСС </w:t>
      </w:r>
    </w:p>
    <w:tbl>
      <w:tblPr>
        <w:tblW w:w="13594" w:type="dxa"/>
        <w:tblInd w:w="-8" w:type="dxa"/>
        <w:tblLayout w:type="fixed"/>
        <w:tblCellMar>
          <w:top w:w="50" w:type="dxa"/>
          <w:left w:w="100" w:type="dxa"/>
        </w:tblCellMar>
        <w:tblLook w:val="04A0"/>
      </w:tblPr>
      <w:tblGrid>
        <w:gridCol w:w="555"/>
        <w:gridCol w:w="2722"/>
        <w:gridCol w:w="1214"/>
        <w:gridCol w:w="2217"/>
        <w:gridCol w:w="2356"/>
        <w:gridCol w:w="1673"/>
        <w:gridCol w:w="2857"/>
      </w:tblGrid>
      <w:tr w:rsidR="00ED68D1">
        <w:trPr>
          <w:trHeight w:val="144"/>
        </w:trPr>
        <w:tc>
          <w:tcPr>
            <w:tcW w:w="554" w:type="dxa"/>
            <w:vMerge w:val="restart"/>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 п/п</w:t>
            </w:r>
          </w:p>
          <w:p w:rsidR="00ED68D1" w:rsidRDefault="00ED68D1">
            <w:pPr>
              <w:widowControl w:val="0"/>
              <w:spacing w:after="0"/>
              <w:ind w:left="135"/>
            </w:pPr>
          </w:p>
        </w:tc>
        <w:tc>
          <w:tcPr>
            <w:tcW w:w="2722" w:type="dxa"/>
            <w:vMerge w:val="restart"/>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Тема урока</w:t>
            </w:r>
          </w:p>
          <w:p w:rsidR="00ED68D1" w:rsidRDefault="00ED68D1">
            <w:pPr>
              <w:widowControl w:val="0"/>
              <w:spacing w:after="0"/>
              <w:ind w:left="135"/>
            </w:pP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b/>
                <w:color w:val="000000"/>
                <w:sz w:val="24"/>
              </w:rPr>
              <w:t>Количество часов</w:t>
            </w:r>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Дата изучения</w:t>
            </w:r>
          </w:p>
          <w:p w:rsidR="00ED68D1" w:rsidRDefault="00ED68D1">
            <w:pPr>
              <w:widowControl w:val="0"/>
              <w:spacing w:after="0"/>
              <w:ind w:left="135"/>
            </w:pP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Электронные цифровые образовательные ресурсы</w:t>
            </w:r>
          </w:p>
          <w:p w:rsidR="00ED68D1" w:rsidRDefault="00ED68D1">
            <w:pPr>
              <w:widowControl w:val="0"/>
              <w:spacing w:after="0"/>
              <w:ind w:left="135"/>
            </w:pPr>
          </w:p>
        </w:tc>
      </w:tr>
      <w:tr w:rsidR="00ED68D1">
        <w:trPr>
          <w:trHeight w:val="144"/>
        </w:trPr>
        <w:tc>
          <w:tcPr>
            <w:tcW w:w="554" w:type="dxa"/>
            <w:vMerge/>
            <w:tcBorders>
              <w:left w:val="single" w:sz="6" w:space="0" w:color="000000"/>
              <w:bottom w:val="single" w:sz="6" w:space="0" w:color="000000"/>
              <w:right w:val="single" w:sz="6" w:space="0" w:color="000000"/>
            </w:tcBorders>
          </w:tcPr>
          <w:p w:rsidR="00ED68D1" w:rsidRDefault="00ED68D1">
            <w:pPr>
              <w:widowControl w:val="0"/>
            </w:pPr>
          </w:p>
        </w:tc>
        <w:tc>
          <w:tcPr>
            <w:tcW w:w="2722" w:type="dxa"/>
            <w:vMerge/>
            <w:tcBorders>
              <w:left w:val="single" w:sz="6" w:space="0" w:color="000000"/>
              <w:bottom w:val="single" w:sz="6" w:space="0" w:color="000000"/>
              <w:right w:val="single" w:sz="6" w:space="0" w:color="000000"/>
            </w:tcBorders>
          </w:tcPr>
          <w:p w:rsidR="00ED68D1" w:rsidRDefault="00ED68D1">
            <w:pPr>
              <w:widowControl w:val="0"/>
            </w:pP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Всего</w:t>
            </w:r>
          </w:p>
          <w:p w:rsidR="00ED68D1" w:rsidRDefault="00ED68D1">
            <w:pPr>
              <w:widowControl w:val="0"/>
              <w:spacing w:after="0"/>
              <w:ind w:left="135"/>
            </w:pP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Контрольные работы</w:t>
            </w:r>
          </w:p>
          <w:p w:rsidR="00ED68D1" w:rsidRDefault="00ED68D1">
            <w:pPr>
              <w:widowControl w:val="0"/>
              <w:spacing w:after="0"/>
              <w:ind w:left="135"/>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b/>
                <w:color w:val="000000"/>
                <w:sz w:val="24"/>
              </w:rPr>
              <w:t>Практические работы</w:t>
            </w:r>
          </w:p>
          <w:p w:rsidR="00ED68D1" w:rsidRDefault="00ED68D1">
            <w:pPr>
              <w:widowControl w:val="0"/>
              <w:spacing w:after="0"/>
              <w:ind w:left="135"/>
            </w:pPr>
          </w:p>
        </w:tc>
        <w:tc>
          <w:tcPr>
            <w:tcW w:w="1673" w:type="dxa"/>
            <w:vMerge/>
            <w:tcBorders>
              <w:left w:val="single" w:sz="6" w:space="0" w:color="000000"/>
              <w:bottom w:val="single" w:sz="6" w:space="0" w:color="000000"/>
              <w:right w:val="single" w:sz="6" w:space="0" w:color="000000"/>
            </w:tcBorders>
          </w:tcPr>
          <w:p w:rsidR="00ED68D1" w:rsidRDefault="00ED68D1">
            <w:pPr>
              <w:widowControl w:val="0"/>
            </w:pPr>
          </w:p>
        </w:tc>
        <w:tc>
          <w:tcPr>
            <w:tcW w:w="2857" w:type="dxa"/>
            <w:vMerge/>
            <w:tcBorders>
              <w:left w:val="single" w:sz="6" w:space="0" w:color="000000"/>
              <w:bottom w:val="single" w:sz="6" w:space="0" w:color="000000"/>
              <w:right w:val="single" w:sz="6" w:space="0" w:color="000000"/>
            </w:tcBorders>
          </w:tcPr>
          <w:p w:rsidR="00ED68D1" w:rsidRDefault="00ED68D1">
            <w:pPr>
              <w:widowControl w:val="0"/>
            </w:pPr>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Сфера и шар: центр, радиус, диаметр; площадь поверхности сферы</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https://m.edsoo.ru/0341bc2b</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https://m.edsoo.ru/bed12a43</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3</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Изображение сферы, шара на плоскости. Сечения шара</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https://m.edsoo.ru/bc15f7f2</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4</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Цилиндрическая поверхность, образующие цилиндрической поверхности, ось </w:t>
            </w:r>
            <w:r>
              <w:rPr>
                <w:rFonts w:ascii="Times New Roman" w:hAnsi="Times New Roman"/>
                <w:color w:val="000000"/>
                <w:sz w:val="24"/>
              </w:rPr>
              <w:t>цилиндрической поверхности</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https://m.edsoo.ru/6054b8c1</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5</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Цилиндр: основания и </w:t>
            </w:r>
            <w:r>
              <w:rPr>
                <w:rFonts w:ascii="Times New Roman" w:hAnsi="Times New Roman"/>
                <w:color w:val="000000"/>
                <w:sz w:val="24"/>
              </w:rPr>
              <w:lastRenderedPageBreak/>
              <w:t>боковая поверхность, образующая и ось; площадь боковой и полной поверхности</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lastRenderedPageBreak/>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https://m.edsoo.ru/188f6216</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lastRenderedPageBreak/>
              <w:t>6</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https://m.edsoo.ru/016e25eb</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7</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https://m.edsoo.ru/c94ba09b</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8</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Конус: основание и вершина, образующая и ось; площадь боковой и полной поверхности</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https://m.edsoo.ru/897dd3b2</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9</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Усечённый конус: образующие и высота; </w:t>
            </w:r>
            <w:r>
              <w:rPr>
                <w:rFonts w:ascii="Times New Roman" w:hAnsi="Times New Roman"/>
                <w:color w:val="000000"/>
                <w:sz w:val="24"/>
              </w:rPr>
              <w:lastRenderedPageBreak/>
              <w:t>основания и боковая поверхность</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lastRenderedPageBreak/>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https://m.edsoo.ru/1468bab</w:t>
              </w:r>
              <w:r>
                <w:rPr>
                  <w:rFonts w:ascii="Times New Roman" w:hAnsi="Times New Roman"/>
                  <w:color w:val="0000FF"/>
                  <w:u w:val="single"/>
                </w:rPr>
                <w:lastRenderedPageBreak/>
                <w:t>3</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lastRenderedPageBreak/>
              <w:t>10</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w:t>
            </w:r>
            <w:r>
              <w:rPr>
                <w:rFonts w:ascii="Times New Roman" w:hAnsi="Times New Roman"/>
                <w:color w:val="000000"/>
                <w:sz w:val="24"/>
              </w:rPr>
              <w:t xml:space="preserve"> через вершину)</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https://m.edsoo.ru/0bde1be8</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11</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Комбинация тел вращения и многогранников</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https://m.edsoo.ru/3cef10e5</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12</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https://m.edsoo.ru/0b136158</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13</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Понятие об объёме. Основные свойства объёмов тел</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https://m.edsoo.ru/26a03fb7</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14</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Объём цилиндра, конуса</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https://m.edsoo.ru/5513d87b</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lastRenderedPageBreak/>
              <w:t>15</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Объём шара и площадь сферы</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https://m.edsoo.ru/d189bde2</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16</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https://m.edsoo.ru/810cf1eb</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17</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Контрольная работа по темам "Тела вращения" и "Объемы тел"</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https://m.edsoo.ru/4a33a8ab</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18</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Вектор на плоскости и в пространстве</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https://m.edsoo.ru/5caefc1b</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19</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Сложение и вычитание векторов</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https://m.edsoo.ru/23f4f089</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20</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Умножение вектора на число</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https://m.edsoo.ru/dee379eb</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21</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https://m.edsoo.ru/a28fd74e</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22</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Решение </w:t>
            </w:r>
            <w:r>
              <w:rPr>
                <w:rFonts w:ascii="Times New Roman" w:hAnsi="Times New Roman"/>
                <w:color w:val="000000"/>
                <w:sz w:val="24"/>
              </w:rPr>
              <w:t xml:space="preserve">задач, связанных с </w:t>
            </w:r>
            <w:r>
              <w:rPr>
                <w:rFonts w:ascii="Times New Roman" w:hAnsi="Times New Roman"/>
                <w:color w:val="000000"/>
                <w:sz w:val="24"/>
              </w:rPr>
              <w:lastRenderedPageBreak/>
              <w:t>применением правил действий с векторами</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lastRenderedPageBreak/>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https://m.edsoo.ru/5a827900</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lastRenderedPageBreak/>
              <w:t>23</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Координатно-векторный метод при решении геометрических задач</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https://m.edsoo.ru/d3a1fe30</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24</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https://m.edsoo.ru/48db7058</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25</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Угол между векторами. Скалярное произведение векторов</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https://m.edsoo.ru/725effc4</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26</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Вычисление углов между прямыми и плоскостями</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https://m.edsoo.ru/8efbe78e</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27</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Контрольная работа по теме "Векторы и координаты в пространстве"</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https://m.edsoo.ru/77c22fc5</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28</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Повторение, </w:t>
            </w:r>
            <w:r>
              <w:rPr>
                <w:rFonts w:ascii="Times New Roman" w:hAnsi="Times New Roman"/>
                <w:color w:val="000000"/>
                <w:sz w:val="24"/>
              </w:rPr>
              <w:t xml:space="preserve">обобщение и систематизация знаний. Основные </w:t>
            </w:r>
            <w:r>
              <w:rPr>
                <w:rFonts w:ascii="Times New Roman" w:hAnsi="Times New Roman"/>
                <w:color w:val="000000"/>
                <w:sz w:val="24"/>
              </w:rPr>
              <w:lastRenderedPageBreak/>
              <w:t>фигуры, факты, теоремы курса планиметрии</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lastRenderedPageBreak/>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https://m.edsoo.ru/1780ba5d</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lastRenderedPageBreak/>
              <w:t>29</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Повторение, обобщение и систематизация знаний. Основные фигуры, факты, </w:t>
            </w:r>
            <w:r>
              <w:rPr>
                <w:rFonts w:ascii="Times New Roman" w:hAnsi="Times New Roman"/>
                <w:color w:val="000000"/>
                <w:sz w:val="24"/>
              </w:rPr>
              <w:t>теоремы курса планиметрии</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https://m.edsoo.ru/078cd184</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30</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https://m.edsoo.ru/7491efe0</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31</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https://m.edsoo.ru/4dffda97</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32</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Повторение, обобщение и систематизация знаний. Основные фигуры, факты, </w:t>
            </w:r>
            <w:r>
              <w:rPr>
                <w:rFonts w:ascii="Times New Roman" w:hAnsi="Times New Roman"/>
                <w:color w:val="000000"/>
                <w:sz w:val="24"/>
              </w:rPr>
              <w:lastRenderedPageBreak/>
              <w:t>теоремы курса стереометрии</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lastRenderedPageBreak/>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https://m.edsoo.ru/74b2ad91</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lastRenderedPageBreak/>
              <w:t>33</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Итоговая контрольная работа</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https://m.edsoo.ru/ec24dfc2</w:t>
              </w:r>
            </w:hyperlink>
          </w:p>
        </w:tc>
      </w:tr>
      <w:tr w:rsidR="00ED68D1">
        <w:trPr>
          <w:trHeight w:val="144"/>
        </w:trPr>
        <w:tc>
          <w:tcPr>
            <w:tcW w:w="55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pPr>
            <w:r>
              <w:rPr>
                <w:rFonts w:ascii="Times New Roman" w:hAnsi="Times New Roman"/>
                <w:color w:val="000000"/>
                <w:sz w:val="24"/>
              </w:rPr>
              <w:t>34</w:t>
            </w:r>
          </w:p>
        </w:tc>
        <w:tc>
          <w:tcPr>
            <w:tcW w:w="2722"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Повторение, обобщение и систематизация знаний</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line="276" w:lineRule="exact"/>
              <w:ind w:left="135"/>
              <w:jc w:val="center"/>
            </w:pPr>
          </w:p>
        </w:tc>
        <w:tc>
          <w:tcPr>
            <w:tcW w:w="1673" w:type="dxa"/>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spacing w:after="0"/>
              <w:ind w:left="135"/>
            </w:pPr>
          </w:p>
        </w:tc>
        <w:tc>
          <w:tcPr>
            <w:tcW w:w="285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https://m.edsoo.ru/f465d10e</w:t>
              </w:r>
            </w:hyperlink>
          </w:p>
        </w:tc>
      </w:tr>
      <w:tr w:rsidR="00ED68D1">
        <w:trPr>
          <w:trHeight w:val="144"/>
        </w:trPr>
        <w:tc>
          <w:tcPr>
            <w:tcW w:w="3276" w:type="dxa"/>
            <w:gridSpan w:val="2"/>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ind w:left="135"/>
            </w:pPr>
            <w:r>
              <w:rPr>
                <w:rFonts w:ascii="Times New Roman" w:hAnsi="Times New Roman"/>
                <w:color w:val="000000"/>
                <w:sz w:val="24"/>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34</w:t>
            </w:r>
          </w:p>
        </w:tc>
        <w:tc>
          <w:tcPr>
            <w:tcW w:w="2217"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3</w:t>
            </w:r>
          </w:p>
        </w:tc>
        <w:tc>
          <w:tcPr>
            <w:tcW w:w="2356" w:type="dxa"/>
            <w:tcBorders>
              <w:top w:val="single" w:sz="6" w:space="0" w:color="000000"/>
              <w:left w:val="single" w:sz="6" w:space="0" w:color="000000"/>
              <w:bottom w:val="single" w:sz="6" w:space="0" w:color="000000"/>
              <w:right w:val="single" w:sz="6" w:space="0" w:color="000000"/>
            </w:tcBorders>
            <w:vAlign w:val="center"/>
          </w:tcPr>
          <w:p w:rsidR="00ED68D1" w:rsidRDefault="002A121D">
            <w:pPr>
              <w:widowControl w:val="0"/>
              <w:spacing w:after="0" w:line="276" w:lineRule="exact"/>
              <w:ind w:left="135"/>
              <w:jc w:val="center"/>
            </w:pPr>
            <w:r>
              <w:rPr>
                <w:rFonts w:ascii="Times New Roman" w:hAnsi="Times New Roman"/>
                <w:color w:val="000000"/>
                <w:sz w:val="24"/>
              </w:rPr>
              <w:t>0</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rsidR="00ED68D1" w:rsidRDefault="00ED68D1">
            <w:pPr>
              <w:widowControl w:val="0"/>
            </w:pPr>
          </w:p>
        </w:tc>
      </w:tr>
    </w:tbl>
    <w:p w:rsidR="00ED68D1" w:rsidRDefault="00ED68D1">
      <w:pPr>
        <w:sectPr w:rsidR="00ED68D1">
          <w:pgSz w:w="16383" w:h="11906" w:orient="landscape"/>
          <w:pgMar w:top="1440" w:right="1440" w:bottom="1440" w:left="1440" w:header="0" w:footer="0" w:gutter="0"/>
          <w:cols w:space="720"/>
          <w:formProt w:val="0"/>
          <w:docGrid w:linePitch="100" w:charSpace="4096"/>
        </w:sectPr>
      </w:pPr>
    </w:p>
    <w:p w:rsidR="00ED68D1" w:rsidRDefault="00ED68D1">
      <w:pPr>
        <w:sectPr w:rsidR="00ED68D1">
          <w:pgSz w:w="16383" w:h="11906" w:orient="landscape"/>
          <w:pgMar w:top="1440" w:right="1440" w:bottom="1440" w:left="1440" w:header="0" w:footer="0" w:gutter="0"/>
          <w:cols w:space="720"/>
          <w:formProt w:val="0"/>
          <w:docGrid w:linePitch="100" w:charSpace="4096"/>
        </w:sectPr>
      </w:pPr>
      <w:bookmarkStart w:id="19" w:name="block-478857671"/>
      <w:bookmarkEnd w:id="19"/>
    </w:p>
    <w:p w:rsidR="00ED68D1" w:rsidRDefault="002A121D">
      <w:pPr>
        <w:spacing w:after="0"/>
        <w:ind w:left="120"/>
      </w:pPr>
      <w:bookmarkStart w:id="20" w:name="block-478857681"/>
      <w:bookmarkEnd w:id="20"/>
      <w:r>
        <w:rPr>
          <w:rFonts w:ascii="Times New Roman" w:hAnsi="Times New Roman"/>
          <w:b/>
          <w:color w:val="000000"/>
          <w:sz w:val="28"/>
        </w:rPr>
        <w:lastRenderedPageBreak/>
        <w:t>УЧЕБНО-МЕТОДИЧЕСКОЕ ОБЕСПЕЧЕНИЕ ОБРАЗОВАТЕЛЬНОГО ПРОЦЕССА</w:t>
      </w:r>
    </w:p>
    <w:p w:rsidR="00ED68D1" w:rsidRDefault="002A121D">
      <w:pPr>
        <w:spacing w:after="0" w:line="480" w:lineRule="exact"/>
        <w:ind w:left="120"/>
      </w:pPr>
      <w:r>
        <w:rPr>
          <w:rFonts w:ascii="Times New Roman" w:hAnsi="Times New Roman"/>
          <w:b/>
          <w:color w:val="000000"/>
          <w:sz w:val="28"/>
        </w:rPr>
        <w:t>ОБЯЗАТЕЛЬНЫЕ УЧЕБНЫЕ МАТЕРИАЛЫ ДЛЯ УЧЕНИКА</w:t>
      </w:r>
    </w:p>
    <w:p w:rsidR="00ED68D1" w:rsidRDefault="00ED68D1">
      <w:pPr>
        <w:spacing w:after="0" w:line="480" w:lineRule="exact"/>
        <w:ind w:left="120"/>
      </w:pPr>
    </w:p>
    <w:p w:rsidR="00ED68D1" w:rsidRDefault="00ED68D1">
      <w:pPr>
        <w:spacing w:after="0" w:line="480" w:lineRule="exact"/>
        <w:ind w:left="120"/>
      </w:pPr>
    </w:p>
    <w:p w:rsidR="00ED68D1" w:rsidRDefault="00ED68D1">
      <w:pPr>
        <w:spacing w:after="0"/>
        <w:ind w:left="120"/>
      </w:pPr>
    </w:p>
    <w:p w:rsidR="00ED68D1" w:rsidRDefault="002A121D">
      <w:pPr>
        <w:spacing w:after="0" w:line="480" w:lineRule="exact"/>
        <w:ind w:left="120"/>
      </w:pPr>
      <w:r>
        <w:rPr>
          <w:rFonts w:ascii="Times New Roman" w:hAnsi="Times New Roman"/>
          <w:b/>
          <w:color w:val="000000"/>
          <w:sz w:val="28"/>
        </w:rPr>
        <w:t>МЕТОДИЧЕСКИЕ МАТЕРИАЛЫ ДЛЯ УЧИТЕЛЯ</w:t>
      </w:r>
    </w:p>
    <w:p w:rsidR="00ED68D1" w:rsidRDefault="00ED68D1">
      <w:pPr>
        <w:spacing w:after="0" w:line="480" w:lineRule="exact"/>
        <w:ind w:left="120"/>
      </w:pPr>
    </w:p>
    <w:p w:rsidR="00ED68D1" w:rsidRDefault="00ED68D1">
      <w:pPr>
        <w:spacing w:after="0"/>
        <w:ind w:left="120"/>
      </w:pPr>
    </w:p>
    <w:p w:rsidR="00ED68D1" w:rsidRDefault="002A121D">
      <w:pPr>
        <w:spacing w:after="0" w:line="480" w:lineRule="exact"/>
        <w:ind w:left="120"/>
        <w:sectPr w:rsidR="00ED68D1">
          <w:pgSz w:w="11906" w:h="16383"/>
          <w:pgMar w:top="1440" w:right="1440" w:bottom="1440" w:left="1440" w:header="0" w:footer="0" w:gutter="0"/>
          <w:cols w:space="720"/>
          <w:formProt w:val="0"/>
          <w:docGrid w:linePitch="100" w:charSpace="4096"/>
        </w:sectPr>
      </w:pPr>
      <w:r>
        <w:rPr>
          <w:rFonts w:ascii="Times New Roman" w:hAnsi="Times New Roman"/>
          <w:b/>
          <w:color w:val="000000"/>
          <w:sz w:val="28"/>
        </w:rPr>
        <w:t xml:space="preserve">ЦИФРОВЫЕ ОБРАЗОВАТЕЛЬНЫЕ РЕСУРСЫ И </w:t>
      </w:r>
      <w:r>
        <w:rPr>
          <w:rFonts w:ascii="Times New Roman" w:hAnsi="Times New Roman"/>
          <w:b/>
          <w:color w:val="000000"/>
          <w:sz w:val="28"/>
        </w:rPr>
        <w:t>РЕСУРСЫ СЕТИ ИНТЕРНЕТ</w:t>
      </w:r>
    </w:p>
    <w:p w:rsidR="00ED68D1" w:rsidRDefault="00ED68D1">
      <w:bookmarkStart w:id="21" w:name="block-478857682"/>
      <w:bookmarkEnd w:id="21"/>
    </w:p>
    <w:sectPr w:rsidR="00ED68D1" w:rsidSect="00ED68D1">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52AA2"/>
    <w:multiLevelType w:val="multilevel"/>
    <w:tmpl w:val="A6F46E9C"/>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CCC044A"/>
    <w:multiLevelType w:val="multilevel"/>
    <w:tmpl w:val="62A4814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B466117"/>
    <w:multiLevelType w:val="multilevel"/>
    <w:tmpl w:val="E9E81D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8396A4E"/>
    <w:multiLevelType w:val="multilevel"/>
    <w:tmpl w:val="185ABE5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A445249"/>
    <w:multiLevelType w:val="multilevel"/>
    <w:tmpl w:val="0C72E79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E9669FE"/>
    <w:multiLevelType w:val="multilevel"/>
    <w:tmpl w:val="0C86E9F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FA34792"/>
    <w:multiLevelType w:val="multilevel"/>
    <w:tmpl w:val="CB82F22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0FA2A66"/>
    <w:multiLevelType w:val="multilevel"/>
    <w:tmpl w:val="69F6770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5CF0413"/>
    <w:multiLevelType w:val="multilevel"/>
    <w:tmpl w:val="E686333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5"/>
  </w:num>
  <w:num w:numId="3">
    <w:abstractNumId w:val="1"/>
  </w:num>
  <w:num w:numId="4">
    <w:abstractNumId w:val="0"/>
  </w:num>
  <w:num w:numId="5">
    <w:abstractNumId w:val="8"/>
  </w:num>
  <w:num w:numId="6">
    <w:abstractNumId w:val="3"/>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compat/>
  <w:rsids>
    <w:rsidRoot w:val="00ED68D1"/>
    <w:rsid w:val="002A121D"/>
    <w:rsid w:val="00ED6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Header"/>
    <w:uiPriority w:val="99"/>
    <w:qFormat/>
    <w:rsid w:val="00841CD9"/>
  </w:style>
  <w:style w:type="character" w:customStyle="1" w:styleId="Heading1Char">
    <w:name w:val="Heading 1 Char"/>
    <w:basedOn w:val="a0"/>
    <w:link w:val="Heading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Heading2"/>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Heading3"/>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Heading4"/>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sid w:val="00ED68D1"/>
    <w:rPr>
      <w:color w:val="0000FF" w:themeColor="hyperlink"/>
      <w:u w:val="single"/>
    </w:rPr>
  </w:style>
  <w:style w:type="paragraph" w:customStyle="1" w:styleId="a9">
    <w:name w:val="Заголовок"/>
    <w:basedOn w:val="a"/>
    <w:next w:val="aa"/>
    <w:qFormat/>
    <w:rsid w:val="00ED68D1"/>
    <w:pPr>
      <w:keepNext/>
      <w:spacing w:before="240" w:after="120"/>
    </w:pPr>
    <w:rPr>
      <w:rFonts w:ascii="Liberation Sans" w:eastAsia="Microsoft YaHei" w:hAnsi="Liberation Sans" w:cs="Arial"/>
      <w:sz w:val="28"/>
      <w:szCs w:val="28"/>
    </w:rPr>
  </w:style>
  <w:style w:type="paragraph" w:styleId="aa">
    <w:name w:val="Body Text"/>
    <w:basedOn w:val="a"/>
    <w:rsid w:val="00ED68D1"/>
    <w:pPr>
      <w:spacing w:after="140"/>
    </w:pPr>
  </w:style>
  <w:style w:type="paragraph" w:styleId="ab">
    <w:name w:val="List"/>
    <w:basedOn w:val="aa"/>
    <w:rsid w:val="00ED68D1"/>
    <w:rPr>
      <w:rFonts w:cs="Arial"/>
    </w:rPr>
  </w:style>
  <w:style w:type="paragraph" w:customStyle="1" w:styleId="Caption">
    <w:name w:val="Caption"/>
    <w:basedOn w:val="a"/>
    <w:qFormat/>
    <w:rsid w:val="00ED68D1"/>
    <w:pPr>
      <w:suppressLineNumbers/>
      <w:spacing w:before="120" w:after="120"/>
    </w:pPr>
    <w:rPr>
      <w:rFonts w:cs="Arial"/>
      <w:i/>
      <w:iCs/>
      <w:sz w:val="24"/>
      <w:szCs w:val="24"/>
    </w:rPr>
  </w:style>
  <w:style w:type="paragraph" w:styleId="ac">
    <w:name w:val="index heading"/>
    <w:basedOn w:val="a"/>
    <w:qFormat/>
    <w:rsid w:val="00ED68D1"/>
    <w:pPr>
      <w:suppressLineNumbers/>
    </w:pPr>
    <w:rPr>
      <w:rFonts w:cs="Arial"/>
    </w:rPr>
  </w:style>
  <w:style w:type="paragraph" w:customStyle="1" w:styleId="ad">
    <w:name w:val="Колонтитул"/>
    <w:basedOn w:val="a"/>
    <w:qFormat/>
    <w:rsid w:val="00ED68D1"/>
  </w:style>
  <w:style w:type="paragraph" w:customStyle="1" w:styleId="Header">
    <w:name w:val="Header"/>
    <w:basedOn w:val="a"/>
    <w:link w:val="HeaderChar"/>
    <w:uiPriority w:val="99"/>
    <w:unhideWhenUsed/>
    <w:rsid w:val="00841CD9"/>
    <w:pPr>
      <w:tabs>
        <w:tab w:val="center" w:pos="4680"/>
        <w:tab w:val="right" w:pos="9360"/>
      </w:tabs>
    </w:pPr>
  </w:style>
  <w:style w:type="paragraph" w:styleId="ae">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f">
    <w:name w:val="caption"/>
    <w:basedOn w:val="a"/>
    <w:next w:val="a"/>
    <w:uiPriority w:val="35"/>
    <w:semiHidden/>
    <w:unhideWhenUsed/>
    <w:qFormat/>
    <w:rsid w:val="007109C0"/>
    <w:pPr>
      <w:spacing w:line="240" w:lineRule="auto"/>
    </w:pPr>
    <w:rPr>
      <w:b/>
      <w:bCs/>
      <w:color w:val="4F81BD" w:themeColor="accent1"/>
      <w:sz w:val="18"/>
      <w:szCs w:val="18"/>
    </w:rPr>
  </w:style>
  <w:style w:type="table" w:styleId="af0">
    <w:name w:val="Table Grid"/>
    <w:basedOn w:val="a1"/>
    <w:uiPriority w:val="59"/>
    <w:rsid w:val="00ED68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2A121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A12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image" Target="media/image1.jpeg"/><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6684</Words>
  <Characters>38104</Characters>
  <Application>Microsoft Office Word</Application>
  <DocSecurity>0</DocSecurity>
  <Lines>317</Lines>
  <Paragraphs>89</Paragraphs>
  <ScaleCrop>false</ScaleCrop>
  <Company/>
  <LinksUpToDate>false</LinksUpToDate>
  <CharactersWithSpaces>44699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2025-09-05T08:23:00Z</cp:lastPrinted>
  <dcterms:created xsi:type="dcterms:W3CDTF">2025-09-17T17:00:00Z</dcterms:created>
  <dcterms:modified xsi:type="dcterms:W3CDTF">2025-09-17T17:00:00Z</dcterms:modified>
  <dc:language>ru-RU</dc:language>
</cp:coreProperties>
</file>