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55310" cy="799401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799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0" w:name="block-721535641"/>
      <w:bookmarkStart w:id="1" w:name="block-721535641"/>
      <w:bookmarkEnd w:id="1"/>
    </w:p>
    <w:p>
      <w:pPr>
        <w:pStyle w:val="Normal"/>
        <w:spacing w:before="0" w:after="0"/>
        <w:ind w:left="120" w:hanging="0"/>
        <w:jc w:val="left"/>
        <w:rPr/>
      </w:pPr>
      <w:bookmarkStart w:id="2" w:name="block-721535641"/>
      <w:bookmarkStart w:id="3" w:name="block-721535671"/>
      <w:bookmarkEnd w:id="2"/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Актуальность и назначение программы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Программа курса внеурочной деятельности «Разговоры о важном» (далее —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Педагог помогает обучающемуся: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формировании его российской идентичности;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формировании интереса к познанию;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выстраивании собственного поведения с позиции нравственных и правовых норм;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создании и мотивации для участия в социально значимой деятельности;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развитии у школьников общекультурной компетентности;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развитии умения принимать осознанные решения и делать выбор;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осознании своего места в обществе;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познании себя, своих мотивов, устремлений, склонностей;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формировании готовности к личностному самоопределению.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1. Федеральный закон от 29.12.2012 № 273-ФЗ «Об образовании в Российской Федерации».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2. Указ Президента Российской Федерации от 02.07.2021 № 400 «О Стратегии национальной безопасности Российской Федерации».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3. 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4. Распоряжение Правительства Российской Федерации от 29.04.2015 № 996-р «Об утверждении Стратегии развития воспитания на период до 2025 года».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5. Приказ Минпросвещения России от 31.05.2021 № 286 «Об утверждении федерального государственного образовательного стандарта начального общего образования».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6. Приказ Минпросвещения России от 31.05.2021 №287 «Об утверждении федерального государственного образовательного стандарта основного общего образования». 7.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8. Приказ Минпросвещения России от 18.05.2023 № 372 «Об утверждении федеральной образовательной программы начального общего образования».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9. Приказ Минпросвещения России от 18.05.2023 № 370 «Об утверждении федеральной образовательной программы основного общего образования».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10. Приказ Минпросвещения России от 18.05.2023 № 371 «Об утверждении федеральной образовательной программы среднего общего образования».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11. Письмо Минпросвещения России от 18.02.2025 № 06-221 «О направлении информации» (вместе с Методическими рекомендациями по реализации цикла внеурочных занятий «Разговоры о важном»).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Программа может быть реализована в работе с обучающимися 1‒2, 3‒4, 5‒7, 8‒9 и 10‒11 классов, в течение одного учебного года, если занятия проводятся 1 раз в неделю, 34/35 учебных часов.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учебную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— мотивационная, вторая часть — основная, третья часть — заключительная.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Цель мотивационной части занятия — знакомство обучающихся с темой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/>
      </w:pPr>
      <w:bookmarkStart w:id="4" w:name="block-721535671"/>
      <w:r>
        <w:rPr>
          <w:rFonts w:ascii="Times New Roman" w:hAnsi="Times New Roman"/>
          <w:b w:val="false"/>
          <w:i w:val="false"/>
          <w:color w:val="333333"/>
          <w:sz w:val="28"/>
        </w:rPr>
        <w:t>В заключительной части подводятся итоги занятия.</w:t>
      </w:r>
      <w:bookmarkStart w:id="5" w:name="block-72153567"/>
      <w:bookmarkEnd w:id="4"/>
    </w:p>
    <w:p>
      <w:pPr>
        <w:pStyle w:val="Normal"/>
        <w:spacing w:before="0" w:after="0"/>
        <w:ind w:left="120" w:hanging="0"/>
        <w:jc w:val="left"/>
        <w:rPr/>
      </w:pPr>
      <w:bookmarkStart w:id="6" w:name="block-721535631"/>
      <w:bookmarkEnd w:id="5"/>
      <w:r>
        <w:rPr>
          <w:rFonts w:ascii="Times New Roman" w:hAnsi="Times New Roman"/>
          <w:b/>
          <w:i w:val="false"/>
          <w:color w:val="333333"/>
          <w:sz w:val="28"/>
        </w:rPr>
        <w:t>СОДЕРЖАНИЕ КУРСА ВНЕУРОЧНОЙ ДЕЯТЕЛЬНОСТИ «РАЗГОВОРЫ О ВАЖНОМ»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Зачем человеку учиться?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Обучение — важный процесс развития 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эмпатии в ходе школьного образования.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Русский язык в эпоху цифровых технологий.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понятная речь — признак образованного человека и залог успеха в будущем. Правила использования стилей речи в современной коммуникации.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Цифровой суверенитет страны.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Мирный атом. День работника атомной промышленности.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человечества.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О творчестве. Ко Дню музыки.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Русская культура — признанное мировое достояние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направления.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Что такое уважение? Ко Дню учителя.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Как понять друг друга разным поколениям?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О городах России. Ко Дню народного единства.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Общество безграничных возможностей.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Селекция и генетика. К 170-летию И. В. Мичурина.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 В. Мичурина и их влияние на развитие страны. Возможности для подрастающего поколения в познании мира и личном развитии.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Как решать конфликты и справляться с трудностями.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Профессия — жизнь спасать.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Спасатели — специалисты, которые помогают людям в опасных ситуациях.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Домашние питомцы. Всемирный день питомца.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Роль домашних питомцевв жизни человека. Ответственность, забота и бережное 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Россия — страна победителей. Ко Дню Героев Отечества.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Герои России с древнейших времен и до современности. Традиции героизма, мужества и решительности — неотъемлемая часть российской идентичности. День Героев Отечества — выражение благодарности, признательности и уважения за самоотверженность и мужество.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Закон и справедливость. Ко Дню Конституции.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Совесть внутри нас.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Календарь полезных дел. Новогоднее занятие.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Зимние каникулы — это время не только для семейного досуга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Как создают мультфильмы? Мультипликация, анимация.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История развития 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 мультипликация, профессии этой сферы.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Музейное дело. 170 лет Третьяковской галерее.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Как создавать свой бизнес?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улучшения 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Есть ли у знания границы? Ко Дню науки.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Слушать, слышать и договариваться. Кто такие дипломаты?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диалог?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Герой из соседнего двора. Региональный урок ко Дню защитника Отечества.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День наставника.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К.Д. Ушинский как основоположник научной педагогики в России. Как найти наставника?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Большой. За кулисами. 250 лет Большому театру и 150 лет Союзу театральных деятелей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Российская драматургия,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Как справляться с волнением?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65 лет триумфа. Ко Дню космонавтики.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Как мусор получает «вторую жизнь»? Технологии переработки.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Состояние планеты — личная ответственность каждого человека. Почему об экологии должен заботиться каждый человек? Неосознанное потребление как причина роста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значит работать в команде? Сила команды. Ко Дню труда.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Команда — это друзья и единомышленники, где каждый вносит свой значимый вклад в общее дело и помогает добиться успеха. Развитие умения слышать друг друга и трудиться вместе. Умение слышать и трудиться сообща, разделять успех и вместе переживать неудачу. Примеры коллективной работы в истории страны.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Песни о войне. Ко Дню Победы.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Военные песни как способ отражения истории народа. Влияние песни на чувство сопричастности истории народа, сохранение памяти о Великой Отечественной войне последующим поколениям. Как песни передают чувства, эмоции и переживания создателей?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Ценности, которые нас объединяют.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  <w:bookmarkStart w:id="7" w:name="block-72153563"/>
      <w:bookmarkEnd w:id="6"/>
    </w:p>
    <w:p>
      <w:pPr>
        <w:pStyle w:val="Normal"/>
        <w:spacing w:before="0" w:after="0"/>
        <w:ind w:left="120" w:hanging="0"/>
        <w:jc w:val="left"/>
        <w:rPr/>
      </w:pPr>
      <w:bookmarkStart w:id="8" w:name="block-721535661"/>
      <w:bookmarkEnd w:id="7"/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Занятия в рамках программы направлены на обеспечение достижения обучающимися личностных, метапредметных и предметных образовательных результатов. 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333333"/>
          <w:sz w:val="28"/>
        </w:rPr>
        <w:t>В сфере гражданского воспитания: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333333"/>
          <w:sz w:val="28"/>
        </w:rPr>
        <w:t>В сфере патриотического воспитания: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—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333333"/>
          <w:sz w:val="28"/>
        </w:rPr>
        <w:t xml:space="preserve">В сфере духовно-нравственного воспитания: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333333"/>
          <w:sz w:val="28"/>
        </w:rPr>
        <w:t xml:space="preserve">В сфере эстетического воспитания: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333333"/>
          <w:sz w:val="28"/>
        </w:rPr>
        <w:t>В сфере физического воспитания: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333333"/>
          <w:sz w:val="28"/>
        </w:rPr>
        <w:t xml:space="preserve">В сфере трудового воспитания: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333333"/>
          <w:sz w:val="28"/>
        </w:rPr>
        <w:t xml:space="preserve">В сфере экологического воспитания: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333333"/>
          <w:sz w:val="28"/>
        </w:rPr>
        <w:t>В сфере ценности научного познания: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333333"/>
          <w:sz w:val="28"/>
        </w:rPr>
        <w:t xml:space="preserve">В сфере адаптации обучающегося к изменяющимся условиям социальной и природной среды: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МЕТАПРЕДМЕТНЫЕ РЕЗУЛЬТАТЫ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333333"/>
          <w:sz w:val="28"/>
        </w:rPr>
        <w:t>В сфере овладения познавательными универсальными учебными действиями: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333333"/>
          <w:sz w:val="28"/>
        </w:rPr>
        <w:t xml:space="preserve">В сфере овладения коммуникативными универсальными учебными действиями: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333333"/>
          <w:sz w:val="28"/>
        </w:rPr>
        <w:t>В сфере овладения регулятивными универсальными учебными действиями: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ПРЕДМЕТНЫЕ РЕЗУЛЬТАТЫ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333333"/>
          <w:sz w:val="28"/>
        </w:rPr>
        <w:t>Русский язык: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333333"/>
          <w:sz w:val="28"/>
        </w:rPr>
        <w:t xml:space="preserve">Литература: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333333"/>
          <w:sz w:val="28"/>
        </w:rPr>
        <w:t>Иностранный язык: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развитие умений сравнивать, находить сходства и отличия в культуре и традициях народов России и других стран.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333333"/>
          <w:sz w:val="28"/>
        </w:rPr>
        <w:t>Информатика: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333333"/>
          <w:sz w:val="28"/>
        </w:rPr>
        <w:t>История: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—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333333"/>
          <w:sz w:val="28"/>
        </w:rPr>
        <w:t xml:space="preserve">Обществознание: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333333"/>
          <w:sz w:val="28"/>
        </w:rPr>
        <w:t xml:space="preserve">География: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  <w:bookmarkStart w:id="9" w:name="block-72153566"/>
      <w:bookmarkEnd w:id="8"/>
    </w:p>
    <w:p>
      <w:pPr>
        <w:pStyle w:val="Normal"/>
        <w:spacing w:before="0" w:after="0"/>
        <w:ind w:left="120" w:hanging="0"/>
        <w:jc w:val="left"/>
        <w:rPr/>
      </w:pPr>
      <w:bookmarkStart w:id="10" w:name="block-72153565"/>
      <w:bookmarkEnd w:id="9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5-9 КЛАССЫ </w:t>
      </w:r>
    </w:p>
    <w:tbl>
      <w:tblPr>
        <w:tblW w:w="1393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08"/>
        <w:gridCol w:w="2481"/>
        <w:gridCol w:w="1759"/>
        <w:gridCol w:w="3040"/>
        <w:gridCol w:w="2640"/>
        <w:gridCol w:w="3610"/>
      </w:tblGrid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человеку учиться?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— важный процесс развития 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эмпатии в ходе школьного образования. Формирующиеся ценности: жизнь, созидательный труд, патриотизм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эпоху цифровых технологий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понятная речь — признак образованного человека и залог успеха в будущем. Правила использования стилей речи в современной коммуникации. Формирующиеся ценности: высокие нравственные идеалы, патриотизм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Цифровой суверенитет страны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 Формирующиеся ценности: патриотизм, права и свободы человека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Мирный атом. День работника атомной промышленности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Мирный атом — это использование атомной энергии в мирных целях на благо человечества. Контроль распространения атомной энергии. Уникальные атомные технологии и достижения отечественной научной школы. Влияние экологически чистых и эффективных источников энергии на будущее человечества. Формирующиеся ценности: патриотизм, созидательный труд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творчестве. Ко Дню музыки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культура — признанное мировое достояние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направления. Формирующиеся ценности: приоритет духовного над материальным, служение Отечеству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уважение? Ко Дню учителя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 Формирующиеся ценности: взаимоуважение, служение Отечеству и ответственность за его судьбу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понять друг друга разным поколениям?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 в общении за счет взаимоуважения и обмена опытом. Формирующиеся ценности: крепкая семья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городах России. Ко Дню народного единства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 Формирующиеся ценности: единство народов России, гражданственность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безграничных возможностей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 Формирующиеся ценности: жизнь, взаимоуважение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Селекция и генетика. К 170-летию И. В. Мичурина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Генетика и селекция — перспективные области науки, улучшающие жизнь общества. Уникальные научные достижения российских ученых прошлого и настоящего в областях медицины, сельского хозяйства, промышленности. Открытия И. В. Мичурина и их влияние на развитие страны. Возможности для подрастающего поколения в познании мира и личном развитии. Формирующиеся ценности: патриотизм, высокие нравственные идеалы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решать конфликты и справляться с трудностями. Ко Дню психолога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 Формирующиеся ценности: взаимопомощь, взаимоуважение, коллективизм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Профессия — жизнь спасать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Спасатели — специалисты, которые помогают людям в опасных ситуациях. Спасатель и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питомцы. Всемирный день питомца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домашних питомцев в жизни человека. Бережное отношение к питомцам и ответственность за их жизнь — качества владельца домашних животных. Всемирный день питомца объединяет людей всей планеты для укрепления ценностей дружбы и заботы о животных. Правила безопасности при общении с животными. Формирующиеся ценности: милосердие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— страна победителей. Ко Дню Героев Отечества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России с древнейших времен и до современности. Традиции героизма, мужества и решительности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и справедливость. Ко Дню Конституции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 Формирующиеся ценности: справедливость, жизнь, достоинство, права и свободы человека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Совесть внутри нас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 Формирующиеся ценности: патриотизм, созидательный труд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Календарь полезных дел. Новогоднее занятие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Зимние каникулы — это время не только для семейного досуга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 Формирующиеся ценности: крепкая семья, единство народов России, взаимопомощь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создают мультфильмы? Мультипликация, анимация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развития 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 мультипликация, профессии этой сферы. Формирующиеся ценности: приоритет духовного над материальным, гуманизм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Музейное дело. 170 лет Третьяковской галерее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 Формирующиеся ценности: приоритет духовного над материальным, служение Отечеству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создавать свой бизнес?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улучшении 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 Формирующиеся ценности: коллективизм, созидательный труд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Есть ли у знания границы? Ко Дню науки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 Формирующиеся ценности: патриотизм, созидательный труд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Слушать, слышать и договариваться. Кто такие дипломаты?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диалог. Формирующиеся ценности: историческая память и преемственность поколений, многонациональное единство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Герой из соседнего двора. Региональный урок ко Дню защитника Отечества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 Формирующиеся ценности: патриотизм, единство народов России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наставника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 Д. Ушинский как основоположник научной педагогики в России. Как найти наставника? Формирующиеся ценности: служение Отечеству, созидательный труд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Большой. За кулисами. 250 лет Большому театру и 150 лет Союзу театральных деятелей России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драматургия,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 Формирующиеся ценности: приоритет духовного над материальным, созидательный труд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справляться с волнением?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 Формирующиеся ценности: жизнь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 лет триумфа. Ко Дню космонавтики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 Формирующиеся ценности: служение Отечеству, историческая память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мусор получает «вторую жизнь»? Технологии переработки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Состояние планеты — личная ответственность каждого человека. Почему об экологии должен заботиться каждый человек?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 Формирующиеся ценности: созидательный труд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работать в команде? Сила команды. Ко Дню труда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Команда — это друзья и единомышленники, где каждый вносит свой значимый вклад в общее дело и помогает добиться успеха. Развитие умения слышать друг друга и трудиться вместе. Умение слышать и трудиться сообща, разделять успех и вместе переживать неудачу. Примеры коллективной работы в истории страны. Формирующиеся ценности: коллективизм, созидательный труд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Песни о войне. Ко Дню Победы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Военные песни как способ отражения истории народа.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 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 Формирующиеся ценности: традиционные российские духовно-нравственные ценности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https://разговорыоважном.рф/</w:t>
              </w:r>
            </w:hyperlink>
          </w:p>
        </w:tc>
      </w:tr>
      <w:tr>
        <w:trPr>
          <w:trHeight w:val="144" w:hRule="atLeast"/>
        </w:trPr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31 </w:t>
            </w:r>
          </w:p>
        </w:tc>
        <w:tc>
          <w:tcPr>
            <w:tcW w:w="9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1" w:name="block-72153565"/>
      <w:bookmarkStart w:id="12" w:name="block-72153565"/>
      <w:bookmarkEnd w:id="12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Style11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0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1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&#1088;&#1072;&#1079;&#1075;&#1086;&#1074;&#1086;&#1088;&#1099;&#1086;&#1074;&#1072;&#1078;&#1085;&#1086;&#1084;.&#1088;&#1092;/" TargetMode="External"/><Relationship Id="rId4" Type="http://schemas.openxmlformats.org/officeDocument/2006/relationships/hyperlink" Target="https://&#1088;&#1072;&#1079;&#1075;&#1086;&#1074;&#1086;&#1088;&#1099;&#1086;&#1074;&#1072;&#1078;&#1085;&#1086;&#1084;.&#1088;&#1092;/" TargetMode="External"/><Relationship Id="rId5" Type="http://schemas.openxmlformats.org/officeDocument/2006/relationships/hyperlink" Target="https://&#1088;&#1072;&#1079;&#1075;&#1086;&#1074;&#1086;&#1088;&#1099;&#1086;&#1074;&#1072;&#1078;&#1085;&#1086;&#1084;.&#1088;&#1092;/" TargetMode="External"/><Relationship Id="rId6" Type="http://schemas.openxmlformats.org/officeDocument/2006/relationships/hyperlink" Target="https://&#1088;&#1072;&#1079;&#1075;&#1086;&#1074;&#1086;&#1088;&#1099;&#1086;&#1074;&#1072;&#1078;&#1085;&#1086;&#1084;.&#1088;&#1092;/" TargetMode="External"/><Relationship Id="rId7" Type="http://schemas.openxmlformats.org/officeDocument/2006/relationships/hyperlink" Target="https://&#1088;&#1072;&#1079;&#1075;&#1086;&#1074;&#1086;&#1088;&#1099;&#1086;&#1074;&#1072;&#1078;&#1085;&#1086;&#1084;.&#1088;&#1092;/" TargetMode="External"/><Relationship Id="rId8" Type="http://schemas.openxmlformats.org/officeDocument/2006/relationships/hyperlink" Target="https://&#1088;&#1072;&#1079;&#1075;&#1086;&#1074;&#1086;&#1088;&#1099;&#1086;&#1074;&#1072;&#1078;&#1085;&#1086;&#1084;.&#1088;&#1092;/" TargetMode="External"/><Relationship Id="rId9" Type="http://schemas.openxmlformats.org/officeDocument/2006/relationships/hyperlink" Target="https://&#1088;&#1072;&#1079;&#1075;&#1086;&#1074;&#1086;&#1088;&#1099;&#1086;&#1074;&#1072;&#1078;&#1085;&#1086;&#1084;.&#1088;&#1092;/" TargetMode="External"/><Relationship Id="rId10" Type="http://schemas.openxmlformats.org/officeDocument/2006/relationships/hyperlink" Target="https://&#1088;&#1072;&#1079;&#1075;&#1086;&#1074;&#1086;&#1088;&#1099;&#1086;&#1074;&#1072;&#1078;&#1085;&#1086;&#1084;.&#1088;&#1092;/" TargetMode="External"/><Relationship Id="rId11" Type="http://schemas.openxmlformats.org/officeDocument/2006/relationships/hyperlink" Target="https://&#1088;&#1072;&#1079;&#1075;&#1086;&#1074;&#1086;&#1088;&#1099;&#1086;&#1074;&#1072;&#1078;&#1085;&#1086;&#1084;.&#1088;&#1092;/" TargetMode="External"/><Relationship Id="rId12" Type="http://schemas.openxmlformats.org/officeDocument/2006/relationships/hyperlink" Target="https://&#1088;&#1072;&#1079;&#1075;&#1086;&#1074;&#1086;&#1088;&#1099;&#1086;&#1074;&#1072;&#1078;&#1085;&#1086;&#1084;.&#1088;&#1092;/" TargetMode="External"/><Relationship Id="rId13" Type="http://schemas.openxmlformats.org/officeDocument/2006/relationships/hyperlink" Target="https://&#1088;&#1072;&#1079;&#1075;&#1086;&#1074;&#1086;&#1088;&#1099;&#1086;&#1074;&#1072;&#1078;&#1085;&#1086;&#1084;.&#1088;&#1092;/" TargetMode="External"/><Relationship Id="rId14" Type="http://schemas.openxmlformats.org/officeDocument/2006/relationships/hyperlink" Target="https://&#1088;&#1072;&#1079;&#1075;&#1086;&#1074;&#1086;&#1088;&#1099;&#1086;&#1074;&#1072;&#1078;&#1085;&#1086;&#1084;.&#1088;&#1092;/" TargetMode="External"/><Relationship Id="rId15" Type="http://schemas.openxmlformats.org/officeDocument/2006/relationships/hyperlink" Target="https://&#1088;&#1072;&#1079;&#1075;&#1086;&#1074;&#1086;&#1088;&#1099;&#1086;&#1074;&#1072;&#1078;&#1085;&#1086;&#1084;.&#1088;&#1092;/" TargetMode="External"/><Relationship Id="rId16" Type="http://schemas.openxmlformats.org/officeDocument/2006/relationships/hyperlink" Target="https://&#1088;&#1072;&#1079;&#1075;&#1086;&#1074;&#1086;&#1088;&#1099;&#1086;&#1074;&#1072;&#1078;&#1085;&#1086;&#1084;.&#1088;&#1092;/" TargetMode="External"/><Relationship Id="rId17" Type="http://schemas.openxmlformats.org/officeDocument/2006/relationships/hyperlink" Target="https://&#1088;&#1072;&#1079;&#1075;&#1086;&#1074;&#1086;&#1088;&#1099;&#1086;&#1074;&#1072;&#1078;&#1085;&#1086;&#1084;.&#1088;&#1092;/" TargetMode="External"/><Relationship Id="rId18" Type="http://schemas.openxmlformats.org/officeDocument/2006/relationships/hyperlink" Target="https://&#1088;&#1072;&#1079;&#1075;&#1086;&#1074;&#1086;&#1088;&#1099;&#1086;&#1074;&#1072;&#1078;&#1085;&#1086;&#1084;.&#1088;&#1092;/" TargetMode="External"/><Relationship Id="rId19" Type="http://schemas.openxmlformats.org/officeDocument/2006/relationships/hyperlink" Target="https://&#1088;&#1072;&#1079;&#1075;&#1086;&#1074;&#1086;&#1088;&#1099;&#1086;&#1074;&#1072;&#1078;&#1085;&#1086;&#1084;.&#1088;&#1092;/" TargetMode="External"/><Relationship Id="rId20" Type="http://schemas.openxmlformats.org/officeDocument/2006/relationships/hyperlink" Target="https://&#1088;&#1072;&#1079;&#1075;&#1086;&#1074;&#1086;&#1088;&#1099;&#1086;&#1074;&#1072;&#1078;&#1085;&#1086;&#1084;.&#1088;&#1092;/" TargetMode="External"/><Relationship Id="rId21" Type="http://schemas.openxmlformats.org/officeDocument/2006/relationships/hyperlink" Target="https://&#1088;&#1072;&#1079;&#1075;&#1086;&#1074;&#1086;&#1088;&#1099;&#1086;&#1074;&#1072;&#1078;&#1085;&#1086;&#1084;.&#1088;&#1092;/" TargetMode="External"/><Relationship Id="rId22" Type="http://schemas.openxmlformats.org/officeDocument/2006/relationships/hyperlink" Target="https://&#1088;&#1072;&#1079;&#1075;&#1086;&#1074;&#1086;&#1088;&#1099;&#1086;&#1074;&#1072;&#1078;&#1085;&#1086;&#1084;.&#1088;&#1092;/" TargetMode="External"/><Relationship Id="rId23" Type="http://schemas.openxmlformats.org/officeDocument/2006/relationships/hyperlink" Target="https://&#1088;&#1072;&#1079;&#1075;&#1086;&#1074;&#1086;&#1088;&#1099;&#1086;&#1074;&#1072;&#1078;&#1085;&#1086;&#1084;.&#1088;&#1092;/" TargetMode="External"/><Relationship Id="rId24" Type="http://schemas.openxmlformats.org/officeDocument/2006/relationships/hyperlink" Target="https://&#1088;&#1072;&#1079;&#1075;&#1086;&#1074;&#1086;&#1088;&#1099;&#1086;&#1074;&#1072;&#1078;&#1085;&#1086;&#1084;.&#1088;&#1092;/" TargetMode="External"/><Relationship Id="rId25" Type="http://schemas.openxmlformats.org/officeDocument/2006/relationships/hyperlink" Target="https://&#1088;&#1072;&#1079;&#1075;&#1086;&#1074;&#1086;&#1088;&#1099;&#1086;&#1074;&#1072;&#1078;&#1085;&#1086;&#1084;.&#1088;&#1092;/" TargetMode="External"/><Relationship Id="rId26" Type="http://schemas.openxmlformats.org/officeDocument/2006/relationships/hyperlink" Target="https://&#1088;&#1072;&#1079;&#1075;&#1086;&#1074;&#1086;&#1088;&#1099;&#1086;&#1074;&#1072;&#1078;&#1085;&#1086;&#1084;.&#1088;&#1092;/" TargetMode="External"/><Relationship Id="rId27" Type="http://schemas.openxmlformats.org/officeDocument/2006/relationships/hyperlink" Target="https://&#1088;&#1072;&#1079;&#1075;&#1086;&#1074;&#1086;&#1088;&#1099;&#1086;&#1074;&#1072;&#1078;&#1085;&#1086;&#1084;.&#1088;&#1092;/" TargetMode="External"/><Relationship Id="rId28" Type="http://schemas.openxmlformats.org/officeDocument/2006/relationships/hyperlink" Target="https://&#1088;&#1072;&#1079;&#1075;&#1086;&#1074;&#1086;&#1088;&#1099;&#1086;&#1074;&#1072;&#1078;&#1085;&#1086;&#1084;.&#1088;&#1092;/" TargetMode="External"/><Relationship Id="rId29" Type="http://schemas.openxmlformats.org/officeDocument/2006/relationships/hyperlink" Target="https://&#1088;&#1072;&#1079;&#1075;&#1086;&#1074;&#1086;&#1088;&#1099;&#1086;&#1074;&#1072;&#1078;&#1085;&#1086;&#1084;.&#1088;&#1092;/" TargetMode="External"/><Relationship Id="rId30" Type="http://schemas.openxmlformats.org/officeDocument/2006/relationships/hyperlink" Target="https://&#1088;&#1072;&#1079;&#1075;&#1086;&#1074;&#1086;&#1088;&#1099;&#1086;&#1074;&#1072;&#1078;&#1085;&#1086;&#1084;.&#1088;&#1092;/" TargetMode="External"/><Relationship Id="rId31" Type="http://schemas.openxmlformats.org/officeDocument/2006/relationships/hyperlink" Target="https://&#1088;&#1072;&#1079;&#1075;&#1086;&#1074;&#1086;&#1088;&#1099;&#1086;&#1074;&#1072;&#1078;&#1085;&#1086;&#1084;.&#1088;&#1092;/" TargetMode="External"/><Relationship Id="rId32" Type="http://schemas.openxmlformats.org/officeDocument/2006/relationships/hyperlink" Target="https://&#1088;&#1072;&#1079;&#1075;&#1086;&#1074;&#1086;&#1088;&#1099;&#1086;&#1074;&#1072;&#1078;&#1085;&#1086;&#1084;.&#1088;&#1092;/" TargetMode="External"/><Relationship Id="rId33" Type="http://schemas.openxmlformats.org/officeDocument/2006/relationships/hyperlink" Target="https://&#1088;&#1072;&#1079;&#1075;&#1086;&#1074;&#1086;&#1088;&#1099;&#1086;&#1074;&#1072;&#1078;&#1085;&#1086;&#1084;.&#1088;&#1092;/" TargetMode="External"/><Relationship Id="rId34" Type="http://schemas.openxmlformats.org/officeDocument/2006/relationships/numbering" Target="numbering.xml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LibreOffice/7.4.1.2$Windows_X86_64 LibreOffice_project/3c58a8f3a960df8bc8fd77b461821e42c061c5f0</Application>
  <AppVersion>15.0000</AppVersion>
  <Pages>44</Pages>
  <Words>6125</Words>
  <Characters>45785</Characters>
  <CharactersWithSpaces>51772</CharactersWithSpaces>
  <Paragraphs>287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2025-10-02T13:01:11Z</dcterms:modified>
  <cp:revision>1</cp:revision>
  <dc:subject/>
  <dc:title/>
</cp:coreProperties>
</file>