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23CD" w14:textId="35C9DE5F" w:rsidR="00B3131D" w:rsidRPr="00051F4F" w:rsidRDefault="00051F4F">
      <w:pPr>
        <w:spacing w:after="0"/>
        <w:ind w:left="120"/>
        <w:jc w:val="center"/>
        <w:rPr>
          <w:lang w:val="ru-RU"/>
        </w:rPr>
      </w:pPr>
      <w:bookmarkStart w:id="0" w:name="block-59484810"/>
      <w:r w:rsidRPr="00051F4F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1C64B84F" wp14:editId="0602AFF2">
            <wp:extent cx="5940425" cy="8394700"/>
            <wp:effectExtent l="0" t="0" r="0" b="0"/>
            <wp:docPr id="1624330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03370" w14:textId="77777777" w:rsidR="00B3131D" w:rsidRPr="00051F4F" w:rsidRDefault="00B3131D">
      <w:pPr>
        <w:spacing w:after="0"/>
        <w:ind w:left="120"/>
        <w:rPr>
          <w:lang w:val="ru-RU"/>
        </w:rPr>
      </w:pPr>
    </w:p>
    <w:bookmarkEnd w:id="0"/>
    <w:p w14:paraId="64748817" w14:textId="32A3A563" w:rsidR="00051F4F" w:rsidRDefault="00051F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04ECF2" w14:textId="77777777" w:rsidR="00051F4F" w:rsidRDefault="00051F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BF1F980" w14:textId="671404B1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CFD649D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3009AEF5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E89B143" w14:textId="77777777" w:rsidR="00B3131D" w:rsidRPr="00051F4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3624364" w14:textId="77777777" w:rsidR="00B3131D" w:rsidRPr="00051F4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BC0041B" w14:textId="77777777" w:rsidR="00B3131D" w:rsidRPr="00051F4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06A632A" w14:textId="77777777" w:rsidR="00B3131D" w:rsidRPr="00051F4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C6B16B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352C61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9854960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95CC17D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677BB8B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A6282E2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0440B92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1D7C8FF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EACE6B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" w:name="b3bba1d8-96c6-4edf-a714-0cf8fa85e20b"/>
      <w:r w:rsidRPr="00051F4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</w:p>
    <w:p w14:paraId="5A1B62A7" w14:textId="77777777" w:rsidR="00B3131D" w:rsidRPr="00051F4F" w:rsidRDefault="00B3131D">
      <w:pPr>
        <w:rPr>
          <w:lang w:val="ru-RU"/>
        </w:rPr>
        <w:sectPr w:rsidR="00B3131D" w:rsidRPr="00051F4F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59484811"/>
    </w:p>
    <w:bookmarkEnd w:id="2"/>
    <w:p w14:paraId="67A483A5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D5B4F1F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22F72D9B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F9D68E0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54CD43D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61B0BA0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3DD11A8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2FB2A9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89D53B8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6A19F86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1719DD1" w14:textId="77777777" w:rsidR="00B3131D" w:rsidRDefault="00000000">
      <w:pPr>
        <w:spacing w:after="0" w:line="264" w:lineRule="auto"/>
        <w:ind w:firstLine="600"/>
        <w:jc w:val="both"/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proofErr w:type="spellStart"/>
      <w:r>
        <w:rPr>
          <w:rFonts w:ascii="Times New Roman" w:hAnsi="Times New Roman"/>
          <w:color w:val="000000"/>
          <w:sz w:val="28"/>
        </w:rPr>
        <w:t>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остатком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EC00F0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90C560E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94E35DE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051F4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8757D3C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051F4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E523CBD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3F1059D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071218B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F208C3E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EB0E996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3FDE8C6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ED7C022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25F2A7C7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691B4572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051F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644238B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051F4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F147260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E748F6A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8AE945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C7EE98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BD3064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9A42716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97C3C4C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E22307C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60AAEF12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18A2603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8517C7D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92199D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051F4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91752B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051F4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ECD74F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B0C5DEC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47C2A2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A6A3173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6F7D85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D33CACA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051F4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6F775E8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E732CE8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051F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38EA223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1EEFB3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829744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95DCFB0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3EF53FE5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1A10D6E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051F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A8D1B9C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2692A08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77E4035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1722025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248250D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64C2361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9A11BEC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4B8D5E0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1F19B23" w14:textId="77777777" w:rsidR="00B3131D" w:rsidRPr="00051F4F" w:rsidRDefault="00B3131D">
      <w:pPr>
        <w:rPr>
          <w:lang w:val="ru-RU"/>
        </w:rPr>
        <w:sectPr w:rsidR="00B3131D" w:rsidRPr="00051F4F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59484812"/>
    </w:p>
    <w:bookmarkEnd w:id="12"/>
    <w:p w14:paraId="6CD9605C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A5290AC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7C84FC02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C4DDA7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5F780C22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1F4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B76649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7FDF8CE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53ECBA7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517B72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9DB6708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10C7965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699E936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994AE6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7F4AECB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0E26CC0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972D4C6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5596D4C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2C2CD62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64DFB1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8A6C766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13C5B4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387DBF0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E0D51F0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00D5687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BD5A12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4D356D5C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B12FFA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498A3D39" w14:textId="77777777" w:rsidR="00B313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5B7E69" w14:textId="77777777" w:rsidR="00B3131D" w:rsidRPr="00051F4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C0D5FA7" w14:textId="77777777" w:rsidR="00B3131D" w:rsidRPr="00051F4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81B7DE1" w14:textId="77777777" w:rsidR="00B3131D" w:rsidRPr="00051F4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1B91674" w14:textId="77777777" w:rsidR="00B3131D" w:rsidRPr="00051F4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9F2155" w14:textId="77777777" w:rsidR="00B3131D" w:rsidRPr="00051F4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7CE6E68" w14:textId="77777777" w:rsidR="00B3131D" w:rsidRPr="00051F4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6E4BEC" w14:textId="77777777" w:rsidR="00B313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36362CB" w14:textId="77777777" w:rsidR="00B3131D" w:rsidRPr="00051F4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6D1D937" w14:textId="77777777" w:rsidR="00B3131D" w:rsidRPr="00051F4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B86FA28" w14:textId="77777777" w:rsidR="00B3131D" w:rsidRPr="00051F4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437AEF2" w14:textId="77777777" w:rsidR="00B3131D" w:rsidRPr="00051F4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73F284C" w14:textId="77777777" w:rsidR="00B313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F9AFCC" w14:textId="77777777" w:rsidR="00B3131D" w:rsidRPr="00051F4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1D9E3D3" w14:textId="77777777" w:rsidR="00B3131D" w:rsidRPr="00051F4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F05F0C3" w14:textId="77777777" w:rsidR="00B3131D" w:rsidRPr="00051F4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1F26440" w14:textId="77777777" w:rsidR="00B3131D" w:rsidRPr="00051F4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AFCA504" w14:textId="77777777" w:rsidR="00B313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538C60" w14:textId="77777777" w:rsidR="00B3131D" w:rsidRPr="00051F4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53D3DE2" w14:textId="77777777" w:rsidR="00B3131D" w:rsidRPr="00051F4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97BB614" w14:textId="77777777" w:rsidR="00B3131D" w:rsidRPr="00051F4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A051932" w14:textId="77777777" w:rsidR="00B3131D" w:rsidRPr="00051F4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0A47DA3" w14:textId="77777777" w:rsidR="00B3131D" w:rsidRPr="00051F4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174B454" w14:textId="77777777" w:rsidR="00B3131D" w:rsidRPr="00051F4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536B362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8CB1A2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068782F9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B84C3F" w14:textId="77777777" w:rsidR="00B3131D" w:rsidRPr="00051F4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451D2CC" w14:textId="77777777" w:rsidR="00B313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210A1A5" w14:textId="77777777" w:rsidR="00B3131D" w:rsidRPr="00051F4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315FFFE" w14:textId="77777777" w:rsidR="00B3131D" w:rsidRPr="00051F4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E0AB74C" w14:textId="77777777" w:rsidR="00B3131D" w:rsidRPr="00051F4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C26BA8B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24CF61D4" w14:textId="77777777" w:rsidR="00B3131D" w:rsidRPr="00051F4F" w:rsidRDefault="00000000">
      <w:pPr>
        <w:spacing w:after="0" w:line="264" w:lineRule="auto"/>
        <w:ind w:left="120"/>
        <w:jc w:val="both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2E8DB41" w14:textId="77777777" w:rsidR="00B3131D" w:rsidRPr="00051F4F" w:rsidRDefault="00B3131D">
      <w:pPr>
        <w:spacing w:after="0" w:line="264" w:lineRule="auto"/>
        <w:ind w:left="120"/>
        <w:jc w:val="both"/>
        <w:rPr>
          <w:lang w:val="ru-RU"/>
        </w:rPr>
      </w:pPr>
    </w:p>
    <w:p w14:paraId="7A303343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51F4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1F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62B8BB3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051F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F9B1D5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CC10E6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552A565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E9FBF9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1863B5A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59FE5AD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23B12F7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051F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F533D9B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76F6622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7AE05E3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7A249FA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A0D500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BC4540B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051F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5D8FD9D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0866527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EE338F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E0D7DF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6A5C23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019C51A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7AB4498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073665E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62AF43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8E8F565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C1AFBBC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2381F2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F4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51F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E111747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051F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0B6EA6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44AD1E0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562462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62A46D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EEBBB68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4816BC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411B4AC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64D077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051F4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424706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4F89873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FFD51D0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743870D3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44D4DCF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14AEBB1E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051F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E4D3B3A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3E5E4EE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58C5587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3B9F86E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07C6C6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056859A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2503FE8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051F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BB094C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047722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FF2107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46D7839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51F4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16A9ECE4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FF19390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1B6BFA6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AE30FF5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3E7FCE1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5DCF32B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86991A3" w14:textId="77777777" w:rsidR="00B3131D" w:rsidRPr="00051F4F" w:rsidRDefault="00000000">
      <w:pPr>
        <w:spacing w:after="0" w:line="264" w:lineRule="auto"/>
        <w:ind w:firstLine="600"/>
        <w:jc w:val="both"/>
        <w:rPr>
          <w:lang w:val="ru-RU"/>
        </w:rPr>
      </w:pPr>
      <w:r w:rsidRPr="00051F4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504EBF7" w14:textId="77777777" w:rsidR="00B3131D" w:rsidRPr="00051F4F" w:rsidRDefault="00B3131D">
      <w:pPr>
        <w:rPr>
          <w:lang w:val="ru-RU"/>
        </w:rPr>
        <w:sectPr w:rsidR="00B3131D" w:rsidRPr="00051F4F">
          <w:pgSz w:w="11906" w:h="16383"/>
          <w:pgMar w:top="1134" w:right="850" w:bottom="1134" w:left="1701" w:header="720" w:footer="720" w:gutter="0"/>
          <w:cols w:space="720"/>
        </w:sectPr>
      </w:pPr>
      <w:bookmarkStart w:id="20" w:name="block-59484813"/>
    </w:p>
    <w:bookmarkEnd w:id="20"/>
    <w:p w14:paraId="78DD1CB9" w14:textId="77777777" w:rsidR="00B3131D" w:rsidRDefault="00000000">
      <w:pPr>
        <w:spacing w:after="0"/>
        <w:ind w:left="120"/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A3D5AC" w14:textId="77777777" w:rsidR="00B313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498"/>
        <w:gridCol w:w="1611"/>
        <w:gridCol w:w="1843"/>
        <w:gridCol w:w="1912"/>
        <w:gridCol w:w="2814"/>
      </w:tblGrid>
      <w:tr w:rsidR="00B3131D" w14:paraId="5B0ACED6" w14:textId="77777777">
        <w:trPr>
          <w:trHeight w:val="144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91A0E" w14:textId="77777777" w:rsidR="00B313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793425" w14:textId="77777777" w:rsidR="00B3131D" w:rsidRDefault="00B313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25DF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B7D22" w14:textId="77777777" w:rsidR="00B3131D" w:rsidRDefault="00B31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C683B" w14:textId="77777777" w:rsidR="00B313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761F8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64C52" w14:textId="77777777" w:rsidR="00B3131D" w:rsidRDefault="00B3131D">
            <w:pPr>
              <w:spacing w:after="0"/>
              <w:ind w:left="135"/>
            </w:pPr>
          </w:p>
        </w:tc>
      </w:tr>
      <w:tr w:rsidR="00B3131D" w14:paraId="5C414B1E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DDAE8" w14:textId="77777777" w:rsidR="00B3131D" w:rsidRDefault="00B31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3D717" w14:textId="77777777" w:rsidR="00B3131D" w:rsidRDefault="00B313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4F5AE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F500B" w14:textId="77777777" w:rsidR="00B3131D" w:rsidRDefault="00B313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8EA71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BEE53" w14:textId="77777777" w:rsidR="00B3131D" w:rsidRDefault="00B313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E2B40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2059A3" w14:textId="77777777" w:rsidR="00B3131D" w:rsidRDefault="00B31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BA2CC" w14:textId="77777777" w:rsidR="00B3131D" w:rsidRDefault="00B3131D"/>
        </w:tc>
      </w:tr>
      <w:tr w:rsidR="00B3131D" w:rsidRPr="00051F4F" w14:paraId="2F9D62FB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EBA40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006A2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F40F57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FD3B8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E2338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DF17B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:rsidRPr="00051F4F" w14:paraId="406C8353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EB040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079B3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DAC98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710DA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2513C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73F43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:rsidRPr="00051F4F" w14:paraId="15EC7D82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F6DA7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282D33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5ABDD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30CEE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7EFF0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0AEB2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:rsidRPr="00051F4F" w14:paraId="517DB31D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97902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81532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5EC63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E82DA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2B9C7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1E10F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:rsidRPr="00051F4F" w14:paraId="1D9DDE96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4D422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EF3A6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A0DE7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83023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F8345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FC06C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:rsidRPr="00051F4F" w14:paraId="62FC48A4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70DA7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7AB78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DF0F1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52611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63554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CB0E9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:rsidRPr="00051F4F" w14:paraId="488D483A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7BB0D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3C0C3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AD40D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9E68E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2B411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6D84D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14:paraId="3F5005F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8AE0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98EB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4527F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1C44D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89D8D4" w14:textId="77777777" w:rsidR="00B3131D" w:rsidRDefault="00B3131D"/>
        </w:tc>
      </w:tr>
    </w:tbl>
    <w:p w14:paraId="7C02DE53" w14:textId="77777777" w:rsidR="00B3131D" w:rsidRDefault="00B3131D">
      <w:pPr>
        <w:sectPr w:rsidR="00B31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81C6D" w14:textId="77777777" w:rsidR="00B313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3872"/>
        <w:gridCol w:w="1444"/>
        <w:gridCol w:w="1843"/>
        <w:gridCol w:w="1912"/>
        <w:gridCol w:w="2839"/>
      </w:tblGrid>
      <w:tr w:rsidR="00B3131D" w14:paraId="05155148" w14:textId="77777777">
        <w:trPr>
          <w:trHeight w:val="144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74841" w14:textId="77777777" w:rsidR="00B313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6BCA78" w14:textId="77777777" w:rsidR="00B3131D" w:rsidRDefault="00B313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323C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150E2" w14:textId="77777777" w:rsidR="00B3131D" w:rsidRDefault="00B31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8A6AC" w14:textId="77777777" w:rsidR="00B313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EF3A4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5CEA5" w14:textId="77777777" w:rsidR="00B3131D" w:rsidRDefault="00B3131D">
            <w:pPr>
              <w:spacing w:after="0"/>
              <w:ind w:left="135"/>
            </w:pPr>
          </w:p>
        </w:tc>
      </w:tr>
      <w:tr w:rsidR="00B3131D" w14:paraId="009C3503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BF99F" w14:textId="77777777" w:rsidR="00B3131D" w:rsidRDefault="00B31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400A9" w14:textId="77777777" w:rsidR="00B3131D" w:rsidRDefault="00B313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9A1A3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EC0951" w14:textId="77777777" w:rsidR="00B3131D" w:rsidRDefault="00B313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2E4CC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36A45" w14:textId="77777777" w:rsidR="00B3131D" w:rsidRDefault="00B313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50B11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7430F" w14:textId="77777777" w:rsidR="00B3131D" w:rsidRDefault="00B31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45FCE" w14:textId="77777777" w:rsidR="00B3131D" w:rsidRDefault="00B3131D"/>
        </w:tc>
      </w:tr>
      <w:tr w:rsidR="00B3131D" w:rsidRPr="00051F4F" w14:paraId="6247462F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AA590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26507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E8B76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D1D04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2FFB0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BEF19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:rsidRPr="00051F4F" w14:paraId="393516E0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5C5D7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7AFA7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E6BB2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A7D6C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E6C4C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17697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:rsidRPr="00051F4F" w14:paraId="392F8A0C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BB6EC2" w14:textId="77777777" w:rsidR="00B3131D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94EB1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0B5FF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6D70A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8896E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12180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:rsidRPr="00051F4F" w14:paraId="1B9B1490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CFC43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A7C50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3F77C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E341B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5D18A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88366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:rsidRPr="00051F4F" w14:paraId="6CE8100D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708C5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C3B52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0955B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29F7F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1A983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4D8B5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:rsidRPr="00051F4F" w14:paraId="572B68E6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BCB57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89671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45FD8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1B37C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376EB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9F166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:rsidRPr="00051F4F" w14:paraId="34F8AE4B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64269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28F29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EFDAE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AEC64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F8BE1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A1A30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:rsidRPr="00051F4F" w14:paraId="250E9F9F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43502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66F15E" w14:textId="77777777" w:rsidR="00B313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4646A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11C55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CC95D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9E116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:rsidRPr="00051F4F" w14:paraId="676B1C5F" w14:textId="7777777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0E4C4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90745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CC0AD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C7CC4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F42C7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5A89F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:rsidRPr="00051F4F" w14:paraId="1544C81B" w14:textId="77777777">
        <w:trPr>
          <w:trHeight w:val="1358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2C545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AC295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BA5D4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9A080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3298B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1A33D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131D" w14:paraId="03C6CBB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D826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0BE6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D4469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A5B16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948BDF" w14:textId="77777777" w:rsidR="00B3131D" w:rsidRDefault="00B3131D"/>
        </w:tc>
      </w:tr>
    </w:tbl>
    <w:p w14:paraId="7C822649" w14:textId="77777777" w:rsidR="00B3131D" w:rsidRDefault="00B3131D">
      <w:pPr>
        <w:sectPr w:rsidR="00B3131D">
          <w:pgSz w:w="16383" w:h="11906" w:orient="landscape"/>
          <w:pgMar w:top="780" w:right="1800" w:bottom="786" w:left="1800" w:header="720" w:footer="720" w:gutter="0"/>
          <w:cols w:space="720"/>
        </w:sectPr>
      </w:pPr>
    </w:p>
    <w:p w14:paraId="2803B38F" w14:textId="77777777" w:rsidR="00B3131D" w:rsidRDefault="00B3131D">
      <w:pPr>
        <w:sectPr w:rsidR="00B313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59484809"/>
    </w:p>
    <w:bookmarkEnd w:id="21"/>
    <w:p w14:paraId="310C444D" w14:textId="77777777" w:rsidR="00B313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A4FF29" w14:textId="77777777" w:rsidR="00B313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02"/>
        <w:gridCol w:w="1185"/>
        <w:gridCol w:w="1843"/>
        <w:gridCol w:w="1912"/>
        <w:gridCol w:w="1349"/>
        <w:gridCol w:w="2826"/>
      </w:tblGrid>
      <w:tr w:rsidR="00B3131D" w14:paraId="36771C21" w14:textId="77777777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DA2C8" w14:textId="77777777" w:rsidR="00B313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BAB92A" w14:textId="77777777" w:rsidR="00B3131D" w:rsidRDefault="00B313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E1FF4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CA71D" w14:textId="77777777" w:rsidR="00B3131D" w:rsidRDefault="00B31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3C45A" w14:textId="77777777" w:rsidR="00B313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068B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F15C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2EAC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4ACD4" w14:textId="77777777" w:rsidR="00B3131D" w:rsidRDefault="00B3131D">
            <w:pPr>
              <w:spacing w:after="0"/>
              <w:ind w:left="135"/>
            </w:pPr>
          </w:p>
        </w:tc>
      </w:tr>
      <w:tr w:rsidR="00B3131D" w14:paraId="6A409B22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EF309" w14:textId="77777777" w:rsidR="00B3131D" w:rsidRDefault="00B31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E59F7" w14:textId="77777777" w:rsidR="00B3131D" w:rsidRDefault="00B3131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0E2D54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DA5C4" w14:textId="77777777" w:rsidR="00B3131D" w:rsidRDefault="00B313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FD1728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E5A42" w14:textId="77777777" w:rsidR="00B3131D" w:rsidRDefault="00B3131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89723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F7276" w14:textId="77777777" w:rsidR="00B3131D" w:rsidRDefault="00B31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6E179" w14:textId="77777777" w:rsidR="00B3131D" w:rsidRDefault="00B31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4B92B" w14:textId="77777777" w:rsidR="00B3131D" w:rsidRDefault="00B3131D"/>
        </w:tc>
      </w:tr>
      <w:tr w:rsidR="00B3131D" w:rsidRPr="00051F4F" w14:paraId="0134AEA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C528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5C89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D7617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18286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294F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8AAC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AB99B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14:paraId="4EBE8D1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1D779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2A34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F50B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80F2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B9945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7BE92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AB5A93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73ECF64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37CDC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F038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96DB4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659E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4C91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F44C9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AAAF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3131D" w14:paraId="644B8F6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B1F9D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B3993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C8F4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1463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AFD1B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0D836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777836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36DED91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834F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4881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0612E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0105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50C7E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2D0D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E3EBE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131D" w:rsidRPr="00051F4F" w14:paraId="676E7B3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3BE43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F9C3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083887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6D716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A3640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40B5C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9B84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:rsidRPr="00051F4F" w14:paraId="64D5AAA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79D28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DA3C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D138B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790D5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015BB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2802D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12AD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3131D" w:rsidRPr="00051F4F" w14:paraId="00D1D98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0006F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7B36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496A1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7752F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B59A9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F7EDF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71F50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131D" w:rsidRPr="00051F4F" w14:paraId="43F8CC2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2A45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7CCC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83A4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0DD0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C65E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F362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C3B3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131D" w:rsidRPr="00051F4F" w14:paraId="373789C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BE05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A0E9E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2FB94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30E7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AEBDE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721A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91F38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3131D" w:rsidRPr="00051F4F" w14:paraId="2C103C7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DA96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8B5E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771E7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8498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A279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1CF03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38689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3131D" w14:paraId="5CF821F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BBCF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D9B5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FC136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80E08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2AF4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A0F0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9F6525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53913D1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3C05B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49A3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D348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5054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7127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B104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CC597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B3131D" w:rsidRPr="00051F4F" w14:paraId="5C169FF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175C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0CFC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E0CA4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BC173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D2D57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54438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B01B5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3131D" w:rsidRPr="00051F4F" w14:paraId="56E6AE7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03B71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522C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64630B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3877A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35FF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665B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8300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3131D" w:rsidRPr="00051F4F" w14:paraId="7D6480F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0013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C849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7738E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E913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A4E32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AA837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83411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29F5BC3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B488B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E314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5EF6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DFE2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B55A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12EA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7676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22189B1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4385B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DAC9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351BB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35F3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C839C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DC37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1F7D5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2E7B8FD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3BB4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50D9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56BEBB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DFEF3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8DE4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5419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D0E20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246F1AA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A039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8CBE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33A6D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4C0A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091A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CF8CB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56A11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131D" w14:paraId="444F3B1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5DE84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40E4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C4C5F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C289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DF079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3360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C5BEB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0E07D7E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9B7AD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5340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69857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15A4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60426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084F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9FB3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14:paraId="3337A74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1BD9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2FE1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DA364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0588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30B85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1D9DA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35EFA6" w14:textId="77777777" w:rsidR="00B3131D" w:rsidRDefault="00B3131D">
            <w:pPr>
              <w:spacing w:after="0"/>
              <w:ind w:left="135"/>
            </w:pPr>
          </w:p>
        </w:tc>
      </w:tr>
      <w:tr w:rsidR="00B3131D" w14:paraId="6173DD9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9C8F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00BC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03C3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3C88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8FB64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4FE11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A008D" w14:textId="77777777" w:rsidR="00B3131D" w:rsidRDefault="00B3131D">
            <w:pPr>
              <w:spacing w:after="0"/>
              <w:ind w:left="135"/>
            </w:pPr>
          </w:p>
        </w:tc>
      </w:tr>
      <w:tr w:rsidR="00B3131D" w14:paraId="6C5D035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9B94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6ED6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9E8339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1D16B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FE6CB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9E4FD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6A12B8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08E5047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6336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E56D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7972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EB3D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5546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9400C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EFD5A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14:paraId="4493A55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9596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73D7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9D42B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161DF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881CF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CCFFB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AAEDF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36E9CEA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AA5B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33BC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968C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4B30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57B4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A7E55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15B5B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338B4D3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8CE7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51B6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9CB9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3182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C3270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BDFA1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30DC9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131D" w:rsidRPr="00051F4F" w14:paraId="1BCF4A5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1E386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5D5A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C3320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6321C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13334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2BA7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D7CC8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131D" w:rsidRPr="00051F4F" w14:paraId="7BEA061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62BA0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765A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5379A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FE30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53CB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702A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8DE07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1C7EE65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92CD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96D9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2E635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5FBD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C2AE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6F1C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7387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3131D" w:rsidRPr="00051F4F" w14:paraId="36FED0F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580DE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9E60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9B751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E7AA3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79653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D683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2FF0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4BA91C0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26AC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6CA6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EFAC2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C531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FCB46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A0E65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B0C60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131D" w:rsidRPr="00051F4F" w14:paraId="5800897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6436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51CC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E3EB5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890F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7E9DF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EC9C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10725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3131D" w:rsidRPr="00051F4F" w14:paraId="279709E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77EA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31C1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48AFF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4416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9D9A6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3A468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B082C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131D" w:rsidRPr="00051F4F" w14:paraId="062B000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63D76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C821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283C4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D039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9EF67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1374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934E2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3131D" w:rsidRPr="00051F4F" w14:paraId="4D13945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AC9A5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9728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BF2C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E4DB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B7EB2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5EFB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94B1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131D" w:rsidRPr="00051F4F" w14:paraId="40F3DBD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FA52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F9C3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77C12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A766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CF09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57F0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E8258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12FAE45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6C63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EFB6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F8CF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EA9F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ADC8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A9CD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03C6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3131D" w:rsidRPr="00051F4F" w14:paraId="1744B00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17714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1215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9903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ED7B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1553E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3FA98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57117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3131D" w:rsidRPr="00051F4F" w14:paraId="5817448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29A0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CFD8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76F4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13B51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1791E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4C3C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85F9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3131D" w:rsidRPr="00051F4F" w14:paraId="19A9D4D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AD86E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D0FC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F41B0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E3A3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CCBCF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7AB10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6ADE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3131D" w:rsidRPr="00051F4F" w14:paraId="6F8888D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568A0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B080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0300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ECEC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7EE95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CB0BB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D6C8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7603DB3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F5D92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8603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AF2C6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6C41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DD259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88C5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CC80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B3131D" w:rsidRPr="00051F4F" w14:paraId="750808B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FD98D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C102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4383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CCF7F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06BE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791B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AD364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20BFCF4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4881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69CC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9226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9DEE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905B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CB6A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185D4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3131D" w14:paraId="0802624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09AB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BF482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A008A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8B7F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35B17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68B1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737954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461CC6B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814B0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85AC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0761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E2CD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BE71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D17E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9C0F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5FF7DC5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FFD4B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0247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D45EC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448E7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A88C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FF204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86FF2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14:paraId="2360119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C55D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5CBF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F42D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3DFB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B20E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798C6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BAFB1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1330028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8E893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3F7B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44DA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2DB0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6A591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8996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1DA4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29E6959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CDC7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3882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ABA0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F561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5948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EF9E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C5A8B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131D" w:rsidRPr="00051F4F" w14:paraId="4A33B71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05167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BF34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0C40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D4DA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81AD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98B0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879A3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3131D" w:rsidRPr="00051F4F" w14:paraId="57D7F85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41DB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5B0E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91691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8530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16AAB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0AAB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C10B3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3131D" w:rsidRPr="00051F4F" w14:paraId="2182F6C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E5C9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3284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C3B2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7706F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2EE8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463E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8EEE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3131D" w:rsidRPr="00051F4F" w14:paraId="6357B61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4213B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B7B7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C8D9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0183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FDF1A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2DC28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8BB97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54BA0A1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18DB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6548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5E84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5DDEC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7C44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248F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6E05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3131D" w:rsidRPr="00051F4F" w14:paraId="0AB9900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21873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E378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5265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D8A5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01DDB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282D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82BDD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26C92C7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691B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FFB8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16E2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6B3DD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2FFDA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22D16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C7245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3131D" w:rsidRPr="00051F4F" w14:paraId="416DD8C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BBA06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67593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96B8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F262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7C00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3D6FF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FCC71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:rsidRPr="00051F4F" w14:paraId="5006108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232A7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03D3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A479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9646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E1A6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9726A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3851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005D5C0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B431C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778DE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485A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77F6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F844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434C4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1EC2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2B3BB89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A041D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A07D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C3A5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759E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19AA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71CC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3736B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3946953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5611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A2F82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CD4FA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5100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3F6D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269D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2D94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131D" w:rsidRPr="00051F4F" w14:paraId="428A45F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D84F8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0C0DE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3ED0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8DA1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62A4A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546D4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0C38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14:paraId="698FC68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A335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FCBE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BDFAB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909B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0772C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AEAF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A53283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35A90E2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C0C58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759C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C4A4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9C8C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C93FD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3972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EB019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131D" w:rsidRPr="00051F4F" w14:paraId="5DEB326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15B5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9082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6A457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F8A24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65DC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F868E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DE01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14:paraId="5D38EFC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9043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37C4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4C3B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5BF6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C2CB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CCCDC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FE84C9" w14:textId="77777777" w:rsidR="00B3131D" w:rsidRDefault="00B3131D">
            <w:pPr>
              <w:spacing w:after="0"/>
              <w:ind w:left="135"/>
            </w:pPr>
          </w:p>
        </w:tc>
      </w:tr>
      <w:tr w:rsidR="00B3131D" w14:paraId="49545CE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53A08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31358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9F3C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1B01B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1CFE0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A2FC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16D775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4DCC766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7CC2A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3D45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34C68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0C4C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9807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2FF2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3101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:rsidRPr="00051F4F" w14:paraId="2C27315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63A0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D3A1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BA87DB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AADE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F675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C535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514A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131D" w:rsidRPr="00051F4F" w14:paraId="5F8371B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D10E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D50A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B99B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5D2A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5F768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542BC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07DB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4301702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AED8C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EBC2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443187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CE55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66A6D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AC84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829E5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:rsidRPr="00051F4F" w14:paraId="3215FA5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9893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23AD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A8B3A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1148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DCA2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C1E43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D9B2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14:paraId="1E2132A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1A6E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D012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2EE9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80F7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47192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9DF3B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AC269" w14:textId="77777777" w:rsidR="00B3131D" w:rsidRDefault="00B3131D">
            <w:pPr>
              <w:spacing w:after="0"/>
              <w:ind w:left="135"/>
            </w:pPr>
          </w:p>
        </w:tc>
      </w:tr>
      <w:tr w:rsidR="00B3131D" w14:paraId="0FDDEDF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A1EC7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A68D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54D5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4A36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BE558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E3059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5A2F86" w14:textId="77777777" w:rsidR="00B3131D" w:rsidRDefault="00B3131D">
            <w:pPr>
              <w:spacing w:after="0"/>
              <w:ind w:left="135"/>
            </w:pPr>
          </w:p>
        </w:tc>
      </w:tr>
      <w:tr w:rsidR="00B3131D" w14:paraId="0C197F3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EDEB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3F9D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46647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47C0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7B26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4BFC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6F5B97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305CF8A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31D57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62AF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3A1FB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E8F5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2E8FE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3050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3D5C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0F65A80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BCE65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D0A6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585E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F09B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34BC0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1E066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E8572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0F6B3E4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AE0A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8C8D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DFB6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3998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6BA5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66BE8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A8C3C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131D" w:rsidRPr="00051F4F" w14:paraId="208F242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0D7E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67B0C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CB70E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7E76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36046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53F26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8662F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4FAAC98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6B9DA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BD83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1EFC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8514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2DC2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5537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08B4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:rsidRPr="00051F4F" w14:paraId="013BE10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0116A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E043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58BA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4A4F7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D6857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CB9AF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0418E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3131D" w:rsidRPr="00051F4F" w14:paraId="246426E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3DF1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18B1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4280D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54D56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8C87F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918F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4FE72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131D" w:rsidRPr="00051F4F" w14:paraId="4C8FDEB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4397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C644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</w:t>
            </w:r>
            <w:proofErr w:type="spellEnd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F51B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F424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3EABB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4E19A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A8F1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131D" w:rsidRPr="00051F4F" w14:paraId="3ECBC36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ED96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751F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A0026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89714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A8EC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D50D3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7D10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3131D" w:rsidRPr="00051F4F" w14:paraId="3B558F9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132A0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0BE9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D65F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DF29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0BC0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EB7B8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F532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3131D" w:rsidRPr="00051F4F" w14:paraId="1A343CD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1F22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30C9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E701E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1D1B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7338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21421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09FE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:rsidRPr="00051F4F" w14:paraId="4F0EC80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DB8C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578A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1EBB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CB7E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87EC6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4792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28389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131D" w:rsidRPr="00051F4F" w14:paraId="1B27BBF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C749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243C3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E676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2CDC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C93C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8DD5E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545AB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:rsidRPr="00051F4F" w14:paraId="0E0C91C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3157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BB0E1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D6D1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501FB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DEA20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F9BC0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E62A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668E729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0DCE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75572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45D3D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D191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7E7A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F1EA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E8BC5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70C8339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CE863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F956A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13EE8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1CA7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B11DE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D43B1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BF94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3131D" w:rsidRPr="00051F4F" w14:paraId="58F3298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71587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CABD2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386D2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0778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B5D09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0F9E8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405B1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5DD42AE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8C949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CD39F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F5D25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651AE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4D35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BE9B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23E7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07F7FBB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EFCE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8A546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93E3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5221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B8CEB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DE91C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8B6D9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3470238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808EB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0109F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A6D3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BCAF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546B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97633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5919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31D" w:rsidRPr="00051F4F" w14:paraId="6E98C16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0FD6A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B5C26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FB0B9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7E44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FDB53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DB9A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67F7C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131D" w:rsidRPr="00051F4F" w14:paraId="26D21BA2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3FF31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DAA9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58E8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AF6E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7E54E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B239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E1284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131D" w14:paraId="438CA4C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7ADD6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CCA8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427E8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CC09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74EF2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812B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21AD8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6212C9C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99B3F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8FBF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8182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2E10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D00CC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8225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992AF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115CF0D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D4CFF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AC7F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6200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7897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109F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85F5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5E43D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:rsidRPr="00051F4F" w14:paraId="6D68BDF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900CE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B8E2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9234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EBC5D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11C1E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81A2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20FBC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379832F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B918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BC7A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C848E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1DF4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0397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A9F97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D4965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24BDB27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E8F44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FC52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BF51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721F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FD98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D9CC9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8B8D7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3131D" w14:paraId="3EBED31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4629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6E8C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D4E2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BAD2B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321C4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72D3C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33AE9F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4AD65CC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B5F91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0F2D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11110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6003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4432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1404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CC3F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:rsidRPr="00051F4F" w14:paraId="12E3793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B12E4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955A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67A4D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2A7B6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E09D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5B957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82618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3131D" w:rsidRPr="00051F4F" w14:paraId="10D6F43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D12C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6758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75A9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EC171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DE5C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5E8A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A255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3131D" w:rsidRPr="00051F4F" w14:paraId="2C687BB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64912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0E8C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8EAD7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1E7F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4D46A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9D210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9F77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14:paraId="3813DF6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5EADE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2B7B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8E827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F84F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CD5F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7A381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C64A0F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42C4941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EC7A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E9CA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C68B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926B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5F213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89C93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F9307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30575BD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71971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EF0D4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9BED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A54E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E8213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4F527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1C438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19F6405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B6A7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F96B8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5DB9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E7473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4DF4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5904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C376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B3131D" w:rsidRPr="00051F4F" w14:paraId="0E450C9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E807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2277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FAE3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1C6BB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5CE58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DDEA8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BBE6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1CBFCF9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0141D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7C36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20084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A7F1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1B1DA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4C75C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4EB69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05C7044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CB78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A0C7E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6DEBB5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F83F7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8B33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F03B2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19BF2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3131D" w:rsidRPr="00051F4F" w14:paraId="3F883AD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FCBC3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E47D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6576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4A80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FA33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05614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0C02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14:paraId="4D2DAAB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46E79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F1AEC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28706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D00C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C2B4B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BD10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FFA99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002E688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B982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A0B28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5ACD7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9BA4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B2FE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294DB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65B0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4B283E7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C756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0F9D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EC15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C24F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1C81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6812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4E09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131D" w:rsidRPr="00051F4F" w14:paraId="6AA83FB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15E2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4FE58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E2E1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B041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7E69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C6876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452BA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3131D" w:rsidRPr="00051F4F" w14:paraId="42FABF3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A23DF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FA2FE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CAC9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C5C6D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690EF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0588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FFEB8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3131D" w:rsidRPr="00051F4F" w14:paraId="6C9F1AF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70E9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71CEE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DB625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1818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415C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8544E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B1D75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65B1BB3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B5BD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E16C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D80F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8D93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3201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D3539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3AD95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3131D" w:rsidRPr="00051F4F" w14:paraId="693BB0B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69406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83AB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2024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2D6E2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E78F4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0911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7A708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6922D51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F7B21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863D2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A10A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7CEA2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0733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1385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BF56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3131D" w:rsidRPr="00051F4F" w14:paraId="336D051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6080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E0C1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A2C6C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B0231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3E498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7674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62FC1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15AF3F6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6A542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B0023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B0F96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5C070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8797D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9520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C832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131D" w:rsidRPr="00051F4F" w14:paraId="176DEC9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1F8DD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2030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B99D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995C5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77646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34FC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28847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38A742D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1B561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3AC3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B39D5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8E6A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4934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B27D4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DFED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3131D" w:rsidRPr="00051F4F" w14:paraId="39BFBDA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C3B4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BC2D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AF02C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A877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C1E7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29E8E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9347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3131D" w:rsidRPr="00051F4F" w14:paraId="1853931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BC7D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EA64E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EA2F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0F23D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DED2D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4B2C8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7967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131D" w:rsidRPr="00051F4F" w14:paraId="0A436E6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EC6F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434B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65C45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E811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BBD1E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71919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B5C5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7DAFE53C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EFEAC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E50A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37C16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4280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0353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8650F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C6F8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26C24D7B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A226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6FA7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3D61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9EE6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3CA7E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02671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9C83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31D" w:rsidRPr="00051F4F" w14:paraId="11E076C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23325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DFD9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6F54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C9A3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4AEE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A7CBD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438F6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3131D" w14:paraId="0C89DB1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8568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D3EE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3227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E4DD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D929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FC8D9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D05CEE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10E53DF5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7103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7034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B56BB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2632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D201C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9AA42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975D5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3131D" w:rsidRPr="00051F4F" w14:paraId="5CC4506D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86A80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843E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827D7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50C9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8FB63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4E6E3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8099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131D" w:rsidRPr="00051F4F" w14:paraId="2786819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4E416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F39F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D0CCF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541E1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208B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5BB4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4DBE3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131D" w14:paraId="2A941D06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26809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092B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A9A9E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E910C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35DC7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88FB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E0CF5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4B75821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A392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EB1E7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BE1F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F925B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8948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7D27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218F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2C412DC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0D9B6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0AACC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513E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841F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572CB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B6B1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27CF1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131D" w:rsidRPr="00051F4F" w14:paraId="31D277D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86058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E1A61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6C00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1764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3624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EFC0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6E95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3131D" w:rsidRPr="00051F4F" w14:paraId="4C0BBFE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4B2BC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C04A7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AB68E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3ADB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C633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6A94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596F3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3131D" w14:paraId="3FE27104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E12F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9F527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EC33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3098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E1CBB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0605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C493D" w14:textId="77777777" w:rsidR="00B3131D" w:rsidRDefault="00B3131D">
            <w:pPr>
              <w:spacing w:after="0"/>
              <w:ind w:left="135"/>
            </w:pPr>
          </w:p>
        </w:tc>
      </w:tr>
      <w:tr w:rsidR="00B3131D" w14:paraId="365BBA9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687B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1221E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669A0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2F390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AAEC5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9FE6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0A662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13C8D9B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22D8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8E1B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A71AB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9C3F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FA58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9D50B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2DF97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253A89A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45EB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2CFF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B16B7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445D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816E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82A46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EA0E7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7F1C523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0C1D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9F31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50390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7F8A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FA692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17C4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A5C1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30318950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C1DF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5857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EC54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A32FD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E953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FE1B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2BE7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3131D" w:rsidRPr="00051F4F" w14:paraId="03D0DDB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D90B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671D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ADE9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AF0C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93973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1C4D0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2F22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131D" w:rsidRPr="00051F4F" w14:paraId="599C543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D6B8F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3468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36999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008A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9E39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ACCC4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6ABD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31D" w:rsidRPr="00051F4F" w14:paraId="7697E4C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6AEE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071E3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E047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EB58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27DE6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B084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C8775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2894C0E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096C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4830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F40C6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D536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4FA1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B51B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BDCD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3131D" w14:paraId="5B1481C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96E1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0E162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9370F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62E55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051A7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420B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F8DBC8" w14:textId="77777777" w:rsidR="00B3131D" w:rsidRDefault="00B3131D">
            <w:pPr>
              <w:spacing w:after="0"/>
              <w:ind w:left="135"/>
            </w:pPr>
          </w:p>
        </w:tc>
      </w:tr>
      <w:tr w:rsidR="00B3131D" w14:paraId="48CC7A01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3FF3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2E33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73364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538D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1CEF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EC60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FFFFE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1B4C1538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71642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D478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DC17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3A74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353FB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D9F8B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26746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3CE02E3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6C69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E0A2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8CFA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28D0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D87C0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1B5E3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F9D15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131D" w:rsidRPr="00051F4F" w14:paraId="29E5443A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A2F1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CDB1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FE16D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BEF7E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38D24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E6B4B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AFDE0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B3131D" w:rsidRPr="00051F4F" w14:paraId="7C784EB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7739D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1CB1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9D64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D305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E534D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8891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F728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131D" w:rsidRPr="00051F4F" w14:paraId="66397353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1E2B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3143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FA7ED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1765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85DF3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D030B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ACFF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3131D" w:rsidRPr="00051F4F" w14:paraId="3CF559A7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A184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1856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7789B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A643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3FAD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8B921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6FE01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14:paraId="0D6C5EEF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D409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3FAC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7C1C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1353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3AE4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30E6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C4914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56F99B2E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82A21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FEBD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89C5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340C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89C7F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C96A9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AA8C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31D" w:rsidRPr="00051F4F" w14:paraId="742C2CF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3193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C17B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16D08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A86F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9576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09D1F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8031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3131D" w:rsidRPr="00051F4F" w14:paraId="67BA74B9" w14:textId="7777777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64A8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744C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85CD7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29671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5A58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C8F7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8135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14:paraId="15590CE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CDD0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587777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BD7F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C7E58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C8578" w14:textId="77777777" w:rsidR="00B3131D" w:rsidRDefault="00B3131D"/>
        </w:tc>
      </w:tr>
    </w:tbl>
    <w:p w14:paraId="14500E1A" w14:textId="77777777" w:rsidR="00B3131D" w:rsidRDefault="00B3131D">
      <w:pPr>
        <w:sectPr w:rsidR="00B31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9B750" w14:textId="77777777" w:rsidR="00B313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2"/>
        <w:gridCol w:w="1192"/>
        <w:gridCol w:w="1843"/>
        <w:gridCol w:w="1912"/>
        <w:gridCol w:w="1349"/>
        <w:gridCol w:w="2826"/>
      </w:tblGrid>
      <w:tr w:rsidR="00B3131D" w14:paraId="48EBE1B5" w14:textId="77777777">
        <w:trPr>
          <w:trHeight w:val="144"/>
          <w:tblCellSpacing w:w="0" w:type="dxa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A56EB" w14:textId="77777777" w:rsidR="00B313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2573ED" w14:textId="77777777" w:rsidR="00B3131D" w:rsidRDefault="00B3131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D1CE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B4AB3" w14:textId="77777777" w:rsidR="00B3131D" w:rsidRDefault="00B31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D7B15" w14:textId="77777777" w:rsidR="00B313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7CE7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86C3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B802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FFE4E" w14:textId="77777777" w:rsidR="00B3131D" w:rsidRDefault="00B3131D">
            <w:pPr>
              <w:spacing w:after="0"/>
              <w:ind w:left="135"/>
            </w:pPr>
          </w:p>
        </w:tc>
      </w:tr>
      <w:tr w:rsidR="00B3131D" w14:paraId="6043BD6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EC1C2" w14:textId="77777777" w:rsidR="00B3131D" w:rsidRDefault="00B31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C039F" w14:textId="77777777" w:rsidR="00B3131D" w:rsidRDefault="00B3131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3C3E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03AC7" w14:textId="77777777" w:rsidR="00B3131D" w:rsidRDefault="00B3131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9BE2C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790C8" w14:textId="77777777" w:rsidR="00B3131D" w:rsidRDefault="00B3131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5A341C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DB56A" w14:textId="77777777" w:rsidR="00B3131D" w:rsidRDefault="00B31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599E6" w14:textId="77777777" w:rsidR="00B3131D" w:rsidRDefault="00B31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DD6BC" w14:textId="77777777" w:rsidR="00B3131D" w:rsidRDefault="00B3131D"/>
        </w:tc>
      </w:tr>
      <w:tr w:rsidR="00B3131D" w:rsidRPr="00051F4F" w14:paraId="02ABBC82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C5900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3293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C03609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E5CD1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F8B7D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B111C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03464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131D" w:rsidRPr="00051F4F" w14:paraId="40CD9C9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6B690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A8BB9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31410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97C99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1C590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8F3DF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4965A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3131D" w:rsidRPr="00051F4F" w14:paraId="0BFFD14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FD66C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BFDC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230127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EFEA7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01D08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A8F4C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C433B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1AFB67C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0BC78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F1D41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61642B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4CB73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1D7A8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F2FDD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01D95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3131D" w:rsidRPr="00051F4F" w14:paraId="69732AF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C7EA5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70C2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197B7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A1B15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1DF44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325C0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011AE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131D" w:rsidRPr="00051F4F" w14:paraId="230A4EDB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447EE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C4513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6C456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B0825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86688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65D49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99B03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408EA94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7FDA5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8E69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E3AF1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C1A71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3479C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31496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DA9B9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131D" w:rsidRPr="00051F4F" w14:paraId="416C21AD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01951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C23E7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E35FA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D87BC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10740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4107D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D78DE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14:paraId="52D0002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54B14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0E86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8160F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717C2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B4ECC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EBD3B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255238" w14:textId="77777777" w:rsidR="00B3131D" w:rsidRDefault="00B3131D">
            <w:pPr>
              <w:spacing w:after="0"/>
              <w:ind w:left="135"/>
            </w:pPr>
          </w:p>
        </w:tc>
      </w:tr>
      <w:tr w:rsidR="00B3131D" w14:paraId="644A859D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A3329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86A7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7996D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9BE19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2A158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88B45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7A137E" w14:textId="77777777" w:rsidR="00B3131D" w:rsidRDefault="00B3131D">
            <w:pPr>
              <w:spacing w:after="0"/>
              <w:ind w:left="135"/>
            </w:pPr>
          </w:p>
        </w:tc>
      </w:tr>
      <w:tr w:rsidR="00B3131D" w14:paraId="6FC8F9B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F4C4C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D0F7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B6D23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AAA81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FEA78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6F14C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7E066B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01D7535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206F7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20D6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A970C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5850E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24297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58D1D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7703B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3131D" w14:paraId="23586A2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A3DBE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37534E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83BEE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3EE58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F753F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5C025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D3A472" w14:textId="77777777" w:rsidR="00B3131D" w:rsidRDefault="00B3131D">
            <w:pPr>
              <w:spacing w:after="0"/>
              <w:ind w:left="135"/>
            </w:pPr>
          </w:p>
        </w:tc>
      </w:tr>
      <w:tr w:rsidR="00B3131D" w14:paraId="767C721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ED319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5068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289FF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8CC92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0DA68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BA35D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B0B77F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4FF350A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32500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34C45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5CB5A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B20AD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57541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40E83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19703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3AF4BA55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6968D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6C71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7144F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6F1EE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02659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FC5C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53CD3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695AE32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9D125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D4732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53B00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951AB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2EC95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EE761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5B48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14:paraId="1E18FA7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CA0A2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F4DEC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1332E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9409F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4EA72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6FC1B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673997" w14:textId="77777777" w:rsidR="00B3131D" w:rsidRDefault="00B3131D">
            <w:pPr>
              <w:spacing w:after="0"/>
              <w:ind w:left="135"/>
            </w:pPr>
          </w:p>
        </w:tc>
      </w:tr>
      <w:tr w:rsidR="00B3131D" w14:paraId="2D5C9EE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4EAD2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5BB4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FDCA1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F8D0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12453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F662F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3F6D9B" w14:textId="77777777" w:rsidR="00B3131D" w:rsidRDefault="00B3131D">
            <w:pPr>
              <w:spacing w:after="0"/>
              <w:ind w:left="135"/>
            </w:pPr>
          </w:p>
        </w:tc>
      </w:tr>
      <w:tr w:rsidR="00B3131D" w14:paraId="6BF0DA7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49350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84F67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F0C6D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081CC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4440B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73076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EF648A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3997C06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FA33B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ED2B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068B2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15146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BBDCC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127F3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A7132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5A48E47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BBF59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C9B66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68C7F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CB601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3114C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F74E1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7BB7D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3131D" w14:paraId="62920C7B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715A8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B012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58F92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5B5D4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156BC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D4204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E76171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290BD70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F5C21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4E744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C90AE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B3E25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FDD8D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74E91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1F765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3131D" w:rsidRPr="00051F4F" w14:paraId="20CC22E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44DED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5B9E4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594D3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F4650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D5089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B7B8D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3BC39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131D" w:rsidRPr="00051F4F" w14:paraId="482FE11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63824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88FA5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F99A3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9D7D4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DB01A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DB31B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102A3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0870DB1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DBCF4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CBEE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24563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0B916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D71DE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A3D55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3BD54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3131D" w:rsidRPr="00051F4F" w14:paraId="76F2811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917E9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1FEA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84506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0E18B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D6603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36326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38DFE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14C9059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508B2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F751F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10B27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9C815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1A99E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90299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97349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:rsidRPr="00051F4F" w14:paraId="3B0034C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E8DE1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D80A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5CA3F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0BF24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5A980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876FF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DFBA6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31D" w:rsidRPr="00051F4F" w14:paraId="374397F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F4907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77348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EE7EA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7CA87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59115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FA099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4EFCC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3131D" w:rsidRPr="00051F4F" w14:paraId="3AF1E361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28969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263F34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537CA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E175B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6EF60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E15BF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92AC8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3131D" w:rsidRPr="00051F4F" w14:paraId="671C67D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ACD16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E991F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908F6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DA863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5BA20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62D8C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23310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:rsidRPr="00051F4F" w14:paraId="4BBB70D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C90AA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9CD0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2B802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DF2BC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9E8D0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95912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ED3FF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131D" w:rsidRPr="00051F4F" w14:paraId="35D4F64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E4FC6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B34DB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B920C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2A333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FC0AD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39B57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F3CB8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3131D" w14:paraId="6922FDF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F9E18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D038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8D40F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010A6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A169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41AFF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0976E5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6B2B9B4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74DCB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4545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644AD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97437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04ED2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0AA35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2A41D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:rsidRPr="00051F4F" w14:paraId="01BCB66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F1076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B4CF3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7DFC3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41EAB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D5C6B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34633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CE486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131D" w:rsidRPr="00051F4F" w14:paraId="0FEEC2D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AEEB4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4FCC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E2440B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594D7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FD7E4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E1946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05FE0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3131D" w:rsidRPr="00051F4F" w14:paraId="706DD16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B4537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3EFE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463BD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7199C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25DB8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4807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A16A0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3131D" w:rsidRPr="00051F4F" w14:paraId="07C09AC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0853F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9C68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9211CB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C1700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F3FA9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E0325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F901A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395EB8A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FE0EC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A676C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AE86B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73A56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9C2DD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9856E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4A605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76CEE28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DED0B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99B2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C0FFA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1BAEA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7735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DFA49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B94D1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1CA76FC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D4AB2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B70933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E8EA7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783B6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8B228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B9500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40812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31D" w:rsidRPr="00051F4F" w14:paraId="1A7512FD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77675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3D30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3F21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EB0C7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49D5D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9E9F0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47D9A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14:paraId="6671F58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66468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D9CD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66A31E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CACE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D1450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1D8B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F4912A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6880FE6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E57D9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0F9DC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250E0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96D1A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F570E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F8E5D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580F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:rsidRPr="00051F4F" w14:paraId="348178B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ACDFF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187D5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8E3DF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EB026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C8A1B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F15B2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41AC7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131D" w:rsidRPr="00051F4F" w14:paraId="6FD8A3E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01D70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A2343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BA805E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DB742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05075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F76D6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2C9EE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131D" w:rsidRPr="00051F4F" w14:paraId="5DB80F0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1527F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AC08F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E12029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9B875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A48C5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A7EC9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2C760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31D" w:rsidRPr="00051F4F" w14:paraId="76B2DA0B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266E5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62F84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DBE0D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4E37A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BAED4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E435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DA4C6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3131D" w:rsidRPr="00051F4F" w14:paraId="3C8CAF5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63E02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9AA092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0EAC3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F0EBF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99DE1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EAE7E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CEB1E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14:paraId="4D95BB6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30233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45ADC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DE8E4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040F6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CFE0A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EB02C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D71D8E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245B0901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446C1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27A6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4DA98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6DE5D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17CA6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BD25C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5EA13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3131D" w14:paraId="271389C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753F4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0997C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10995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7759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C7440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88908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1DBE20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6CAF37E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98401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DFFC82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E709F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76944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24886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91618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578C5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43167F2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00540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4C33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E329E5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CB002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D1700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C25A5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106C4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131D" w:rsidRPr="00051F4F" w14:paraId="11956C91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18C28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EA7F58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241A7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17928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5E373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7811F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560F4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3131D" w:rsidRPr="00051F4F" w14:paraId="56485FC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72B29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B3D3A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A8AE2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2D6D4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C5FA3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1DA78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B1279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3131D" w:rsidRPr="00051F4F" w14:paraId="71F901D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8F882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66E36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2E0EAE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F5E82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D7E9D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320C5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0FFA1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3131D" w:rsidRPr="00051F4F" w14:paraId="4D8C622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C880A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FB6D2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96D10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DAFF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B3857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3388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6CBC9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14:paraId="4E8396F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9F16F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1BC0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D83E4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D8FD1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71F4A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C4A03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421745" w14:textId="77777777" w:rsidR="00B3131D" w:rsidRDefault="00B3131D">
            <w:pPr>
              <w:spacing w:after="0"/>
              <w:ind w:left="135"/>
            </w:pPr>
          </w:p>
        </w:tc>
      </w:tr>
      <w:tr w:rsidR="00B3131D" w14:paraId="1E2E727D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4481D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34E5D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62952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0061B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B188F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DF48C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F7380F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3FC513A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EAF37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BC03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5A455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23E7E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3C6E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728B2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50F49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3131D" w:rsidRPr="00051F4F" w14:paraId="56726B3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8F1D9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6E3D3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2F0BE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E9254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4774F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5E608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AAC5C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3FD44C6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87E3A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4C91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127DE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74A98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98C37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F65C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4060F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3131D" w:rsidRPr="00051F4F" w14:paraId="77E40AB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84DEF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B979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A3ED4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D279B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94088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17A22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B4386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131D" w:rsidRPr="00051F4F" w14:paraId="11B86CD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7C567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0DE56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276A67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29E03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8C508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F98EF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EDE6B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B3131D" w:rsidRPr="00051F4F" w14:paraId="57CBD531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34720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08904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92C92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3CD31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79CF2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0BCEF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0F0F5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131D" w:rsidRPr="00051F4F" w14:paraId="4026E0D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BEA42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AD10F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718E0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63884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6EDEF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6B4EF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C03E6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630FEDAB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8D6A4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32360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4E778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4CC54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39CF1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CBC24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E9452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3131D" w:rsidRPr="00051F4F" w14:paraId="5A10CBD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1DB1F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1C38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5CCC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BCFE5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768E4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3DDE0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7B023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131D" w:rsidRPr="00051F4F" w14:paraId="09EE69E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68414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9E3D8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AA547A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77CBA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CB83F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92F94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7191A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131D" w:rsidRPr="00051F4F" w14:paraId="75E825D5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60698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E226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39F37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3E5C2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60F21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336A1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79CE3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34C0733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005C2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B52A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FEA36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CEFB2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871B5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305CE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67E4C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:rsidRPr="00051F4F" w14:paraId="2F2C785D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12004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A11C6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CA696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39E4F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12989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74112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C2BF2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3131D" w:rsidRPr="00051F4F" w14:paraId="075DF29B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1253E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A007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60A18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20CE9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A36DC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B8024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3B349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3131D" w:rsidRPr="00051F4F" w14:paraId="33313B55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30E51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D2B4A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69FF3B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713E9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7C23F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7D179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FE849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B3131D" w:rsidRPr="00051F4F" w14:paraId="0080807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BDFCF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F549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7CB21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C8AF8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0307C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4EB55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8E8B3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31D" w:rsidRPr="00051F4F" w14:paraId="4320A8C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CC74B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A6B8D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E2164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23DAE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90FCF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5B36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F385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3131D" w:rsidRPr="00051F4F" w14:paraId="6EF86881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F8F35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9BA71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662BC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AF00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C7EC6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C40DF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59B16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131D" w:rsidRPr="00051F4F" w14:paraId="63B8C0A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CE08C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32E9E5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43D3D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232DF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A7E39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D2861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6F450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6881ACA2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C320E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2292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81212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E164F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EBB12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F8C37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6FAE6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14:paraId="7B5F333B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C8A42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4F770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969DE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34E75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9B931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67238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CA34FA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4B4A2CDB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3D6B8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2CEB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136E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34B98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BF2A7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CC112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BC13A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701A3891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A7A2E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214D7C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A678A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0243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2B3C7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BC325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E436E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131D" w:rsidRPr="00051F4F" w14:paraId="5ED0C88D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F902E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F1CF1B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3219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4B7A9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AAAE3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E9AEF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EA552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14:paraId="191276F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AAA2D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35CEDF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4E26C3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31FA4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5C58A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C1E21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BB458" w14:textId="77777777" w:rsidR="00B3131D" w:rsidRDefault="00B3131D">
            <w:pPr>
              <w:spacing w:after="0"/>
              <w:ind w:left="135"/>
            </w:pPr>
          </w:p>
        </w:tc>
      </w:tr>
      <w:tr w:rsidR="00B3131D" w14:paraId="0122502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6A201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5E0E10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4E517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97C09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C3EE1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92E00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A88C7B" w14:textId="77777777" w:rsidR="00B3131D" w:rsidRDefault="00B3131D">
            <w:pPr>
              <w:spacing w:after="0"/>
              <w:ind w:left="135"/>
            </w:pPr>
          </w:p>
        </w:tc>
      </w:tr>
      <w:tr w:rsidR="00B3131D" w14:paraId="31C01D3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68EF2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ABC454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976D9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55373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33A9B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01E96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640927" w14:textId="77777777" w:rsidR="00B3131D" w:rsidRDefault="00B3131D">
            <w:pPr>
              <w:spacing w:after="0"/>
              <w:ind w:left="135"/>
            </w:pPr>
          </w:p>
        </w:tc>
      </w:tr>
      <w:tr w:rsidR="00B3131D" w14:paraId="289AE6E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2DD78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B1CB8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DACFF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6823B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2F3BA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1098D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C52149" w14:textId="77777777" w:rsidR="00B3131D" w:rsidRDefault="00B3131D">
            <w:pPr>
              <w:spacing w:after="0"/>
              <w:ind w:left="135"/>
            </w:pPr>
          </w:p>
        </w:tc>
      </w:tr>
      <w:tr w:rsidR="00B3131D" w14:paraId="1359AE2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990FA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FA241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46E5C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E9432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C21CC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D7414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EF4C94" w14:textId="77777777" w:rsidR="00B3131D" w:rsidRDefault="00B3131D">
            <w:pPr>
              <w:spacing w:after="0"/>
              <w:ind w:left="135"/>
            </w:pPr>
          </w:p>
        </w:tc>
      </w:tr>
      <w:tr w:rsidR="00B3131D" w14:paraId="4B95F21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7B90B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6CC32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87B25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D29C0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B7ED1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F68A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2E3AE4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433890E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75AEE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C3BD7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4961F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41113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3EFB0B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31C37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2395D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14:paraId="4C36F26D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1BDD7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0CC9A6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A0927C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208D32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D56B3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7FE63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AFAAC3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699AA34B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FF158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A361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29B3A6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DDAFF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537B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7CB0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A50AC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777D37A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7766E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2E8DC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9C0408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53850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22C9B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A0399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CED2E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30E7B121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CD4F8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6F93C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850E8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8C791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0D310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1FC28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77543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1394254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831A5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95CC1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C3D52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49BC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69B32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0ADB6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8FB80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3131D" w:rsidRPr="00051F4F" w14:paraId="7C0B987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66435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2762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EBF20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B0453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5D216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D864D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A214F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3219628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E5827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CB231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D051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89FD6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CA55E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DFBF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C93C4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31D" w14:paraId="33723E9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E6AC5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6F504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670A6E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0813F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F3148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66FCE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FFC697" w14:textId="77777777" w:rsidR="00B3131D" w:rsidRDefault="00B3131D">
            <w:pPr>
              <w:spacing w:after="0"/>
              <w:ind w:left="135"/>
            </w:pPr>
          </w:p>
        </w:tc>
      </w:tr>
      <w:tr w:rsidR="00B3131D" w14:paraId="494931D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D7CF0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DB41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62452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0298A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A6B85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FC0AD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38134C" w14:textId="77777777" w:rsidR="00B3131D" w:rsidRDefault="00B3131D">
            <w:pPr>
              <w:spacing w:after="0"/>
              <w:ind w:left="135"/>
            </w:pPr>
          </w:p>
        </w:tc>
      </w:tr>
      <w:tr w:rsidR="00B3131D" w14:paraId="38EC943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0AAA7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9DC5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C6B1E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A48D1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C67E5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E969D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8DD9E3" w14:textId="77777777" w:rsidR="00B3131D" w:rsidRDefault="00B3131D">
            <w:pPr>
              <w:spacing w:after="0"/>
              <w:ind w:left="135"/>
            </w:pPr>
          </w:p>
        </w:tc>
      </w:tr>
      <w:tr w:rsidR="00B3131D" w14:paraId="29FD3C4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FE9EA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A427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75A7F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B9F13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8C60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826AD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498197" w14:textId="77777777" w:rsidR="00B3131D" w:rsidRDefault="00B3131D">
            <w:pPr>
              <w:spacing w:after="0"/>
              <w:ind w:left="135"/>
            </w:pPr>
          </w:p>
        </w:tc>
      </w:tr>
      <w:tr w:rsidR="00B3131D" w14:paraId="1D6D8BA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FE08A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9F6DA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3E57F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C07BD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5B9F1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F2900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8CBE4D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41E9A93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467C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E27C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28685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36A44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49CC4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2EA35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3E73B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3131D" w:rsidRPr="00051F4F" w14:paraId="482D131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0D813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3EE5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7AFF4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A137A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156E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D026E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7121D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131D" w14:paraId="5EEF2B01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426A9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FF174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2C565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F8D16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87053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DFAE7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3456B4" w14:textId="77777777" w:rsidR="00B3131D" w:rsidRDefault="00B3131D">
            <w:pPr>
              <w:spacing w:after="0"/>
              <w:ind w:left="135"/>
            </w:pPr>
          </w:p>
        </w:tc>
      </w:tr>
      <w:tr w:rsidR="00B3131D" w14:paraId="38462CF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51A99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4ED9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7B6F8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7183C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DA247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B4DC2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6E29CB" w14:textId="77777777" w:rsidR="00B3131D" w:rsidRDefault="00B3131D">
            <w:pPr>
              <w:spacing w:after="0"/>
              <w:ind w:left="135"/>
            </w:pPr>
          </w:p>
        </w:tc>
      </w:tr>
      <w:tr w:rsidR="00B3131D" w14:paraId="524324A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388A0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13F72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FD471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9D38D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9A50C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19660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6C6A9E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588301D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E24B7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73AC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15BC1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DD2D6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24602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8936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8B9FE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3131D" w:rsidRPr="00051F4F" w14:paraId="2F6ADF2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A7E8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04F0B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925C2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5A08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4B3D0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70BFA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757DE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3131D" w:rsidRPr="00051F4F" w14:paraId="3862B17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FC0C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932B1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E9164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08847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CEF84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17082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A12DB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:rsidRPr="00051F4F" w14:paraId="06805205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40390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82D2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496E8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2171A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11FA6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BFCFA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8E272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B3131D" w:rsidRPr="00051F4F" w14:paraId="4DE8AF1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D74E4E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3BA8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78F0F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C0241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357EB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A1B3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0257A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B3131D" w:rsidRPr="00051F4F" w14:paraId="7A16D94D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925CB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B1A3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298C1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EF4B2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23155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6E3C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8C369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3131D" w:rsidRPr="00051F4F" w14:paraId="544A136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9B63B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E6B2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0BB8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D75BD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EB6EF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0C0EF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A6AD1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31D" w:rsidRPr="00051F4F" w14:paraId="18D293B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D7596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8D3EA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940A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22BC3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9B202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2D95B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D67EF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3131D" w:rsidRPr="00051F4F" w14:paraId="7AB6890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79AB3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A781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CD975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32E88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0F3E4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D6508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DC911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131D" w:rsidRPr="00051F4F" w14:paraId="4B064FC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B3A69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AA8A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F3DDA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C816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4E205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3C93F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507B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31D" w:rsidRPr="00051F4F" w14:paraId="4EF08DD2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302E2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67A7B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99387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18478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7C201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E6FDE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8271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131D" w:rsidRPr="00051F4F" w14:paraId="7EE0AEB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7DA3DA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3D7F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81A6B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E51E2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C2CB6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023DA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05217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3131D" w14:paraId="679AE8F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9C6C7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F9E8F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6B66D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54D31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321D5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CC7E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AEE52F" w14:textId="77777777" w:rsidR="00B3131D" w:rsidRDefault="00B3131D">
            <w:pPr>
              <w:spacing w:after="0"/>
              <w:ind w:left="135"/>
            </w:pPr>
          </w:p>
        </w:tc>
      </w:tr>
      <w:tr w:rsidR="00B3131D" w14:paraId="4BB065E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E7D14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54553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557F8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09935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6646C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B5EF6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AEE5BD" w14:textId="77777777" w:rsidR="00B3131D" w:rsidRDefault="00B3131D">
            <w:pPr>
              <w:spacing w:after="0"/>
              <w:ind w:left="135"/>
            </w:pPr>
          </w:p>
        </w:tc>
      </w:tr>
      <w:tr w:rsidR="00B3131D" w14:paraId="00FE1B4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41BAB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A3CA2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8E25D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4D5D8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09CA0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983B0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1E004C" w14:textId="77777777" w:rsidR="00B3131D" w:rsidRDefault="00B3131D">
            <w:pPr>
              <w:spacing w:after="0"/>
              <w:ind w:left="135"/>
            </w:pPr>
          </w:p>
        </w:tc>
      </w:tr>
      <w:tr w:rsidR="00B3131D" w14:paraId="62EBA7C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69716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31150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0075E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B75A8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180D4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C27E1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6CFB26" w14:textId="77777777" w:rsidR="00B3131D" w:rsidRDefault="00B3131D">
            <w:pPr>
              <w:spacing w:after="0"/>
              <w:ind w:left="135"/>
            </w:pPr>
          </w:p>
        </w:tc>
      </w:tr>
      <w:tr w:rsidR="00B3131D" w14:paraId="6CB1292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8FBE3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0ACF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78D5BA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AC116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250F5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CA2B7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F12F52" w14:textId="77777777" w:rsidR="00B3131D" w:rsidRDefault="00B3131D">
            <w:pPr>
              <w:spacing w:after="0"/>
              <w:ind w:left="135"/>
            </w:pPr>
          </w:p>
        </w:tc>
      </w:tr>
      <w:tr w:rsidR="00B3131D" w14:paraId="2166E48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84277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E9DA1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616FFD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12148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A9594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D3C0E7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9C4744" w14:textId="77777777" w:rsidR="00B3131D" w:rsidRDefault="00B3131D">
            <w:pPr>
              <w:spacing w:after="0"/>
              <w:ind w:left="135"/>
            </w:pPr>
          </w:p>
        </w:tc>
      </w:tr>
      <w:tr w:rsidR="00B3131D" w14:paraId="405D9A8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59ED4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1902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33A7DE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BBD3F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0000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CED1A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4DF930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18D5333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FD084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335539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5945D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D95D0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D22B5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D6382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34C77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:rsidRPr="00051F4F" w14:paraId="00B6C1E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1B938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7C996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FD38A9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739BF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32197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06899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D976F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5CF58C4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393CF0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E3BFB7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3ED6E0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C631E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7565A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C97F6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28594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31D" w:rsidRPr="00051F4F" w14:paraId="3836720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133BF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020BD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24BA5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E7B7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A383D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05691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9E0BC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3131D" w14:paraId="7FF38A0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C1AB9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FD3E2" w14:textId="77777777" w:rsidR="00B3131D" w:rsidRDefault="00000000">
            <w:pPr>
              <w:spacing w:after="0"/>
              <w:ind w:left="135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D068C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4FA46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63F49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AB1C9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74E7F5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2602BA9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044E9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48F64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1C53A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1723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48D98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D75E6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09CF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31D" w:rsidRPr="00051F4F" w14:paraId="38CE68E5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BC632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33DF0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FEE01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E6903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3775F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B5FC8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A5482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31D" w:rsidRPr="00051F4F" w14:paraId="5C28602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9AF9C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6CFFF1" w14:textId="77777777" w:rsidR="00B313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38051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7E6D0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28A77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AC58F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DED1E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726F603B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FD264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B1B95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2153F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9F1EA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6779B5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B4DF9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F328C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131D" w14:paraId="245931D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CBBBC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ED2E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1E929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EA38B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8EB57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D4B98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DD3579" w14:textId="77777777" w:rsidR="00B3131D" w:rsidRDefault="00B3131D">
            <w:pPr>
              <w:spacing w:after="0"/>
              <w:ind w:left="135"/>
            </w:pPr>
          </w:p>
        </w:tc>
      </w:tr>
      <w:tr w:rsidR="00B3131D" w14:paraId="0767123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DA82AB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D3810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090DF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6A316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F4E58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16219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147F5F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5737338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3386E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CA1B9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92208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F6308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B1B82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2F16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240DE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31D" w:rsidRPr="00051F4F" w14:paraId="6F7FDB0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C1D574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26C18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DBDBD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8CD77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2B15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CA50E3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8DFF1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3131D" w:rsidRPr="00051F4F" w14:paraId="2D4B0541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02E5C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35C05C" w14:textId="77777777" w:rsidR="00B313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2164A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20708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8ACF6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4377C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56496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31D" w14:paraId="671B8FD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156CC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FBB44F" w14:textId="77777777" w:rsidR="00B313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41319D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1911B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C8ECA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2C6AD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0C54BD" w14:textId="77777777" w:rsidR="00B3131D" w:rsidRDefault="00B3131D">
            <w:pPr>
              <w:spacing w:after="0"/>
              <w:ind w:left="135"/>
            </w:pPr>
          </w:p>
        </w:tc>
      </w:tr>
      <w:tr w:rsidR="00B3131D" w14:paraId="5E3638D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69A88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4490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2315B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041A5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72684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18018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00652D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7E839BD5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2FE44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6476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FDDD5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20F87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E7FCD7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DB8C42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A0BD1C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66E11316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FE313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B2E81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7F984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0172F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A38CA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56A06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53834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31D" w:rsidRPr="00051F4F" w14:paraId="2D0AD7B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A6255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F30EC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8A235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7B561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A1954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E7B89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A1CB8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14:paraId="69202D1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3165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D200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41D819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0C1C1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9E4C22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DBB3E1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909E93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575C9AF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6EB45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08E6B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87B90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D2CE8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4A3B0E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C8676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336955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31D" w:rsidRPr="00051F4F" w14:paraId="1223CD7F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B22C0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50061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07BD96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00F3A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90A83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92D9B8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B72C1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0525538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8F31C5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75019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CC0D4E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2719F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1BEE2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8C0459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8F726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3FF63EEC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02480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1C9D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F86D9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91B7D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4769F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B9CB1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B092A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1F74001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D8B72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F64D3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FC59B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9D60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4DEF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CAF02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6B6E5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3131D" w:rsidRPr="00051F4F" w14:paraId="2682420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33D343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C7C9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83AE99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CE215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E0CC1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03240A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8A739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3131D" w:rsidRPr="00051F4F" w14:paraId="3BDCA58E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2BC0E9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949798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8859E5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ED581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59698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31836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8BFFA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3131D" w:rsidRPr="00051F4F" w14:paraId="133D5E78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C80F4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FEF6B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4B1E0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CC973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1DF3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6C15E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91BE4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31D" w:rsidRPr="00051F4F" w14:paraId="1F6C51CA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5DEFA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0574E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E1F93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21ACE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F4287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C1165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8257B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131D" w:rsidRPr="00051F4F" w14:paraId="59D2DEE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8A7658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EADE2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58F28E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5E0595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8F05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F9BAF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872CE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31D" w:rsidRPr="00051F4F" w14:paraId="53BB3487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BE3237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9929D7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E7105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6AE7B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4953E4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2432F0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2E43F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31D" w:rsidRPr="00051F4F" w14:paraId="53C8490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DB119C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3F5D1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E3503C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8A0AED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D20D2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4E552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265CF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131D" w:rsidRPr="00051F4F" w14:paraId="5CF88D59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A5F28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5D0E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3B052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28D7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39698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91C6A4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7E6BC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31D" w:rsidRPr="00051F4F" w14:paraId="1C1D9FA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537F0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DE8E6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C647F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4824AA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B3875F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5CF36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F33AA4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31D" w:rsidRPr="00051F4F" w14:paraId="6BCDE7F5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8205EF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2A73E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AC07E2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B722B9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BBE0D5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AD431E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F49391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1B5C19A4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488A61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1862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B36020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7B980C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84D7E8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5BA70F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24EB1A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3131D" w14:paraId="57B51112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50703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D93F9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526E74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643E6B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BB6676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56A3AB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D1B90E" w14:textId="77777777" w:rsidR="00B3131D" w:rsidRDefault="00B3131D">
            <w:pPr>
              <w:spacing w:after="0"/>
              <w:ind w:left="135"/>
            </w:pPr>
          </w:p>
        </w:tc>
      </w:tr>
      <w:tr w:rsidR="00B3131D" w:rsidRPr="00051F4F" w14:paraId="0500E783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5CC836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9B64D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539D63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C9AAB7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A720D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2F92C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3DE180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:rsidRPr="00051F4F" w14:paraId="0ED048E0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BE3162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9373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4754A8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875C3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E88F41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C8715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66FBA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3131D" w:rsidRPr="00051F4F" w14:paraId="03714275" w14:textId="7777777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8876BD" w14:textId="77777777" w:rsidR="00B313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027CB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438F9B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E906B3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B2CF40" w14:textId="77777777" w:rsidR="00B3131D" w:rsidRDefault="00B3131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C5BC5D" w14:textId="77777777" w:rsidR="00B3131D" w:rsidRDefault="00B3131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D82E33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31D" w14:paraId="7E386EA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F3382" w14:textId="77777777" w:rsidR="00B3131D" w:rsidRPr="00051F4F" w:rsidRDefault="00000000">
            <w:pPr>
              <w:spacing w:after="0"/>
              <w:ind w:left="135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137D421" w14:textId="77777777" w:rsidR="00B3131D" w:rsidRDefault="00000000">
            <w:pPr>
              <w:spacing w:after="0"/>
              <w:ind w:left="135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D1978E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B00ACF" w14:textId="77777777" w:rsidR="00B313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BA5E7" w14:textId="77777777" w:rsidR="00B3131D" w:rsidRDefault="00B3131D"/>
        </w:tc>
      </w:tr>
    </w:tbl>
    <w:p w14:paraId="55FAC1EE" w14:textId="77777777" w:rsidR="00B3131D" w:rsidRDefault="00B3131D">
      <w:pPr>
        <w:sectPr w:rsidR="00B31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EEB4A2" w14:textId="77777777" w:rsidR="00B3131D" w:rsidRDefault="00B3131D">
      <w:pPr>
        <w:sectPr w:rsidR="00B313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59484808"/>
    </w:p>
    <w:bookmarkEnd w:id="22"/>
    <w:p w14:paraId="53947747" w14:textId="77777777" w:rsidR="00B3131D" w:rsidRPr="00051F4F" w:rsidRDefault="00000000">
      <w:pPr>
        <w:spacing w:before="199" w:after="199" w:line="336" w:lineRule="auto"/>
        <w:ind w:left="120"/>
        <w:rPr>
          <w:lang w:val="ru-RU"/>
        </w:rPr>
      </w:pPr>
      <w:r w:rsidRPr="00051F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01B0C320" w14:textId="77777777" w:rsidR="00B3131D" w:rsidRPr="00051F4F" w:rsidRDefault="00B3131D">
      <w:pPr>
        <w:spacing w:before="199" w:after="199" w:line="336" w:lineRule="auto"/>
        <w:ind w:left="120"/>
        <w:rPr>
          <w:lang w:val="ru-RU"/>
        </w:rPr>
      </w:pPr>
    </w:p>
    <w:p w14:paraId="753A5E6A" w14:textId="77777777" w:rsidR="00B3131D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B4506C3" w14:textId="77777777" w:rsidR="00B3131D" w:rsidRDefault="00B3131D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B3131D" w:rsidRPr="00051F4F" w14:paraId="2C076E52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215A29" w14:textId="77777777" w:rsidR="00B3131D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48C78E9" w14:textId="77777777" w:rsidR="00B3131D" w:rsidRPr="00051F4F" w:rsidRDefault="00000000">
            <w:pPr>
              <w:spacing w:after="0"/>
              <w:ind w:left="272"/>
              <w:rPr>
                <w:lang w:val="ru-RU"/>
              </w:rPr>
            </w:pPr>
            <w:r w:rsidRPr="00051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3131D" w14:paraId="4C2A76B7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200AF1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50A082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B3131D" w:rsidRPr="00051F4F" w14:paraId="1008B165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191C01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2541DD1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B3131D" w:rsidRPr="00051F4F" w14:paraId="0CB3CA4F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8A3AB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9FA91B0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B3131D" w:rsidRPr="00051F4F" w14:paraId="46BA286F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64E31B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697BAC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B3131D" w:rsidRPr="00051F4F" w14:paraId="5D33D346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AE17F1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7D97A41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B3131D" w:rsidRPr="00051F4F" w14:paraId="40F2AED9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3CFF18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130D51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B3131D" w14:paraId="5CD8E6DA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2A8D2E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076E917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B3131D" w14:paraId="7FEBC597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1D2EB0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294C238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B3131D" w:rsidRPr="00051F4F" w14:paraId="4EC880AF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083D9A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E2FE748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B3131D" w:rsidRPr="00051F4F" w14:paraId="6A0C6800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FD9702" w14:textId="77777777" w:rsidR="00B3131D" w:rsidRDefault="00000000">
            <w:pPr>
              <w:spacing w:after="0" w:line="336" w:lineRule="auto"/>
              <w:ind w:left="314"/>
              <w:jc w:val="center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79714F9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B3131D" w:rsidRPr="00051F4F" w14:paraId="02307222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FEB624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E9E83BA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B3131D" w:rsidRPr="00051F4F" w14:paraId="1EA0E7E7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97239F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C3E571E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B3131D" w:rsidRPr="00051F4F" w14:paraId="656B2641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ED3FC5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1B41A8B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B3131D" w14:paraId="35F6CD4D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A76AB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3B51BC2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B3131D" w:rsidRPr="00051F4F" w14:paraId="6DA45CD8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2EC50F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54AB23C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B3131D" w:rsidRPr="00051F4F" w14:paraId="29A92819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8ABB6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43949D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B3131D" w:rsidRPr="00051F4F" w14:paraId="3DBB6CB2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74117C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4CFAA0C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B3131D" w:rsidRPr="00051F4F" w14:paraId="0029E8C4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45B670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F74D55B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B3131D" w:rsidRPr="00051F4F" w14:paraId="1725BCE2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D35F79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2028E9B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B3131D" w:rsidRPr="00051F4F" w14:paraId="74AF9108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CBE526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2229B60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B3131D" w:rsidRPr="00051F4F" w14:paraId="68C40C70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5BD3F9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DFB8DE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B3131D" w:rsidRPr="00051F4F" w14:paraId="45F17F74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1E2531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3858FFB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B3131D" w:rsidRPr="00051F4F" w14:paraId="28EC97B6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B354DD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6CB8650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B3131D" w:rsidRPr="00051F4F" w14:paraId="04D7EF03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84E32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00A43CD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B3131D" w:rsidRPr="00051F4F" w14:paraId="244319A6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F8E9E7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A323C60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3D3BC8ED" w14:textId="77777777" w:rsidR="00B3131D" w:rsidRPr="00051F4F" w:rsidRDefault="00B3131D">
      <w:pPr>
        <w:spacing w:after="0"/>
        <w:ind w:left="120"/>
        <w:rPr>
          <w:lang w:val="ru-RU"/>
        </w:rPr>
      </w:pPr>
    </w:p>
    <w:p w14:paraId="3997FAD9" w14:textId="77777777" w:rsidR="00B3131D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167F2D01" w14:textId="77777777" w:rsidR="00B3131D" w:rsidRDefault="00B3131D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B3131D" w:rsidRPr="00051F4F" w14:paraId="30D83506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EE2E7F" w14:textId="77777777" w:rsidR="00B3131D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77A7B46" w14:textId="77777777" w:rsidR="00B3131D" w:rsidRPr="00051F4F" w:rsidRDefault="00000000">
            <w:pPr>
              <w:spacing w:after="0"/>
              <w:ind w:left="272"/>
              <w:rPr>
                <w:lang w:val="ru-RU"/>
              </w:rPr>
            </w:pPr>
            <w:r w:rsidRPr="00051F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3131D" w14:paraId="6E742B83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77061C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E3265B1" w14:textId="77777777" w:rsidR="00B3131D" w:rsidRDefault="00000000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B3131D" w:rsidRPr="00051F4F" w14:paraId="73B94283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B6364D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E4E0F99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B3131D" w:rsidRPr="00051F4F" w14:paraId="69AB5559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3984F1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AADD404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B3131D" w:rsidRPr="00051F4F" w14:paraId="5C803C36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F62480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9E3354A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B3131D" w:rsidRPr="00051F4F" w14:paraId="40BD989A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92C5C6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BA14D3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B3131D" w:rsidRPr="00051F4F" w14:paraId="6D3448EF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941D64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38702E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B3131D" w:rsidRPr="00051F4F" w14:paraId="32DDF2A6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DEE9D2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BCD902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B3131D" w:rsidRPr="00051F4F" w14:paraId="5D16254D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2AABE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C4CE5BB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B3131D" w:rsidRPr="00051F4F" w14:paraId="75DC80EA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A1EA3E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A41C40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B3131D" w14:paraId="341B388D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4A7DA8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FC35831" w14:textId="77777777" w:rsidR="00B3131D" w:rsidRDefault="00000000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B3131D" w:rsidRPr="00051F4F" w14:paraId="024857F0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5550AB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04629F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B3131D" w:rsidRPr="00051F4F" w14:paraId="647154D0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62546D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34DA2F4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B3131D" w:rsidRPr="00051F4F" w14:paraId="4E40F648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CF9829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90D4C9D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B3131D" w:rsidRPr="00051F4F" w14:paraId="6D659A21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34FA6E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478125E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B3131D" w14:paraId="2EE28C7A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D6D919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65390B0" w14:textId="77777777" w:rsidR="00B3131D" w:rsidRDefault="00000000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Находить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компонент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</w:p>
        </w:tc>
      </w:tr>
      <w:tr w:rsidR="00B3131D" w14:paraId="15FDABCA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3E44F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5CA8930" w14:textId="77777777" w:rsidR="00B3131D" w:rsidRDefault="00000000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B3131D" w:rsidRPr="00051F4F" w14:paraId="4732323D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B42472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CE70EDD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B3131D" w:rsidRPr="00051F4F" w14:paraId="1D85EDDA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BE3509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B05832A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B3131D" w:rsidRPr="00051F4F" w14:paraId="158EE09E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0286F5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A0038C7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B3131D" w:rsidRPr="00051F4F" w14:paraId="61EC6027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4BDB53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A29D564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B3131D" w:rsidRPr="00051F4F" w14:paraId="5364465A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1978D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D8FDED4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B3131D" w:rsidRPr="00051F4F" w14:paraId="1364EFF0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EBD4A5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A4991A4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B3131D" w14:paraId="2FF5B4B9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5575DF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397C1E1" w14:textId="77777777" w:rsidR="00B3131D" w:rsidRDefault="00000000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B3131D" w:rsidRPr="00051F4F" w14:paraId="18CAF51F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22EAD6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97CE1C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B3131D" w:rsidRPr="00051F4F" w14:paraId="3D024C5F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2A6C2C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849985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B3131D" w:rsidRPr="00051F4F" w14:paraId="25321FF7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38B62D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B191C5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B3131D" w:rsidRPr="00051F4F" w14:paraId="205E7E8E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0101B4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4AB07FF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B3131D" w:rsidRPr="00051F4F" w14:paraId="45FAA6B7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29DAE9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4C007DE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B3131D" w:rsidRPr="00051F4F" w14:paraId="1C7B9B8B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DA96DE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DA9B10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B3131D" w:rsidRPr="00051F4F" w14:paraId="0AF45FBE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0AD818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410FE31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B3131D" w:rsidRPr="00051F4F" w14:paraId="3A7FC11F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09A981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9B89D84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B3131D" w:rsidRPr="00051F4F" w14:paraId="4686EFE1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2098F4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98A88C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B3131D" w:rsidRPr="00051F4F" w14:paraId="2B149702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AD6F98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59EE06D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B3131D" w:rsidRPr="00051F4F" w14:paraId="040F2D45" w14:textId="7777777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F1E04C" w14:textId="77777777" w:rsidR="00B3131D" w:rsidRDefault="00000000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36A2C6" w14:textId="77777777" w:rsidR="00B3131D" w:rsidRPr="00051F4F" w:rsidRDefault="00000000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55487167" w14:textId="77777777" w:rsidR="00B3131D" w:rsidRPr="00051F4F" w:rsidRDefault="00B3131D">
      <w:pPr>
        <w:spacing w:after="0"/>
        <w:ind w:left="120"/>
        <w:rPr>
          <w:lang w:val="ru-RU"/>
        </w:rPr>
      </w:pPr>
    </w:p>
    <w:p w14:paraId="5733653E" w14:textId="77777777" w:rsidR="00B3131D" w:rsidRPr="00051F4F" w:rsidRDefault="00B3131D">
      <w:pPr>
        <w:rPr>
          <w:lang w:val="ru-RU"/>
        </w:rPr>
        <w:sectPr w:rsidR="00B3131D" w:rsidRPr="00051F4F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59484814"/>
    </w:p>
    <w:p w14:paraId="69BFD9C8" w14:textId="77777777" w:rsidR="00B3131D" w:rsidRDefault="00000000">
      <w:pPr>
        <w:spacing w:before="199" w:after="199"/>
        <w:ind w:left="120"/>
      </w:pPr>
      <w:bookmarkStart w:id="24" w:name="block-5948481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0012BAD5" w14:textId="77777777" w:rsidR="00B3131D" w:rsidRDefault="00B3131D">
      <w:pPr>
        <w:spacing w:before="199" w:after="199"/>
        <w:ind w:left="120"/>
      </w:pPr>
    </w:p>
    <w:p w14:paraId="69962371" w14:textId="77777777" w:rsidR="00B3131D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FDA8A62" w14:textId="77777777" w:rsidR="00B3131D" w:rsidRDefault="00B3131D">
      <w:pPr>
        <w:spacing w:after="0" w:line="336" w:lineRule="auto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7752"/>
      </w:tblGrid>
      <w:tr w:rsidR="00B3131D" w14:paraId="1612FF8B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FB9B08" w14:textId="77777777" w:rsidR="00B3131D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8775C0B" w14:textId="77777777" w:rsidR="00B3131D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3131D" w14:paraId="3620400A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E2408C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FD33EE3" w14:textId="77777777" w:rsidR="00B3131D" w:rsidRDefault="00000000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нуль</w:t>
            </w:r>
            <w:proofErr w:type="spellEnd"/>
          </w:p>
        </w:tc>
      </w:tr>
      <w:tr w:rsidR="00B3131D" w:rsidRPr="00051F4F" w14:paraId="4B2E7EFC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45949B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E62B10A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B3131D" w14:paraId="57C6E91B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CA65C8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CAF9A7F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B3131D" w14:paraId="73C908A9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E98B07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E873355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B3131D" w:rsidRPr="00051F4F" w14:paraId="38396717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5E31DC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2AB7F23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B3131D" w:rsidRPr="00051F4F" w14:paraId="0CC5C182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34B433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9F1D002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B3131D" w14:paraId="33B3D20A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9D5778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43155C2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</w:tr>
      <w:tr w:rsidR="00B3131D" w:rsidRPr="00051F4F" w14:paraId="26A242F5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8D85F4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4589D96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B3131D" w:rsidRPr="00051F4F" w14:paraId="50642EE3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EF8513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4D0FC1A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B3131D" w14:paraId="5A23FF2D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679235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660C9A1" w14:textId="77777777" w:rsidR="00B3131D" w:rsidRDefault="00000000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</w:tr>
      <w:tr w:rsidR="00B3131D" w14:paraId="13FE37D7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014B73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6B8360B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</w:tr>
      <w:tr w:rsidR="00B3131D" w14:paraId="35D28AEC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B0DFB1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E823FB4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B3131D" w14:paraId="05FCCD8F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2851DB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AD91B65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</w:tr>
      <w:tr w:rsidR="00B3131D" w:rsidRPr="00051F4F" w14:paraId="6D43EABB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668E96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F78EDB4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B3131D" w14:paraId="3FBF6C70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90E7B1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F15508A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B3131D" w14:paraId="35AEB5A8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AFE845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06E61E7" w14:textId="77777777" w:rsidR="00B3131D" w:rsidRDefault="00000000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B3131D" w:rsidRPr="00051F4F" w14:paraId="1B4815D3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7BC69A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97EA9E2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B3131D" w14:paraId="2283510C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7A078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F7EE77B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</w:t>
            </w:r>
            <w:proofErr w:type="spellEnd"/>
          </w:p>
        </w:tc>
      </w:tr>
      <w:tr w:rsidR="00B3131D" w:rsidRPr="00051F4F" w14:paraId="55E35D1B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C8FA66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33AE802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B3131D" w:rsidRPr="00051F4F" w14:paraId="1F0DAD31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77C07C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3200933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B3131D" w:rsidRPr="00051F4F" w14:paraId="5050C06B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B9E519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896E80A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B3131D" w14:paraId="7ABF4EB4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F29B38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A397EB9" w14:textId="77777777" w:rsidR="00B3131D" w:rsidRDefault="00000000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B3131D" w14:paraId="673C1CDA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3B44E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4CE3E63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острый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тупой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развёрнутый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углы</w:t>
            </w:r>
            <w:proofErr w:type="spellEnd"/>
          </w:p>
        </w:tc>
      </w:tr>
      <w:tr w:rsidR="00B3131D" w:rsidRPr="00051F4F" w14:paraId="1AE8E51B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2BBC94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0EE2407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B3131D" w:rsidRPr="00051F4F" w14:paraId="2E73B601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3A9F800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A9C04DF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B3131D" w14:paraId="3D344027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1A19C9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C5BEA32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клетчатой бумаге.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</w:tr>
      <w:tr w:rsidR="00B3131D" w14:paraId="377EAFAB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8DF6A8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93C4062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</w:p>
        </w:tc>
      </w:tr>
      <w:tr w:rsidR="00B3131D" w:rsidRPr="00051F4F" w14:paraId="5E9EAD0E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25F237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4C9D935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B3131D" w:rsidRPr="00051F4F" w14:paraId="6AB34F25" w14:textId="7777777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61D405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C0F86CE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7BF03520" w14:textId="77777777" w:rsidR="00B3131D" w:rsidRPr="00051F4F" w:rsidRDefault="00B3131D">
      <w:pPr>
        <w:spacing w:after="0"/>
        <w:ind w:left="120"/>
        <w:rPr>
          <w:lang w:val="ru-RU"/>
        </w:rPr>
      </w:pPr>
    </w:p>
    <w:p w14:paraId="4933020A" w14:textId="77777777" w:rsidR="00B3131D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4E20563" w14:textId="77777777" w:rsidR="00B3131D" w:rsidRDefault="00B3131D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738"/>
      </w:tblGrid>
      <w:tr w:rsidR="00B3131D" w14:paraId="1A7E3ED9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F572F2" w14:textId="77777777" w:rsidR="00B3131D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C47686F" w14:textId="77777777" w:rsidR="00B3131D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3131D" w14:paraId="3C59222D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3DBA1C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319B59C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B3131D" w:rsidRPr="00051F4F" w14:paraId="0D798FAE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80DF9B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50F0D2E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B3131D" w14:paraId="4A269AA5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89C441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F3AB460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B3131D" w14:paraId="762CF6BF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0788A1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A11566A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</w:tr>
      <w:tr w:rsidR="00B3131D" w14:paraId="2DB55D59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030036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C2BF727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</w:tr>
      <w:tr w:rsidR="00B3131D" w14:paraId="373A7243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CAF26E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1C32A4D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</w:tr>
      <w:tr w:rsidR="00B3131D" w14:paraId="4CA7E575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3E4736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83ECF69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B3131D" w14:paraId="47741593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1A8C13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57C952F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</w:tr>
      <w:tr w:rsidR="00B3131D" w:rsidRPr="00051F4F" w14:paraId="693BA38C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6C78A6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B5D66C0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B3131D" w:rsidRPr="00051F4F" w14:paraId="71789C60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FE1CDC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2A5E615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B3131D" w:rsidRPr="00051F4F" w14:paraId="064AF72B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140C88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31886A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B3131D" w:rsidRPr="00051F4F" w14:paraId="06A48F13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F8E9FE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C355FAE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B3131D" w14:paraId="3B0E47E0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117EDA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43C5ED1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B3131D" w14:paraId="0E8899AB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E82EF3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F5DDA33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B3131D" w:rsidRPr="00051F4F" w14:paraId="46C92FFF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7BDF0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02717D0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B3131D" w14:paraId="01BF32A1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4334A3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0471360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B3131D" w14:paraId="46F75587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05FB6B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38B02CD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B3131D" w:rsidRPr="00051F4F" w14:paraId="283AC21B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98FAD4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CDB683E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B3131D" w:rsidRPr="00051F4F" w14:paraId="1082CF22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354665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3DA8090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B3131D" w14:paraId="3B85A66B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51156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2AE15C3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B3131D" w:rsidRPr="00051F4F" w14:paraId="6CD03A1B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4E22C7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D98DFD7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B3131D" w:rsidRPr="00051F4F" w14:paraId="743562A8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521985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7A9B298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B3131D" w:rsidRPr="00051F4F" w14:paraId="5E21FAA2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16C76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7EBDA48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B3131D" w:rsidRPr="00051F4F" w14:paraId="3DF7D4BC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990A11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22419A1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связанных с отношением, пропорциональностью </w:t>
            </w: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процентами; решение основных задач на дроби и проценты</w:t>
            </w:r>
          </w:p>
        </w:tc>
      </w:tr>
      <w:tr w:rsidR="00B3131D" w:rsidRPr="00051F4F" w14:paraId="5A90A1F9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A90052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97E3A55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B3131D" w:rsidRPr="00051F4F" w14:paraId="25A41506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A2B827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27FA32E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B3131D" w14:paraId="00E82E69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C73DA8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0950B88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B3131D" w:rsidRPr="00051F4F" w14:paraId="350B2242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4928FD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FB6709E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B3131D" w:rsidRPr="00051F4F" w14:paraId="6A5C3F04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2E150C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DEA2363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B3131D" w:rsidRPr="00051F4F" w14:paraId="26CBD21B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EA632D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DEBB6AD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B3131D" w:rsidRPr="00051F4F" w14:paraId="6DF480D3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4825AE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EDA762E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B3131D" w:rsidRPr="00051F4F" w14:paraId="762D8754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FF0EBE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EE58508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B3131D" w:rsidRPr="00051F4F" w14:paraId="51BBDC84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AD926F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CD77BF9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B3131D" w14:paraId="681152CD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07A4B9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3470ED8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клетчатой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  <w:proofErr w:type="spellEnd"/>
          </w:p>
        </w:tc>
      </w:tr>
      <w:tr w:rsidR="00B3131D" w14:paraId="68B14762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A2769C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2AD2D58" w14:textId="77777777" w:rsidR="00B3131D" w:rsidRDefault="00000000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</w:tr>
      <w:tr w:rsidR="00B3131D" w:rsidRPr="00051F4F" w14:paraId="64583781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0C6034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9D3906C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B3131D" w:rsidRPr="00051F4F" w14:paraId="5A9A7621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563984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1E934C7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B3131D" w14:paraId="4761E60E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B2C6E6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F854982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</w:tr>
      <w:tr w:rsidR="00B3131D" w:rsidRPr="00051F4F" w14:paraId="4528E660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C37B29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3587FBB" w14:textId="77777777" w:rsidR="00B3131D" w:rsidRPr="00051F4F" w:rsidRDefault="0000000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B3131D" w14:paraId="695C3C9E" w14:textId="7777777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1AC89E" w14:textId="77777777" w:rsidR="00B3131D" w:rsidRDefault="000000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78F23C7" w14:textId="77777777" w:rsidR="00B3131D" w:rsidRDefault="00000000">
            <w:pPr>
              <w:spacing w:after="0" w:line="336" w:lineRule="auto"/>
              <w:ind w:left="314"/>
              <w:jc w:val="both"/>
            </w:pPr>
            <w:r w:rsidRPr="00051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</w:tr>
      <w:bookmarkEnd w:id="24"/>
    </w:tbl>
    <w:p w14:paraId="128E6380" w14:textId="77777777" w:rsidR="00B3131D" w:rsidRDefault="00B3131D">
      <w:pPr>
        <w:rPr>
          <w:lang w:val="ru-RU"/>
        </w:rPr>
      </w:pPr>
    </w:p>
    <w:sectPr w:rsidR="00B3131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86BF0" w14:textId="77777777" w:rsidR="00450167" w:rsidRDefault="00450167">
      <w:pPr>
        <w:spacing w:line="240" w:lineRule="auto"/>
      </w:pPr>
      <w:r>
        <w:separator/>
      </w:r>
    </w:p>
  </w:endnote>
  <w:endnote w:type="continuationSeparator" w:id="0">
    <w:p w14:paraId="2FA46CBD" w14:textId="77777777" w:rsidR="00450167" w:rsidRDefault="00450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1242" w14:textId="77777777" w:rsidR="00450167" w:rsidRDefault="00450167">
      <w:pPr>
        <w:spacing w:after="0"/>
      </w:pPr>
      <w:r>
        <w:separator/>
      </w:r>
    </w:p>
  </w:footnote>
  <w:footnote w:type="continuationSeparator" w:id="0">
    <w:p w14:paraId="53276C26" w14:textId="77777777" w:rsidR="00450167" w:rsidRDefault="004501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5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6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num w:numId="1" w16cid:durableId="1731154978">
    <w:abstractNumId w:val="3"/>
  </w:num>
  <w:num w:numId="2" w16cid:durableId="1648901549">
    <w:abstractNumId w:val="2"/>
  </w:num>
  <w:num w:numId="3" w16cid:durableId="1030374644">
    <w:abstractNumId w:val="6"/>
  </w:num>
  <w:num w:numId="4" w16cid:durableId="232391842">
    <w:abstractNumId w:val="1"/>
  </w:num>
  <w:num w:numId="5" w16cid:durableId="1482388267">
    <w:abstractNumId w:val="0"/>
  </w:num>
  <w:num w:numId="6" w16cid:durableId="1346636717">
    <w:abstractNumId w:val="4"/>
  </w:num>
  <w:num w:numId="7" w16cid:durableId="2140148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3131D"/>
    <w:rsid w:val="00051F4F"/>
    <w:rsid w:val="002E03D7"/>
    <w:rsid w:val="00450167"/>
    <w:rsid w:val="00B3131D"/>
    <w:rsid w:val="458E420A"/>
    <w:rsid w:val="559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BF6D"/>
  <w15:docId w15:val="{CDBD5195-3EBE-43F8-813E-91EE48E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13711</Words>
  <Characters>78156</Characters>
  <Application>Microsoft Office Word</Application>
  <DocSecurity>0</DocSecurity>
  <Lines>651</Lines>
  <Paragraphs>183</Paragraphs>
  <ScaleCrop>false</ScaleCrop>
  <Company/>
  <LinksUpToDate>false</LinksUpToDate>
  <CharactersWithSpaces>91684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2025-09-12T05:05:00Z</cp:lastPrinted>
  <dcterms:created xsi:type="dcterms:W3CDTF">2025-09-12T05:04:00Z</dcterms:created>
  <dcterms:modified xsi:type="dcterms:W3CDTF">2025-09-17T13:24:00Z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8909D350AA3D47618F9E27639F70268D_12</vt:lpwstr>
  </property>
</Properties>
</file>