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8B0" w:rsidRPr="003946C8" w:rsidRDefault="003946C8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731510" cy="3760984"/>
            <wp:effectExtent l="19050" t="0" r="2540" b="0"/>
            <wp:docPr id="1" name="Рисунок 1" descr="C:\Users\User\AppData\Local\Microsoft\Windows\INetCache\Content.Word\алгебра 7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алгебра 7-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60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8B0" w:rsidRPr="003946C8" w:rsidRDefault="002B78B0">
      <w:pPr>
        <w:spacing w:after="0"/>
        <w:ind w:left="120"/>
        <w:rPr>
          <w:lang w:val="ru-RU"/>
        </w:rPr>
      </w:pPr>
    </w:p>
    <w:p w:rsidR="002B78B0" w:rsidRPr="003946C8" w:rsidRDefault="002B78B0">
      <w:pPr>
        <w:spacing w:after="0"/>
        <w:ind w:left="120"/>
        <w:rPr>
          <w:lang w:val="ru-RU"/>
        </w:rPr>
      </w:pPr>
    </w:p>
    <w:p w:rsidR="002B78B0" w:rsidRPr="003946C8" w:rsidRDefault="002B78B0">
      <w:pPr>
        <w:spacing w:after="0"/>
        <w:ind w:left="120"/>
        <w:rPr>
          <w:lang w:val="ru-RU"/>
        </w:rPr>
      </w:pPr>
    </w:p>
    <w:p w:rsidR="002B78B0" w:rsidRPr="003946C8" w:rsidRDefault="002B78B0">
      <w:pPr>
        <w:spacing w:after="0"/>
        <w:ind w:left="120"/>
        <w:rPr>
          <w:lang w:val="ru-RU"/>
        </w:rPr>
      </w:pPr>
    </w:p>
    <w:p w:rsidR="002B78B0" w:rsidRPr="003946C8" w:rsidRDefault="003946C8">
      <w:pPr>
        <w:spacing w:after="0" w:line="408" w:lineRule="exact"/>
        <w:ind w:left="120"/>
        <w:jc w:val="center"/>
        <w:rPr>
          <w:lang w:val="ru-RU"/>
        </w:rPr>
      </w:pPr>
      <w:r w:rsidRPr="003946C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B78B0" w:rsidRPr="003946C8" w:rsidRDefault="003946C8">
      <w:pPr>
        <w:spacing w:after="0" w:line="408" w:lineRule="exact"/>
        <w:ind w:left="120"/>
        <w:jc w:val="center"/>
        <w:rPr>
          <w:lang w:val="ru-RU"/>
        </w:rPr>
      </w:pPr>
      <w:r w:rsidRPr="003946C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946C8">
        <w:rPr>
          <w:rFonts w:ascii="Times New Roman" w:hAnsi="Times New Roman"/>
          <w:color w:val="000000"/>
          <w:sz w:val="28"/>
          <w:lang w:val="ru-RU"/>
        </w:rPr>
        <w:t xml:space="preserve"> 6314960)</w:t>
      </w:r>
    </w:p>
    <w:p w:rsidR="002B78B0" w:rsidRPr="003946C8" w:rsidRDefault="002B78B0">
      <w:pPr>
        <w:spacing w:after="0"/>
        <w:ind w:left="120"/>
        <w:jc w:val="center"/>
        <w:rPr>
          <w:lang w:val="ru-RU"/>
        </w:rPr>
      </w:pPr>
    </w:p>
    <w:p w:rsidR="002B78B0" w:rsidRPr="003946C8" w:rsidRDefault="003946C8">
      <w:pPr>
        <w:spacing w:after="0" w:line="408" w:lineRule="exact"/>
        <w:ind w:left="120"/>
        <w:jc w:val="center"/>
        <w:rPr>
          <w:lang w:val="ru-RU"/>
        </w:rPr>
      </w:pPr>
      <w:r w:rsidRPr="003946C8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2B78B0" w:rsidRPr="003946C8" w:rsidRDefault="003946C8">
      <w:pPr>
        <w:spacing w:after="0" w:line="408" w:lineRule="exact"/>
        <w:ind w:left="120"/>
        <w:jc w:val="center"/>
        <w:rPr>
          <w:lang w:val="ru-RU"/>
        </w:rPr>
      </w:pPr>
      <w:r w:rsidRPr="003946C8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2B78B0" w:rsidRPr="003946C8" w:rsidRDefault="003946C8">
      <w:pPr>
        <w:spacing w:after="0" w:line="408" w:lineRule="exact"/>
        <w:ind w:left="120"/>
        <w:jc w:val="center"/>
        <w:rPr>
          <w:lang w:val="ru-RU"/>
        </w:rPr>
      </w:pPr>
      <w:r w:rsidRPr="003946C8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2B78B0" w:rsidRPr="003946C8" w:rsidRDefault="002B78B0">
      <w:pPr>
        <w:spacing w:after="0"/>
        <w:ind w:left="120"/>
        <w:jc w:val="center"/>
        <w:rPr>
          <w:lang w:val="ru-RU"/>
        </w:rPr>
      </w:pPr>
    </w:p>
    <w:p w:rsidR="002B78B0" w:rsidRPr="003946C8" w:rsidRDefault="002B78B0">
      <w:pPr>
        <w:spacing w:after="0"/>
        <w:ind w:left="120"/>
        <w:jc w:val="center"/>
        <w:rPr>
          <w:lang w:val="ru-RU"/>
        </w:rPr>
      </w:pPr>
    </w:p>
    <w:p w:rsidR="002B78B0" w:rsidRPr="003946C8" w:rsidRDefault="002B78B0">
      <w:pPr>
        <w:spacing w:after="0"/>
        <w:ind w:left="120"/>
        <w:jc w:val="center"/>
        <w:rPr>
          <w:lang w:val="ru-RU"/>
        </w:rPr>
      </w:pPr>
    </w:p>
    <w:p w:rsidR="002B78B0" w:rsidRPr="003946C8" w:rsidRDefault="002B78B0">
      <w:pPr>
        <w:spacing w:after="0"/>
        <w:ind w:left="120"/>
        <w:jc w:val="center"/>
        <w:rPr>
          <w:lang w:val="ru-RU"/>
        </w:rPr>
      </w:pPr>
    </w:p>
    <w:p w:rsidR="002B78B0" w:rsidRPr="003946C8" w:rsidRDefault="002B78B0">
      <w:pPr>
        <w:spacing w:after="0"/>
        <w:ind w:left="120"/>
        <w:jc w:val="center"/>
        <w:rPr>
          <w:lang w:val="ru-RU"/>
        </w:rPr>
      </w:pPr>
    </w:p>
    <w:p w:rsidR="002B78B0" w:rsidRPr="003946C8" w:rsidRDefault="002B78B0">
      <w:pPr>
        <w:spacing w:after="0"/>
        <w:ind w:left="120"/>
        <w:jc w:val="center"/>
        <w:rPr>
          <w:lang w:val="ru-RU"/>
        </w:rPr>
      </w:pPr>
    </w:p>
    <w:p w:rsidR="002B78B0" w:rsidRPr="003946C8" w:rsidRDefault="002B78B0">
      <w:pPr>
        <w:spacing w:after="0"/>
        <w:ind w:left="120"/>
        <w:jc w:val="center"/>
        <w:rPr>
          <w:lang w:val="ru-RU"/>
        </w:rPr>
      </w:pPr>
    </w:p>
    <w:p w:rsidR="002B78B0" w:rsidRPr="003946C8" w:rsidRDefault="002B78B0">
      <w:pPr>
        <w:spacing w:after="0"/>
        <w:ind w:left="120"/>
        <w:jc w:val="center"/>
        <w:rPr>
          <w:lang w:val="ru-RU"/>
        </w:rPr>
      </w:pPr>
    </w:p>
    <w:p w:rsidR="002B78B0" w:rsidRPr="003946C8" w:rsidRDefault="002B78B0">
      <w:pPr>
        <w:spacing w:after="0"/>
        <w:ind w:left="120"/>
        <w:jc w:val="center"/>
        <w:rPr>
          <w:lang w:val="ru-RU"/>
        </w:rPr>
      </w:pPr>
    </w:p>
    <w:p w:rsidR="002B78B0" w:rsidRPr="003946C8" w:rsidRDefault="002B78B0">
      <w:pPr>
        <w:spacing w:after="0"/>
        <w:ind w:left="120"/>
        <w:jc w:val="center"/>
        <w:rPr>
          <w:lang w:val="ru-RU"/>
        </w:rPr>
      </w:pPr>
    </w:p>
    <w:p w:rsidR="002B78B0" w:rsidRPr="003946C8" w:rsidRDefault="002B78B0">
      <w:pPr>
        <w:spacing w:after="0"/>
        <w:ind w:left="120"/>
        <w:jc w:val="center"/>
        <w:rPr>
          <w:lang w:val="ru-RU"/>
        </w:rPr>
      </w:pPr>
    </w:p>
    <w:p w:rsidR="002B78B0" w:rsidRPr="003946C8" w:rsidRDefault="002B78B0">
      <w:pPr>
        <w:spacing w:after="0"/>
        <w:ind w:left="120"/>
        <w:jc w:val="center"/>
        <w:rPr>
          <w:lang w:val="ru-RU"/>
        </w:rPr>
      </w:pPr>
    </w:p>
    <w:p w:rsidR="002B78B0" w:rsidRPr="003946C8" w:rsidRDefault="003946C8">
      <w:pPr>
        <w:spacing w:after="0"/>
        <w:ind w:left="120"/>
        <w:jc w:val="center"/>
        <w:rPr>
          <w:lang w:val="ru-RU"/>
        </w:rPr>
      </w:pPr>
      <w:bookmarkStart w:id="0" w:name="cb952a50-2e5e-4873-8488-e41a5f7fa479"/>
      <w:r w:rsidRPr="003946C8">
        <w:rPr>
          <w:rFonts w:ascii="Times New Roman" w:hAnsi="Times New Roman"/>
          <w:b/>
          <w:color w:val="000000"/>
          <w:sz w:val="28"/>
          <w:lang w:val="ru-RU"/>
        </w:rPr>
        <w:lastRenderedPageBreak/>
        <w:t>Село Малышенка</w:t>
      </w:r>
      <w:bookmarkStart w:id="1" w:name="ca02f4d8-9bf2-4553-b579-5a8d08367a0f"/>
      <w:bookmarkEnd w:id="0"/>
      <w:r w:rsidRPr="003946C8">
        <w:rPr>
          <w:rFonts w:ascii="Times New Roman" w:hAnsi="Times New Roman"/>
          <w:b/>
          <w:color w:val="000000"/>
          <w:sz w:val="28"/>
          <w:lang w:val="ru-RU"/>
        </w:rPr>
        <w:t>2025 год</w:t>
      </w:r>
      <w:bookmarkEnd w:id="1"/>
    </w:p>
    <w:p w:rsidR="002B78B0" w:rsidRPr="003946C8" w:rsidRDefault="002B78B0">
      <w:pPr>
        <w:spacing w:after="0"/>
        <w:ind w:left="120"/>
        <w:rPr>
          <w:lang w:val="ru-RU"/>
        </w:rPr>
        <w:sectPr w:rsidR="002B78B0" w:rsidRPr="003946C8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2" w:name="block-478858911"/>
      <w:bookmarkEnd w:id="2"/>
    </w:p>
    <w:p w:rsidR="002B78B0" w:rsidRPr="003946C8" w:rsidRDefault="003946C8">
      <w:pPr>
        <w:spacing w:after="0" w:line="264" w:lineRule="exact"/>
        <w:ind w:left="120"/>
        <w:jc w:val="both"/>
        <w:rPr>
          <w:lang w:val="ru-RU"/>
        </w:rPr>
      </w:pPr>
      <w:bookmarkStart w:id="3" w:name="block-47885891"/>
      <w:bookmarkStart w:id="4" w:name="block-478858921"/>
      <w:bookmarkEnd w:id="3"/>
      <w:r w:rsidRPr="003946C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B78B0" w:rsidRPr="003946C8" w:rsidRDefault="002B78B0">
      <w:pPr>
        <w:spacing w:after="0" w:line="264" w:lineRule="exact"/>
        <w:ind w:left="120"/>
        <w:jc w:val="both"/>
        <w:rPr>
          <w:lang w:val="ru-RU"/>
        </w:rPr>
      </w:pPr>
    </w:p>
    <w:p w:rsidR="002B78B0" w:rsidRPr="003946C8" w:rsidRDefault="003946C8">
      <w:pPr>
        <w:spacing w:after="0" w:line="264" w:lineRule="exact"/>
        <w:ind w:firstLine="600"/>
        <w:jc w:val="both"/>
        <w:rPr>
          <w:lang w:val="ru-RU"/>
        </w:rPr>
      </w:pPr>
      <w:bookmarkStart w:id="5" w:name="_Toc118726574"/>
      <w:bookmarkEnd w:id="5"/>
      <w:r w:rsidRPr="003946C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3946C8">
        <w:rPr>
          <w:rFonts w:ascii="Times New Roman" w:hAnsi="Times New Roman"/>
          <w:color w:val="000000"/>
          <w:sz w:val="28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3946C8">
        <w:rPr>
          <w:rFonts w:ascii="Times New Roman" w:hAnsi="Times New Roman"/>
          <w:color w:val="000000"/>
          <w:sz w:val="28"/>
          <w:lang w:val="ru-RU"/>
        </w:rPr>
        <w:t xml:space="preserve"> и познавательного развития личности обучающихся. </w:t>
      </w:r>
    </w:p>
    <w:p w:rsidR="002B78B0" w:rsidRPr="003946C8" w:rsidRDefault="002B78B0">
      <w:pPr>
        <w:spacing w:after="0" w:line="264" w:lineRule="exact"/>
        <w:ind w:left="120"/>
        <w:jc w:val="both"/>
        <w:rPr>
          <w:lang w:val="ru-RU"/>
        </w:rPr>
      </w:pPr>
    </w:p>
    <w:p w:rsidR="002B78B0" w:rsidRPr="003946C8" w:rsidRDefault="003946C8">
      <w:pPr>
        <w:spacing w:after="0" w:line="264" w:lineRule="exact"/>
        <w:ind w:left="120"/>
        <w:jc w:val="both"/>
        <w:rPr>
          <w:lang w:val="ru-RU"/>
        </w:rPr>
      </w:pPr>
      <w:bookmarkStart w:id="6" w:name="_Toc118726606"/>
      <w:bookmarkEnd w:id="6"/>
      <w:r w:rsidRPr="003946C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2B78B0" w:rsidRPr="003946C8" w:rsidRDefault="002B78B0">
      <w:pPr>
        <w:spacing w:after="0" w:line="264" w:lineRule="exact"/>
        <w:ind w:left="120"/>
        <w:jc w:val="both"/>
        <w:rPr>
          <w:lang w:val="ru-RU"/>
        </w:rPr>
      </w:pPr>
    </w:p>
    <w:p w:rsidR="002B78B0" w:rsidRPr="003946C8" w:rsidRDefault="003946C8">
      <w:pPr>
        <w:spacing w:after="0" w:line="264" w:lineRule="exact"/>
        <w:ind w:firstLine="600"/>
        <w:jc w:val="both"/>
        <w:rPr>
          <w:lang w:val="ru-RU"/>
        </w:rPr>
      </w:pPr>
      <w:r w:rsidRPr="003946C8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</w:t>
      </w:r>
      <w:r w:rsidRPr="003946C8">
        <w:rPr>
          <w:rFonts w:ascii="Times New Roman" w:hAnsi="Times New Roman"/>
          <w:color w:val="000000"/>
          <w:sz w:val="28"/>
          <w:lang w:val="ru-RU"/>
        </w:rPr>
        <w:t>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</w:t>
      </w:r>
      <w:r w:rsidRPr="003946C8">
        <w:rPr>
          <w:rFonts w:ascii="Times New Roman" w:hAnsi="Times New Roman"/>
          <w:color w:val="000000"/>
          <w:sz w:val="28"/>
          <w:lang w:val="ru-RU"/>
        </w:rPr>
        <w:t>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2B78B0" w:rsidRPr="003946C8" w:rsidRDefault="003946C8">
      <w:pPr>
        <w:spacing w:after="0" w:line="264" w:lineRule="exact"/>
        <w:ind w:firstLine="600"/>
        <w:jc w:val="both"/>
        <w:rPr>
          <w:lang w:val="ru-RU"/>
        </w:rPr>
      </w:pPr>
      <w:r w:rsidRPr="003946C8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</w:t>
      </w:r>
      <w:r w:rsidRPr="003946C8">
        <w:rPr>
          <w:rFonts w:ascii="Times New Roman" w:hAnsi="Times New Roman"/>
          <w:color w:val="000000"/>
          <w:sz w:val="28"/>
          <w:lang w:val="ru-RU"/>
        </w:rPr>
        <w:t xml:space="preserve">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2B78B0" w:rsidRPr="003946C8" w:rsidRDefault="003946C8">
      <w:pPr>
        <w:spacing w:after="0" w:line="264" w:lineRule="exact"/>
        <w:ind w:firstLine="600"/>
        <w:jc w:val="both"/>
        <w:rPr>
          <w:lang w:val="ru-RU"/>
        </w:rPr>
      </w:pPr>
      <w:r w:rsidRPr="003946C8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</w:t>
      </w:r>
      <w:r w:rsidRPr="003946C8">
        <w:rPr>
          <w:rFonts w:ascii="Times New Roman" w:hAnsi="Times New Roman"/>
          <w:color w:val="000000"/>
          <w:sz w:val="28"/>
          <w:lang w:val="ru-RU"/>
        </w:rPr>
        <w:t>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2B78B0" w:rsidRPr="003946C8" w:rsidRDefault="003946C8">
      <w:pPr>
        <w:spacing w:after="0" w:line="264" w:lineRule="exact"/>
        <w:ind w:firstLine="600"/>
        <w:jc w:val="both"/>
        <w:rPr>
          <w:lang w:val="ru-RU"/>
        </w:rPr>
      </w:pPr>
      <w:r w:rsidRPr="003946C8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</w:t>
      </w:r>
      <w:r w:rsidRPr="003946C8">
        <w:rPr>
          <w:rFonts w:ascii="Times New Roman" w:hAnsi="Times New Roman"/>
          <w:color w:val="000000"/>
          <w:sz w:val="28"/>
          <w:lang w:val="ru-RU"/>
        </w:rPr>
        <w:t>огами ― показательным и нормальным распределениями.</w:t>
      </w:r>
    </w:p>
    <w:p w:rsidR="002B78B0" w:rsidRPr="003946C8" w:rsidRDefault="003946C8">
      <w:pPr>
        <w:spacing w:after="0" w:line="264" w:lineRule="exact"/>
        <w:ind w:firstLine="600"/>
        <w:jc w:val="both"/>
        <w:rPr>
          <w:lang w:val="ru-RU"/>
        </w:rPr>
      </w:pPr>
      <w:r w:rsidRPr="003946C8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</w:t>
      </w:r>
      <w:r w:rsidRPr="003946C8">
        <w:rPr>
          <w:rFonts w:ascii="Times New Roman" w:hAnsi="Times New Roman"/>
          <w:color w:val="000000"/>
          <w:sz w:val="28"/>
          <w:lang w:val="ru-RU"/>
        </w:rPr>
        <w:t xml:space="preserve">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2B78B0" w:rsidRPr="003946C8" w:rsidRDefault="003946C8">
      <w:pPr>
        <w:spacing w:after="0" w:line="264" w:lineRule="exact"/>
        <w:ind w:firstLine="600"/>
        <w:jc w:val="both"/>
        <w:rPr>
          <w:lang w:val="ru-RU"/>
        </w:rPr>
      </w:pPr>
      <w:r w:rsidRPr="003946C8">
        <w:rPr>
          <w:rFonts w:ascii="Times New Roman" w:hAnsi="Times New Roman"/>
          <w:color w:val="000000"/>
          <w:sz w:val="28"/>
          <w:lang w:val="ru-RU"/>
        </w:rPr>
        <w:t xml:space="preserve">Темы, </w:t>
      </w:r>
      <w:r w:rsidRPr="003946C8">
        <w:rPr>
          <w:rFonts w:ascii="Times New Roman" w:hAnsi="Times New Roman"/>
          <w:color w:val="000000"/>
          <w:sz w:val="28"/>
          <w:lang w:val="ru-RU"/>
        </w:rPr>
        <w:t>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</w:t>
      </w:r>
      <w:r w:rsidRPr="003946C8">
        <w:rPr>
          <w:rFonts w:ascii="Times New Roman" w:hAnsi="Times New Roman"/>
          <w:color w:val="000000"/>
          <w:sz w:val="28"/>
          <w:lang w:val="ru-RU"/>
        </w:rPr>
        <w:t xml:space="preserve">ительное изучение материала без доказательств применяемых фактов. </w:t>
      </w:r>
    </w:p>
    <w:p w:rsidR="002B78B0" w:rsidRPr="003946C8" w:rsidRDefault="002B78B0">
      <w:pPr>
        <w:spacing w:after="0" w:line="264" w:lineRule="exact"/>
        <w:ind w:left="120"/>
        <w:jc w:val="both"/>
        <w:rPr>
          <w:lang w:val="ru-RU"/>
        </w:rPr>
      </w:pPr>
    </w:p>
    <w:p w:rsidR="002B78B0" w:rsidRPr="003946C8" w:rsidRDefault="003946C8">
      <w:pPr>
        <w:spacing w:after="0" w:line="264" w:lineRule="exact"/>
        <w:ind w:left="120"/>
        <w:jc w:val="both"/>
        <w:rPr>
          <w:lang w:val="ru-RU"/>
        </w:rPr>
      </w:pPr>
      <w:bookmarkStart w:id="7" w:name="_Toc118726607"/>
      <w:bookmarkEnd w:id="7"/>
      <w:r w:rsidRPr="003946C8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2B78B0" w:rsidRPr="003946C8" w:rsidRDefault="002B78B0">
      <w:pPr>
        <w:spacing w:after="0" w:line="264" w:lineRule="exact"/>
        <w:ind w:left="120"/>
        <w:jc w:val="both"/>
        <w:rPr>
          <w:lang w:val="ru-RU"/>
        </w:rPr>
      </w:pPr>
    </w:p>
    <w:p w:rsidR="002B78B0" w:rsidRPr="003946C8" w:rsidRDefault="003946C8">
      <w:pPr>
        <w:spacing w:after="0" w:line="264" w:lineRule="exact"/>
        <w:ind w:left="120"/>
        <w:jc w:val="both"/>
        <w:rPr>
          <w:lang w:val="ru-RU"/>
        </w:rPr>
        <w:sectPr w:rsidR="002B78B0" w:rsidRPr="003946C8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3946C8">
        <w:rPr>
          <w:rFonts w:ascii="Times New Roman" w:hAnsi="Times New Roman"/>
          <w:color w:val="000000"/>
          <w:sz w:val="28"/>
          <w:lang w:val="ru-RU"/>
        </w:rPr>
        <w:lastRenderedPageBreak/>
        <w:t>На изучение курса «Вероятность и статистика» на базовом уровне отводится 1 час в неделю в течение каждого года обучения, всего 68 учебн</w:t>
      </w:r>
      <w:r w:rsidRPr="003946C8">
        <w:rPr>
          <w:rFonts w:ascii="Times New Roman" w:hAnsi="Times New Roman"/>
          <w:color w:val="000000"/>
          <w:sz w:val="28"/>
          <w:lang w:val="ru-RU"/>
        </w:rPr>
        <w:t>ых часов.</w:t>
      </w:r>
      <w:bookmarkStart w:id="8" w:name="block-47885892"/>
      <w:bookmarkEnd w:id="4"/>
    </w:p>
    <w:p w:rsidR="002B78B0" w:rsidRPr="003946C8" w:rsidRDefault="003946C8">
      <w:pPr>
        <w:spacing w:after="0"/>
        <w:ind w:left="120"/>
        <w:rPr>
          <w:lang w:val="ru-RU"/>
        </w:rPr>
      </w:pPr>
      <w:bookmarkStart w:id="9" w:name="_Toc118726611"/>
      <w:bookmarkEnd w:id="8"/>
      <w:bookmarkEnd w:id="9"/>
      <w:r w:rsidRPr="003946C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2B78B0" w:rsidRPr="003946C8" w:rsidRDefault="002B78B0">
      <w:pPr>
        <w:spacing w:after="0"/>
        <w:ind w:left="120"/>
        <w:rPr>
          <w:lang w:val="ru-RU"/>
        </w:rPr>
      </w:pPr>
    </w:p>
    <w:p w:rsidR="002B78B0" w:rsidRPr="003946C8" w:rsidRDefault="003946C8">
      <w:pPr>
        <w:spacing w:after="0"/>
        <w:ind w:left="120"/>
        <w:jc w:val="both"/>
        <w:rPr>
          <w:lang w:val="ru-RU"/>
        </w:rPr>
      </w:pPr>
      <w:r w:rsidRPr="003946C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B78B0" w:rsidRPr="003946C8" w:rsidRDefault="002B78B0">
      <w:pPr>
        <w:spacing w:after="0"/>
        <w:ind w:left="120"/>
        <w:jc w:val="both"/>
        <w:rPr>
          <w:lang w:val="ru-RU"/>
        </w:rPr>
      </w:pPr>
    </w:p>
    <w:p w:rsidR="002B78B0" w:rsidRPr="003946C8" w:rsidRDefault="003946C8">
      <w:pPr>
        <w:spacing w:after="0"/>
        <w:ind w:firstLine="600"/>
        <w:jc w:val="both"/>
        <w:rPr>
          <w:lang w:val="ru-RU"/>
        </w:rPr>
      </w:pPr>
      <w:r w:rsidRPr="003946C8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2B78B0" w:rsidRPr="003946C8" w:rsidRDefault="003946C8">
      <w:pPr>
        <w:spacing w:after="0"/>
        <w:ind w:firstLine="600"/>
        <w:jc w:val="both"/>
        <w:rPr>
          <w:lang w:val="ru-RU"/>
        </w:rPr>
      </w:pPr>
      <w:r w:rsidRPr="003946C8">
        <w:rPr>
          <w:rFonts w:ascii="Times New Roman" w:hAnsi="Times New Roman"/>
          <w:color w:val="000000"/>
          <w:sz w:val="28"/>
          <w:lang w:val="ru-RU"/>
        </w:rPr>
        <w:t>Случайные эксперименты (опыты)</w:t>
      </w:r>
      <w:r w:rsidRPr="003946C8">
        <w:rPr>
          <w:rFonts w:ascii="Times New Roman" w:hAnsi="Times New Roman"/>
          <w:color w:val="000000"/>
          <w:sz w:val="28"/>
          <w:lang w:val="ru-RU"/>
        </w:rPr>
        <w:t xml:space="preserve">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2B78B0" w:rsidRPr="003946C8" w:rsidRDefault="003946C8">
      <w:pPr>
        <w:spacing w:after="0"/>
        <w:ind w:firstLine="600"/>
        <w:jc w:val="both"/>
        <w:rPr>
          <w:lang w:val="ru-RU"/>
        </w:rPr>
      </w:pPr>
      <w:r w:rsidRPr="003946C8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2B78B0" w:rsidRPr="003946C8" w:rsidRDefault="003946C8">
      <w:pPr>
        <w:spacing w:after="0"/>
        <w:ind w:firstLine="600"/>
        <w:jc w:val="both"/>
        <w:rPr>
          <w:lang w:val="ru-RU"/>
        </w:rPr>
      </w:pPr>
      <w:r w:rsidRPr="003946C8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2B78B0" w:rsidRPr="003946C8" w:rsidRDefault="003946C8">
      <w:pPr>
        <w:spacing w:after="0"/>
        <w:ind w:firstLine="600"/>
        <w:jc w:val="both"/>
        <w:rPr>
          <w:lang w:val="ru-RU"/>
        </w:rPr>
      </w:pPr>
      <w:r w:rsidRPr="003946C8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2B78B0" w:rsidRDefault="003946C8">
      <w:pPr>
        <w:spacing w:after="0"/>
        <w:ind w:firstLine="600"/>
        <w:jc w:val="both"/>
      </w:pPr>
      <w:r w:rsidRPr="003946C8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</w:t>
      </w:r>
      <w:r>
        <w:rPr>
          <w:rFonts w:ascii="Times New Roman" w:hAnsi="Times New Roman"/>
          <w:color w:val="000000"/>
          <w:sz w:val="28"/>
        </w:rPr>
        <w:t>Серия незав</w:t>
      </w:r>
      <w:r>
        <w:rPr>
          <w:rFonts w:ascii="Times New Roman" w:hAnsi="Times New Roman"/>
          <w:color w:val="000000"/>
          <w:sz w:val="28"/>
        </w:rPr>
        <w:t xml:space="preserve">исимых испытаний Бернулли. </w:t>
      </w:r>
    </w:p>
    <w:p w:rsidR="002B78B0" w:rsidRDefault="003946C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2B78B0" w:rsidRDefault="002B78B0">
      <w:pPr>
        <w:spacing w:after="0"/>
        <w:ind w:left="120"/>
        <w:jc w:val="both"/>
      </w:pPr>
    </w:p>
    <w:p w:rsidR="002B78B0" w:rsidRDefault="003946C8">
      <w:pPr>
        <w:spacing w:after="0"/>
        <w:ind w:left="120"/>
        <w:jc w:val="both"/>
      </w:pPr>
      <w:bookmarkStart w:id="10" w:name="_Toc118726613"/>
      <w:bookmarkEnd w:id="10"/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2B78B0" w:rsidRDefault="002B78B0">
      <w:pPr>
        <w:spacing w:after="0"/>
        <w:ind w:left="120"/>
        <w:jc w:val="both"/>
      </w:pPr>
    </w:p>
    <w:p w:rsidR="002B78B0" w:rsidRDefault="003946C8">
      <w:pPr>
        <w:spacing w:after="0"/>
        <w:ind w:firstLine="600"/>
        <w:jc w:val="both"/>
      </w:pPr>
      <w:bookmarkStart w:id="11" w:name="_Toc73394999"/>
      <w:bookmarkEnd w:id="11"/>
      <w:r>
        <w:rPr>
          <w:rFonts w:ascii="Times New Roman" w:hAnsi="Times New Roman"/>
          <w:color w:val="000000"/>
          <w:sz w:val="28"/>
        </w:rPr>
        <w:t>Числовые характеристики случайных величин: математическое ожидание, дисперси</w:t>
      </w:r>
      <w:r>
        <w:rPr>
          <w:rFonts w:ascii="Times New Roman" w:hAnsi="Times New Roman"/>
          <w:color w:val="000000"/>
          <w:sz w:val="28"/>
        </w:rPr>
        <w:t xml:space="preserve">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</w:t>
      </w:r>
      <w:r>
        <w:rPr>
          <w:rFonts w:ascii="Times New Roman" w:hAnsi="Times New Roman"/>
          <w:color w:val="000000"/>
          <w:sz w:val="28"/>
        </w:rPr>
        <w:t>геометрического и биномиального распределений.</w:t>
      </w:r>
    </w:p>
    <w:p w:rsidR="002B78B0" w:rsidRDefault="003946C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 w:rsidR="002B78B0" w:rsidRDefault="003946C8">
      <w:pPr>
        <w:spacing w:after="0"/>
        <w:ind w:firstLine="600"/>
        <w:jc w:val="both"/>
        <w:sectPr w:rsidR="002B78B0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2" w:name="block-478858971"/>
      <w:r>
        <w:rPr>
          <w:rFonts w:ascii="Times New Roman" w:hAnsi="Times New Roman"/>
          <w:color w:val="000000"/>
          <w:sz w:val="28"/>
        </w:rPr>
        <w:lastRenderedPageBreak/>
        <w:t>Примеры непрерывных случайных величин. Понятие о плотности распределения. Задачи, приводящие к</w:t>
      </w:r>
      <w:r>
        <w:rPr>
          <w:rFonts w:ascii="Times New Roman" w:hAnsi="Times New Roman"/>
          <w:color w:val="000000"/>
          <w:sz w:val="28"/>
        </w:rPr>
        <w:t xml:space="preserve"> нормальному распределению. Понятие о нормальном распределении. </w:t>
      </w:r>
      <w:bookmarkStart w:id="13" w:name="block-47885897"/>
      <w:bookmarkEnd w:id="12"/>
    </w:p>
    <w:p w:rsidR="002B78B0" w:rsidRDefault="003946C8">
      <w:pPr>
        <w:spacing w:after="0" w:line="264" w:lineRule="exact"/>
        <w:ind w:left="120"/>
        <w:jc w:val="both"/>
      </w:pPr>
      <w:bookmarkStart w:id="14" w:name="_Toc118726577"/>
      <w:bookmarkEnd w:id="1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</w:t>
      </w:r>
    </w:p>
    <w:p w:rsidR="002B78B0" w:rsidRDefault="002B78B0">
      <w:pPr>
        <w:spacing w:after="0" w:line="264" w:lineRule="exact"/>
        <w:ind w:left="120"/>
        <w:jc w:val="both"/>
      </w:pPr>
    </w:p>
    <w:p w:rsidR="002B78B0" w:rsidRDefault="003946C8">
      <w:pPr>
        <w:spacing w:after="0" w:line="264" w:lineRule="exact"/>
        <w:ind w:left="120"/>
        <w:jc w:val="both"/>
      </w:pPr>
      <w:bookmarkStart w:id="15" w:name="_Toc118726578"/>
      <w:bookmarkEnd w:id="15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B78B0" w:rsidRDefault="002B78B0">
      <w:pPr>
        <w:spacing w:after="0" w:line="264" w:lineRule="exact"/>
        <w:ind w:left="120"/>
        <w:jc w:val="both"/>
      </w:pPr>
    </w:p>
    <w:p w:rsidR="002B78B0" w:rsidRDefault="003946C8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2B78B0" w:rsidRDefault="003946C8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Гражданское воспитание:</w:t>
      </w:r>
    </w:p>
    <w:p w:rsidR="002B78B0" w:rsidRDefault="003946C8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сформированностью гражданской </w:t>
      </w:r>
      <w:r>
        <w:rPr>
          <w:rFonts w:ascii="Times New Roman" w:hAnsi="Times New Roman"/>
          <w:color w:val="000000"/>
          <w:sz w:val="28"/>
        </w:rPr>
        <w:t>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</w:t>
      </w:r>
      <w:r>
        <w:rPr>
          <w:rFonts w:ascii="Times New Roman" w:hAnsi="Times New Roman"/>
          <w:color w:val="000000"/>
          <w:sz w:val="28"/>
        </w:rPr>
        <w:t>ными институтами в соответствии с их функциями и назначением.</w:t>
      </w:r>
    </w:p>
    <w:p w:rsidR="002B78B0" w:rsidRDefault="003946C8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Патриотическое воспитание:</w:t>
      </w:r>
    </w:p>
    <w:p w:rsidR="002B78B0" w:rsidRDefault="003946C8">
      <w:pPr>
        <w:shd w:val="clear" w:color="auto" w:fill="FFFFFF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</w:t>
      </w:r>
      <w:r>
        <w:rPr>
          <w:rFonts w:ascii="Times New Roman" w:hAnsi="Times New Roman"/>
          <w:color w:val="000000"/>
          <w:sz w:val="28"/>
        </w:rPr>
        <w:t>ов и российской математической школы, к использованию этих достижений в других науках, технологиях, сферах экономики.</w:t>
      </w:r>
    </w:p>
    <w:p w:rsidR="002B78B0" w:rsidRDefault="003946C8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2B78B0" w:rsidRDefault="003946C8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осознанием духовных ценностей российского народа; сформированностью нравственного сознания, этического </w:t>
      </w:r>
      <w:r>
        <w:rPr>
          <w:rFonts w:ascii="Times New Roman" w:hAnsi="Times New Roman"/>
          <w:color w:val="000000"/>
          <w:sz w:val="28"/>
        </w:rPr>
        <w:t>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2B78B0" w:rsidRDefault="003946C8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2B78B0" w:rsidRDefault="003946C8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</w:t>
      </w:r>
      <w:r>
        <w:rPr>
          <w:rFonts w:ascii="Times New Roman" w:hAnsi="Times New Roman"/>
          <w:color w:val="000000"/>
          <w:sz w:val="28"/>
        </w:rPr>
        <w:t>, объектов, задач, решений, рассуждений; восприимчивостью к математическим аспектам различных видов искусства.</w:t>
      </w:r>
    </w:p>
    <w:p w:rsidR="002B78B0" w:rsidRDefault="003946C8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Физическое воспитание:</w:t>
      </w:r>
    </w:p>
    <w:p w:rsidR="002B78B0" w:rsidRDefault="003946C8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сформированностью умения применять математические знания в интересах здорового и безопасного образа жизни, ответственного </w:t>
      </w:r>
      <w:r>
        <w:rPr>
          <w:rFonts w:ascii="Times New Roman" w:hAnsi="Times New Roman"/>
          <w:color w:val="000000"/>
          <w:sz w:val="28"/>
        </w:rPr>
        <w:t>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2B78B0" w:rsidRDefault="003946C8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2B78B0" w:rsidRDefault="003946C8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труду, осозна</w:t>
      </w:r>
      <w:r>
        <w:rPr>
          <w:rFonts w:ascii="Times New Roman" w:hAnsi="Times New Roman"/>
          <w:color w:val="000000"/>
          <w:sz w:val="28"/>
        </w:rPr>
        <w:t xml:space="preserve">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</w:t>
      </w:r>
      <w:r>
        <w:rPr>
          <w:rFonts w:ascii="Times New Roman" w:hAnsi="Times New Roman"/>
          <w:color w:val="000000"/>
          <w:sz w:val="28"/>
        </w:rPr>
        <w:t>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2B78B0" w:rsidRDefault="003946C8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2B78B0" w:rsidRDefault="003946C8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экологической культуры, пониманием влияния социа</w:t>
      </w:r>
      <w:r>
        <w:rPr>
          <w:rFonts w:ascii="Times New Roman" w:hAnsi="Times New Roman"/>
          <w:color w:val="000000"/>
          <w:sz w:val="28"/>
        </w:rPr>
        <w:t xml:space="preserve">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</w:t>
      </w:r>
      <w:r>
        <w:rPr>
          <w:rFonts w:ascii="Times New Roman" w:hAnsi="Times New Roman"/>
          <w:color w:val="000000"/>
          <w:sz w:val="28"/>
        </w:rPr>
        <w:lastRenderedPageBreak/>
        <w:t>решения задач в области окружающей среды, планирования поступков и оценки их</w:t>
      </w:r>
      <w:r>
        <w:rPr>
          <w:rFonts w:ascii="Times New Roman" w:hAnsi="Times New Roman"/>
          <w:color w:val="000000"/>
          <w:sz w:val="28"/>
        </w:rPr>
        <w:t xml:space="preserve"> возможных последствий для окружающей среды.</w:t>
      </w:r>
    </w:p>
    <w:p w:rsidR="002B78B0" w:rsidRDefault="003946C8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B78B0" w:rsidRDefault="003946C8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</w:t>
      </w:r>
      <w:r>
        <w:rPr>
          <w:rFonts w:ascii="Times New Roman" w:hAnsi="Times New Roman"/>
          <w:color w:val="000000"/>
          <w:sz w:val="28"/>
        </w:rPr>
        <w:t>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2B78B0" w:rsidRDefault="002B78B0">
      <w:pPr>
        <w:spacing w:after="0" w:line="264" w:lineRule="exact"/>
        <w:ind w:left="120"/>
        <w:jc w:val="both"/>
      </w:pPr>
    </w:p>
    <w:p w:rsidR="002B78B0" w:rsidRDefault="003946C8">
      <w:pPr>
        <w:spacing w:after="0" w:line="264" w:lineRule="exact"/>
        <w:ind w:left="120"/>
        <w:jc w:val="both"/>
      </w:pPr>
      <w:bookmarkStart w:id="16" w:name="_Toc118726579"/>
      <w:bookmarkEnd w:id="16"/>
      <w:r>
        <w:rPr>
          <w:rFonts w:ascii="Times New Roman" w:hAnsi="Times New Roman"/>
          <w:b/>
          <w:color w:val="000000"/>
          <w:sz w:val="28"/>
        </w:rPr>
        <w:t>МЕТАПРЕДМЕТНЫЕ РЕЗУЛЬТ</w:t>
      </w:r>
      <w:r>
        <w:rPr>
          <w:rFonts w:ascii="Times New Roman" w:hAnsi="Times New Roman"/>
          <w:b/>
          <w:color w:val="000000"/>
          <w:sz w:val="28"/>
        </w:rPr>
        <w:t>АТЫ</w:t>
      </w:r>
    </w:p>
    <w:p w:rsidR="002B78B0" w:rsidRDefault="002B78B0">
      <w:pPr>
        <w:spacing w:after="0" w:line="264" w:lineRule="exact"/>
        <w:ind w:left="120"/>
        <w:jc w:val="both"/>
      </w:pPr>
    </w:p>
    <w:p w:rsidR="002B78B0" w:rsidRDefault="003946C8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2B78B0" w:rsidRDefault="003946C8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color w:val="000000"/>
          <w:sz w:val="28"/>
        </w:rPr>
        <w:t>.</w:t>
      </w:r>
    </w:p>
    <w:p w:rsidR="002B78B0" w:rsidRDefault="003946C8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B78B0" w:rsidRDefault="003946C8">
      <w:pPr>
        <w:numPr>
          <w:ilvl w:val="0"/>
          <w:numId w:val="1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выявля</w:t>
      </w:r>
      <w:r>
        <w:rPr>
          <w:rFonts w:ascii="Times New Roman" w:hAnsi="Times New Roman"/>
          <w:color w:val="000000"/>
          <w:sz w:val="28"/>
        </w:rPr>
        <w:t>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2B78B0" w:rsidRDefault="003946C8">
      <w:pPr>
        <w:numPr>
          <w:ilvl w:val="0"/>
          <w:numId w:val="1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2B78B0" w:rsidRDefault="003946C8">
      <w:pPr>
        <w:numPr>
          <w:ilvl w:val="0"/>
          <w:numId w:val="1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утверждениях; предлагать критер</w:t>
      </w:r>
      <w:r>
        <w:rPr>
          <w:rFonts w:ascii="Times New Roman" w:hAnsi="Times New Roman"/>
          <w:color w:val="000000"/>
          <w:sz w:val="28"/>
        </w:rPr>
        <w:t xml:space="preserve">ии для выявления закономерностей и противоречий; </w:t>
      </w:r>
    </w:p>
    <w:p w:rsidR="002B78B0" w:rsidRDefault="003946C8">
      <w:pPr>
        <w:numPr>
          <w:ilvl w:val="0"/>
          <w:numId w:val="1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B78B0" w:rsidRDefault="003946C8">
      <w:pPr>
        <w:numPr>
          <w:ilvl w:val="0"/>
          <w:numId w:val="1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противного)</w:t>
      </w:r>
      <w:r>
        <w:rPr>
          <w:rFonts w:ascii="Times New Roman" w:hAnsi="Times New Roman"/>
          <w:color w:val="000000"/>
          <w:sz w:val="28"/>
        </w:rPr>
        <w:t>, выстраивать аргументацию, приводить примеры и контрпримеры; обосновывать собственные суждения и выводы;</w:t>
      </w:r>
    </w:p>
    <w:p w:rsidR="002B78B0" w:rsidRDefault="003946C8">
      <w:pPr>
        <w:numPr>
          <w:ilvl w:val="0"/>
          <w:numId w:val="1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</w:t>
      </w:r>
      <w:r>
        <w:rPr>
          <w:rFonts w:ascii="Times New Roman" w:hAnsi="Times New Roman"/>
          <w:color w:val="000000"/>
          <w:sz w:val="28"/>
        </w:rPr>
        <w:t>иев).</w:t>
      </w:r>
    </w:p>
    <w:p w:rsidR="002B78B0" w:rsidRDefault="003946C8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2B78B0" w:rsidRDefault="003946C8">
      <w:pPr>
        <w:numPr>
          <w:ilvl w:val="0"/>
          <w:numId w:val="2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B78B0" w:rsidRDefault="003946C8">
      <w:pPr>
        <w:numPr>
          <w:ilvl w:val="0"/>
          <w:numId w:val="2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самостоятельно спланированный эксперимент, исследование по установлению особенностей математического </w:t>
      </w:r>
      <w:r>
        <w:rPr>
          <w:rFonts w:ascii="Times New Roman" w:hAnsi="Times New Roman"/>
          <w:color w:val="000000"/>
          <w:sz w:val="28"/>
        </w:rPr>
        <w:lastRenderedPageBreak/>
        <w:t>объекта, явления, процесса, выявлению зависимостей между объектами, явлениями, процессами;</w:t>
      </w:r>
    </w:p>
    <w:p w:rsidR="002B78B0" w:rsidRDefault="003946C8">
      <w:pPr>
        <w:numPr>
          <w:ilvl w:val="0"/>
          <w:numId w:val="2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</w:t>
      </w:r>
      <w:r>
        <w:rPr>
          <w:rFonts w:ascii="Times New Roman" w:hAnsi="Times New Roman"/>
          <w:color w:val="000000"/>
          <w:sz w:val="28"/>
        </w:rPr>
        <w:t>зультатам проведённого наблюдения, исследования, оценивать достоверность полученных результатов, выводов и обобщений;</w:t>
      </w:r>
    </w:p>
    <w:p w:rsidR="002B78B0" w:rsidRDefault="003946C8">
      <w:pPr>
        <w:numPr>
          <w:ilvl w:val="0"/>
          <w:numId w:val="2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B78B0" w:rsidRDefault="003946C8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B78B0" w:rsidRDefault="003946C8">
      <w:pPr>
        <w:numPr>
          <w:ilvl w:val="0"/>
          <w:numId w:val="3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выявлят</w:t>
      </w:r>
      <w:r>
        <w:rPr>
          <w:rFonts w:ascii="Times New Roman" w:hAnsi="Times New Roman"/>
          <w:color w:val="000000"/>
          <w:sz w:val="28"/>
        </w:rPr>
        <w:t>ь дефициты информации, данных, необходимых для ответа на вопрос и для решения задачи;</w:t>
      </w:r>
    </w:p>
    <w:p w:rsidR="002B78B0" w:rsidRDefault="003946C8">
      <w:pPr>
        <w:numPr>
          <w:ilvl w:val="0"/>
          <w:numId w:val="3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B78B0" w:rsidRDefault="003946C8">
      <w:pPr>
        <w:numPr>
          <w:ilvl w:val="0"/>
          <w:numId w:val="3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структурировать ин</w:t>
      </w:r>
      <w:r>
        <w:rPr>
          <w:rFonts w:ascii="Times New Roman" w:hAnsi="Times New Roman"/>
          <w:color w:val="000000"/>
          <w:sz w:val="28"/>
        </w:rPr>
        <w:t>формацию, представлять её в различных формах, иллюстрировать графически;</w:t>
      </w:r>
    </w:p>
    <w:p w:rsidR="002B78B0" w:rsidRDefault="003946C8">
      <w:pPr>
        <w:numPr>
          <w:ilvl w:val="0"/>
          <w:numId w:val="3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2B78B0" w:rsidRDefault="003946C8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 w:rsidR="002B78B0" w:rsidRDefault="003946C8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2B78B0" w:rsidRDefault="003946C8">
      <w:pPr>
        <w:numPr>
          <w:ilvl w:val="0"/>
          <w:numId w:val="4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2B78B0" w:rsidRDefault="003946C8">
      <w:pPr>
        <w:numPr>
          <w:ilvl w:val="0"/>
          <w:numId w:val="4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в ход</w:t>
      </w:r>
      <w:r>
        <w:rPr>
          <w:rFonts w:ascii="Times New Roman" w:hAnsi="Times New Roman"/>
          <w:color w:val="000000"/>
          <w:sz w:val="28"/>
        </w:rPr>
        <w:t xml:space="preserve">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</w:t>
      </w:r>
      <w:r>
        <w:rPr>
          <w:rFonts w:ascii="Times New Roman" w:hAnsi="Times New Roman"/>
          <w:color w:val="000000"/>
          <w:sz w:val="28"/>
        </w:rPr>
        <w:t>форме формулировать разногласия, свои возражения;</w:t>
      </w:r>
    </w:p>
    <w:p w:rsidR="002B78B0" w:rsidRDefault="003946C8">
      <w:pPr>
        <w:numPr>
          <w:ilvl w:val="0"/>
          <w:numId w:val="4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2B78B0" w:rsidRDefault="003946C8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2B78B0" w:rsidRDefault="003946C8">
      <w:pPr>
        <w:numPr>
          <w:ilvl w:val="0"/>
          <w:numId w:val="5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понимать и исполь</w:t>
      </w:r>
      <w:r>
        <w:rPr>
          <w:rFonts w:ascii="Times New Roman" w:hAnsi="Times New Roman"/>
          <w:color w:val="000000"/>
          <w:sz w:val="28"/>
        </w:rPr>
        <w:t>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</w:t>
      </w:r>
      <w:r>
        <w:rPr>
          <w:rFonts w:ascii="Times New Roman" w:hAnsi="Times New Roman"/>
          <w:color w:val="000000"/>
          <w:sz w:val="28"/>
        </w:rPr>
        <w:t>ия нескольких людей;</w:t>
      </w:r>
    </w:p>
    <w:p w:rsidR="002B78B0" w:rsidRDefault="003946C8">
      <w:pPr>
        <w:numPr>
          <w:ilvl w:val="0"/>
          <w:numId w:val="5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</w:t>
      </w:r>
      <w:r>
        <w:rPr>
          <w:rFonts w:ascii="Times New Roman" w:hAnsi="Times New Roman"/>
          <w:color w:val="000000"/>
          <w:sz w:val="28"/>
        </w:rPr>
        <w:t>риям, сформулированным участниками взаимодействия.</w:t>
      </w:r>
    </w:p>
    <w:p w:rsidR="002B78B0" w:rsidRDefault="003946C8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>
        <w:rPr>
          <w:rFonts w:ascii="Times New Roman" w:hAnsi="Times New Roman"/>
          <w:color w:val="000000"/>
          <w:sz w:val="28"/>
        </w:rPr>
        <w:t>.</w:t>
      </w:r>
    </w:p>
    <w:p w:rsidR="002B78B0" w:rsidRDefault="003946C8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2B78B0" w:rsidRDefault="003946C8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план, алгоритм решения задачи, выбирать способ решения с учёт</w:t>
      </w:r>
      <w:r>
        <w:rPr>
          <w:rFonts w:ascii="Times New Roman" w:hAnsi="Times New Roman"/>
          <w:color w:val="000000"/>
          <w:sz w:val="28"/>
        </w:rPr>
        <w:t>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B78B0" w:rsidRDefault="003946C8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2B78B0" w:rsidRDefault="003946C8">
      <w:pPr>
        <w:numPr>
          <w:ilvl w:val="0"/>
          <w:numId w:val="6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</w:t>
      </w:r>
      <w:r>
        <w:rPr>
          <w:rFonts w:ascii="Times New Roman" w:hAnsi="Times New Roman"/>
          <w:color w:val="000000"/>
          <w:sz w:val="28"/>
        </w:rPr>
        <w:t>результатов; владеть способами самопроверки, самоконтроля процесса и результата решения математической задачи;</w:t>
      </w:r>
    </w:p>
    <w:p w:rsidR="002B78B0" w:rsidRDefault="003946C8">
      <w:pPr>
        <w:numPr>
          <w:ilvl w:val="0"/>
          <w:numId w:val="6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</w:t>
      </w:r>
      <w:r>
        <w:rPr>
          <w:rFonts w:ascii="Times New Roman" w:hAnsi="Times New Roman"/>
          <w:color w:val="000000"/>
          <w:sz w:val="28"/>
        </w:rPr>
        <w:t>нных ошибок, выявленных трудностей;</w:t>
      </w:r>
    </w:p>
    <w:p w:rsidR="002B78B0" w:rsidRDefault="003946C8">
      <w:pPr>
        <w:numPr>
          <w:ilvl w:val="0"/>
          <w:numId w:val="6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2B78B0" w:rsidRDefault="002B78B0">
      <w:pPr>
        <w:spacing w:after="0" w:line="264" w:lineRule="exact"/>
        <w:ind w:left="120"/>
        <w:jc w:val="both"/>
      </w:pPr>
    </w:p>
    <w:p w:rsidR="002B78B0" w:rsidRDefault="003946C8">
      <w:pPr>
        <w:spacing w:after="0" w:line="264" w:lineRule="exact"/>
        <w:ind w:left="120"/>
        <w:jc w:val="both"/>
      </w:pPr>
      <w:bookmarkStart w:id="17" w:name="_Toc118726608"/>
      <w:bookmarkEnd w:id="17"/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2B78B0" w:rsidRDefault="002B78B0">
      <w:pPr>
        <w:spacing w:after="0" w:line="264" w:lineRule="exact"/>
        <w:ind w:left="120"/>
        <w:jc w:val="both"/>
      </w:pPr>
    </w:p>
    <w:p w:rsidR="002B78B0" w:rsidRDefault="003946C8">
      <w:pPr>
        <w:spacing w:after="0" w:line="264" w:lineRule="exact"/>
        <w:ind w:left="120"/>
        <w:jc w:val="both"/>
      </w:pPr>
      <w:bookmarkStart w:id="18" w:name="_Toc118726609"/>
      <w:bookmarkEnd w:id="18"/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2B78B0" w:rsidRDefault="002B78B0">
      <w:pPr>
        <w:spacing w:after="0" w:line="264" w:lineRule="exact"/>
        <w:ind w:left="120"/>
        <w:jc w:val="both"/>
      </w:pPr>
    </w:p>
    <w:p w:rsidR="002B78B0" w:rsidRDefault="003946C8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 </w:t>
      </w:r>
      <w:r>
        <w:rPr>
          <w:rFonts w:ascii="Times New Roman" w:hAnsi="Times New Roman"/>
          <w:color w:val="000000"/>
          <w:sz w:val="28"/>
        </w:rPr>
        <w:t>строить таблицы и диаграммы.</w:t>
      </w:r>
    </w:p>
    <w:p w:rsidR="002B78B0" w:rsidRDefault="003946C8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2B78B0" w:rsidRDefault="003946C8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случайный эксперимент (опыт) и случайное событие, элементарное событие (элементарн</w:t>
      </w:r>
      <w:r>
        <w:rPr>
          <w:rFonts w:ascii="Times New Roman" w:hAnsi="Times New Roman"/>
          <w:color w:val="000000"/>
          <w:sz w:val="28"/>
        </w:rPr>
        <w:t xml:space="preserve">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2B78B0" w:rsidRDefault="003946C8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и формулировать события: пересечение и объединение данных событий, со</w:t>
      </w:r>
      <w:r>
        <w:rPr>
          <w:rFonts w:ascii="Times New Roman" w:hAnsi="Times New Roman"/>
          <w:color w:val="000000"/>
          <w:sz w:val="28"/>
        </w:rPr>
        <w:t xml:space="preserve">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2B78B0" w:rsidRDefault="003946C8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условная вероятность, независимые события; находить вероятности с помощью правила умножения, с помощью дерев</w:t>
      </w:r>
      <w:r>
        <w:rPr>
          <w:rFonts w:ascii="Times New Roman" w:hAnsi="Times New Roman"/>
          <w:color w:val="000000"/>
          <w:sz w:val="28"/>
        </w:rPr>
        <w:t xml:space="preserve">а случайного опыта. </w:t>
      </w:r>
    </w:p>
    <w:p w:rsidR="002B78B0" w:rsidRDefault="003946C8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комбинаторное правило умножения при решении задач. </w:t>
      </w:r>
    </w:p>
    <w:p w:rsidR="002B78B0" w:rsidRDefault="003946C8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</w:t>
      </w:r>
      <w:r>
        <w:rPr>
          <w:rFonts w:ascii="Times New Roman" w:hAnsi="Times New Roman"/>
          <w:color w:val="000000"/>
          <w:sz w:val="28"/>
        </w:rPr>
        <w:t xml:space="preserve">дить вероятности событий в серии испытаний Бернулли. </w:t>
      </w:r>
    </w:p>
    <w:p w:rsidR="002B78B0" w:rsidRDefault="003946C8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2B78B0" w:rsidRDefault="002B78B0">
      <w:pPr>
        <w:spacing w:after="0" w:line="264" w:lineRule="exact"/>
        <w:ind w:left="120"/>
        <w:jc w:val="both"/>
      </w:pPr>
    </w:p>
    <w:p w:rsidR="002B78B0" w:rsidRDefault="003946C8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2B78B0" w:rsidRDefault="002B78B0">
      <w:pPr>
        <w:spacing w:after="0" w:line="264" w:lineRule="exact"/>
        <w:ind w:left="120"/>
        <w:jc w:val="both"/>
      </w:pPr>
    </w:p>
    <w:p w:rsidR="002B78B0" w:rsidRDefault="003946C8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 w:rsidR="002B78B0" w:rsidRDefault="003946C8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</w:t>
      </w:r>
      <w:r>
        <w:rPr>
          <w:rFonts w:ascii="Times New Roman" w:hAnsi="Times New Roman"/>
          <w:color w:val="000000"/>
          <w:sz w:val="28"/>
        </w:rPr>
        <w:t xml:space="preserve">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2B78B0" w:rsidRDefault="003946C8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представление о законе больших чисел.</w:t>
      </w:r>
    </w:p>
    <w:p w:rsidR="002B78B0" w:rsidRDefault="003946C8">
      <w:pPr>
        <w:spacing w:after="0" w:line="264" w:lineRule="exact"/>
        <w:ind w:firstLine="600"/>
        <w:jc w:val="both"/>
        <w:sectPr w:rsidR="002B78B0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9" w:name="block-478858961"/>
      <w:r>
        <w:rPr>
          <w:rFonts w:ascii="Times New Roman" w:hAnsi="Times New Roman"/>
          <w:color w:val="000000"/>
          <w:sz w:val="28"/>
        </w:rPr>
        <w:t>Иметь</w:t>
      </w:r>
      <w:r>
        <w:rPr>
          <w:rFonts w:ascii="Times New Roman" w:hAnsi="Times New Roman"/>
          <w:color w:val="000000"/>
          <w:sz w:val="28"/>
        </w:rPr>
        <w:t xml:space="preserve"> представление о нормальном распределении.</w:t>
      </w:r>
      <w:bookmarkStart w:id="20" w:name="block-47885896"/>
      <w:bookmarkEnd w:id="19"/>
    </w:p>
    <w:bookmarkEnd w:id="20"/>
    <w:p w:rsidR="002B78B0" w:rsidRDefault="003946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B78B0" w:rsidRDefault="003946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67"/>
        <w:gridCol w:w="2720"/>
        <w:gridCol w:w="1404"/>
        <w:gridCol w:w="2437"/>
        <w:gridCol w:w="2563"/>
        <w:gridCol w:w="3803"/>
      </w:tblGrid>
      <w:tr w:rsidR="002B78B0">
        <w:trPr>
          <w:trHeight w:val="144"/>
        </w:trPr>
        <w:tc>
          <w:tcPr>
            <w:tcW w:w="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6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78B0" w:rsidRDefault="002B78B0">
            <w:pPr>
              <w:widowControl w:val="0"/>
              <w:spacing w:after="0"/>
              <w:ind w:left="135"/>
            </w:pPr>
          </w:p>
        </w:tc>
      </w:tr>
      <w:tr w:rsidR="002B78B0">
        <w:trPr>
          <w:trHeight w:val="144"/>
        </w:trPr>
        <w:tc>
          <w:tcPr>
            <w:tcW w:w="6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8B0" w:rsidRDefault="002B78B0">
            <w:pPr>
              <w:widowControl w:val="0"/>
            </w:pPr>
          </w:p>
        </w:tc>
        <w:tc>
          <w:tcPr>
            <w:tcW w:w="2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8B0" w:rsidRDefault="002B78B0">
            <w:pPr>
              <w:widowControl w:val="0"/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38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8B0" w:rsidRDefault="002B78B0">
            <w:pPr>
              <w:widowControl w:val="0"/>
            </w:pPr>
          </w:p>
        </w:tc>
      </w:tr>
      <w:tr w:rsidR="002B78B0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https://m.edsoo.ru/e0b7b0f1</w:t>
              </w:r>
            </w:hyperlink>
          </w:p>
        </w:tc>
      </w:tr>
      <w:tr w:rsidR="002B78B0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https://m.edsoo.ru/e0b7b0f1</w:t>
              </w:r>
            </w:hyperlink>
          </w:p>
        </w:tc>
      </w:tr>
      <w:tr w:rsidR="002B78B0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https://m.edsoo.ru/e0b7b0f1</w:t>
              </w:r>
            </w:hyperlink>
          </w:p>
        </w:tc>
      </w:tr>
      <w:tr w:rsidR="002B78B0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Условная вероятность, дерево случайного </w:t>
            </w:r>
            <w:r>
              <w:rPr>
                <w:rFonts w:ascii="Times New Roman" w:hAnsi="Times New Roman"/>
                <w:color w:val="000000"/>
                <w:sz w:val="24"/>
              </w:rPr>
              <w:t>опыта, формула полной вероятности и независимость событий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https://m.edsoo.ru/e0b7b0f1</w:t>
              </w:r>
            </w:hyperlink>
          </w:p>
        </w:tc>
      </w:tr>
      <w:tr w:rsidR="002B78B0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https://m.edsoo.ru/e0b7b0f1</w:t>
              </w:r>
            </w:hyperlink>
          </w:p>
        </w:tc>
      </w:tr>
      <w:tr w:rsidR="002B78B0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https://m.edsoo.ru/e0b7b0f1</w:t>
              </w:r>
            </w:hyperlink>
          </w:p>
        </w:tc>
      </w:tr>
      <w:tr w:rsidR="002B78B0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https://m.edsoo.ru/e0b7b0f1</w:t>
              </w:r>
            </w:hyperlink>
          </w:p>
        </w:tc>
      </w:tr>
      <w:tr w:rsidR="002B78B0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https://m.edsoo.ru/e0b7b0f1</w:t>
              </w:r>
            </w:hyperlink>
          </w:p>
        </w:tc>
      </w:tr>
      <w:tr w:rsidR="002B78B0">
        <w:trPr>
          <w:trHeight w:val="144"/>
        </w:trPr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</w:pPr>
          </w:p>
        </w:tc>
      </w:tr>
    </w:tbl>
    <w:p w:rsidR="002B78B0" w:rsidRDefault="002B78B0">
      <w:pPr>
        <w:sectPr w:rsidR="002B78B0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2B78B0" w:rsidRDefault="003946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95"/>
        <w:gridCol w:w="2399"/>
        <w:gridCol w:w="1454"/>
        <w:gridCol w:w="2493"/>
        <w:gridCol w:w="2614"/>
        <w:gridCol w:w="3939"/>
      </w:tblGrid>
      <w:tr w:rsidR="002B78B0">
        <w:trPr>
          <w:trHeight w:val="144"/>
        </w:trPr>
        <w:tc>
          <w:tcPr>
            <w:tcW w:w="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6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78B0" w:rsidRDefault="002B78B0">
            <w:pPr>
              <w:widowControl w:val="0"/>
              <w:spacing w:after="0"/>
              <w:ind w:left="135"/>
            </w:pPr>
          </w:p>
        </w:tc>
      </w:tr>
      <w:tr w:rsidR="002B78B0">
        <w:trPr>
          <w:trHeight w:val="144"/>
        </w:trPr>
        <w:tc>
          <w:tcPr>
            <w:tcW w:w="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8B0" w:rsidRDefault="002B78B0">
            <w:pPr>
              <w:widowControl w:val="0"/>
            </w:pPr>
          </w:p>
        </w:tc>
        <w:tc>
          <w:tcPr>
            <w:tcW w:w="2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8B0" w:rsidRDefault="002B78B0">
            <w:pPr>
              <w:widowControl w:val="0"/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3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8B0" w:rsidRDefault="002B78B0">
            <w:pPr>
              <w:widowControl w:val="0"/>
            </w:pPr>
          </w:p>
        </w:tc>
      </w:tr>
      <w:tr w:rsidR="002B78B0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https://m.edsoo.ru/5fbc5dc1</w:t>
              </w:r>
            </w:hyperlink>
          </w:p>
        </w:tc>
      </w:tr>
      <w:tr w:rsidR="002B78B0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https://m.edsoo.ru/5fbc5dc1</w:t>
              </w:r>
            </w:hyperlink>
          </w:p>
        </w:tc>
      </w:tr>
      <w:tr w:rsidR="002B78B0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больших чисел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https://m.edsoo.ru/5fbc5dc1</w:t>
              </w:r>
            </w:hyperlink>
          </w:p>
        </w:tc>
      </w:tr>
      <w:tr w:rsidR="002B78B0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https://m.edsoo.ru/5fbc5dc1</w:t>
              </w:r>
            </w:hyperlink>
          </w:p>
        </w:tc>
      </w:tr>
      <w:tr w:rsidR="002B78B0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https://m.edsoo.ru/5fbc5dc1</w:t>
              </w:r>
            </w:hyperlink>
          </w:p>
        </w:tc>
      </w:tr>
      <w:tr w:rsidR="002B78B0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https://m.edsoo.ru/5fbc5dc1</w:t>
              </w:r>
            </w:hyperlink>
          </w:p>
        </w:tc>
      </w:tr>
      <w:tr w:rsidR="002B78B0">
        <w:trPr>
          <w:trHeight w:val="144"/>
        </w:trPr>
        <w:tc>
          <w:tcPr>
            <w:tcW w:w="3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</w:pPr>
          </w:p>
        </w:tc>
      </w:tr>
    </w:tbl>
    <w:p w:rsidR="002B78B0" w:rsidRDefault="002B78B0">
      <w:pPr>
        <w:sectPr w:rsidR="002B78B0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2B78B0" w:rsidRDefault="002B78B0">
      <w:pPr>
        <w:sectPr w:rsidR="002B78B0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21" w:name="block-47885893"/>
      <w:bookmarkEnd w:id="21"/>
    </w:p>
    <w:p w:rsidR="002B78B0" w:rsidRDefault="003946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B78B0" w:rsidRDefault="003946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573"/>
        <w:gridCol w:w="2560"/>
        <w:gridCol w:w="1242"/>
        <w:gridCol w:w="2247"/>
        <w:gridCol w:w="2386"/>
        <w:gridCol w:w="1699"/>
        <w:gridCol w:w="2887"/>
      </w:tblGrid>
      <w:tr w:rsidR="002B78B0">
        <w:trPr>
          <w:trHeight w:val="144"/>
        </w:trPr>
        <w:tc>
          <w:tcPr>
            <w:tcW w:w="5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5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78B0" w:rsidRDefault="002B78B0">
            <w:pPr>
              <w:widowControl w:val="0"/>
              <w:spacing w:after="0"/>
              <w:ind w:left="135"/>
            </w:pPr>
          </w:p>
        </w:tc>
      </w:tr>
      <w:tr w:rsidR="002B78B0">
        <w:trPr>
          <w:trHeight w:val="144"/>
        </w:trPr>
        <w:tc>
          <w:tcPr>
            <w:tcW w:w="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8B0" w:rsidRDefault="002B78B0">
            <w:pPr>
              <w:widowControl w:val="0"/>
            </w:pPr>
          </w:p>
        </w:tc>
        <w:tc>
          <w:tcPr>
            <w:tcW w:w="2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8B0" w:rsidRDefault="002B78B0">
            <w:pPr>
              <w:widowControl w:val="0"/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16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8B0" w:rsidRDefault="002B78B0">
            <w:pPr>
              <w:widowControl w:val="0"/>
            </w:pPr>
          </w:p>
        </w:tc>
        <w:tc>
          <w:tcPr>
            <w:tcW w:w="28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8B0" w:rsidRDefault="002B78B0">
            <w:pPr>
              <w:widowControl w:val="0"/>
            </w:pPr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https://m.edsoo.ru/25c6d12b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https://m.edsoo.ru/dd00738d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Среднее арифметическое, медиана,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значения, размах, дисперсия, стандартное отклонение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числовых наборов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https://m.edsoo.ru/98645f6c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размах, дисперсия, стандартное отклонение числовых наборов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https://m.edsoo.ru/7c9033a8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https://m.edsoo.ru/347c1b78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https://m.edsoo.ru/64d75244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https://m.edsoo.ru/5e8fa94a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Операции над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событиями: </w:t>
            </w:r>
            <w:r>
              <w:rPr>
                <w:rFonts w:ascii="Times New Roman" w:hAnsi="Times New Roman"/>
                <w:color w:val="000000"/>
                <w:sz w:val="24"/>
              </w:rPr>
              <w:t>пересечение, объединение событий, противоположные события. Диаграммы Эйлера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https://m.edsoo.ru/221c622b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https://m.edsoo.ru/cc10c1e2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https://m.edsoo.ru/3057365d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Условная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Умножение вероятностей. Дерево случайного эксперимента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https://m.edsoo.ru/9a408d25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Условная вероятность. Умножение вероятностей.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Дерево случайного эксперимента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https://m.edsoo.ru/b1e76d3a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https://m.edsoo.ru/47fb6b11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https://m.edsoo.ru/15941bec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https://m.edsoo.ru/a9ec13c8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https://m.edsoo.ru/e3dd5ac9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https://m.edsoo.ru/29dc6cb9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https://m.edsoo.ru/2270cf70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https://m.edsoo.ru/d58ce6d1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https://m.edsoo.ru/7904dfb0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Треугольник Паскаля. Формула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бинома Ньютона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https://m.edsoo.ru/fa47998f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https://m.edsoo.ru/2e1f2368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https://m.edsoo.ru/e9572a68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Серия независимых испытаний.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использованием электронных таблиц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https://m.edsoo.ru/f4a15a14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https://m.edsoo.ru/639be9aa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https://m.edsoo.ru/6dc7ff39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https://m.edsoo.ru/51b7ed5f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https://m.edsoo.ru/c2757cc3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распределений, в том числе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геометрическое и биномиальное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https://m.edsoo.ru/91e08061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https://m.edsoo.ru/5afff05f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https://m.edsoo.ru/0f4d3cd7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https://m.edsoo.ru/e01a3dc4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https://m.edsoo.ru/a985ae79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https://m.edsoo.ru/1ddca5e0</w:t>
              </w:r>
            </w:hyperlink>
          </w:p>
        </w:tc>
      </w:tr>
      <w:tr w:rsidR="002B78B0">
        <w:trPr>
          <w:trHeight w:val="144"/>
        </w:trPr>
        <w:tc>
          <w:tcPr>
            <w:tcW w:w="3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</w:pPr>
          </w:p>
        </w:tc>
      </w:tr>
    </w:tbl>
    <w:p w:rsidR="002B78B0" w:rsidRDefault="002B78B0">
      <w:pPr>
        <w:sectPr w:rsidR="002B78B0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2B78B0" w:rsidRDefault="003946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573"/>
        <w:gridCol w:w="2560"/>
        <w:gridCol w:w="1242"/>
        <w:gridCol w:w="2247"/>
        <w:gridCol w:w="2386"/>
        <w:gridCol w:w="1699"/>
        <w:gridCol w:w="2887"/>
      </w:tblGrid>
      <w:tr w:rsidR="002B78B0">
        <w:trPr>
          <w:trHeight w:val="144"/>
        </w:trPr>
        <w:tc>
          <w:tcPr>
            <w:tcW w:w="5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5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78B0" w:rsidRDefault="002B78B0">
            <w:pPr>
              <w:widowControl w:val="0"/>
              <w:spacing w:after="0"/>
              <w:ind w:left="135"/>
            </w:pPr>
          </w:p>
        </w:tc>
      </w:tr>
      <w:tr w:rsidR="002B78B0">
        <w:trPr>
          <w:trHeight w:val="144"/>
        </w:trPr>
        <w:tc>
          <w:tcPr>
            <w:tcW w:w="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8B0" w:rsidRDefault="002B78B0">
            <w:pPr>
              <w:widowControl w:val="0"/>
            </w:pPr>
          </w:p>
        </w:tc>
        <w:tc>
          <w:tcPr>
            <w:tcW w:w="2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8B0" w:rsidRDefault="002B78B0">
            <w:pPr>
              <w:widowControl w:val="0"/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16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8B0" w:rsidRDefault="002B78B0">
            <w:pPr>
              <w:widowControl w:val="0"/>
            </w:pPr>
          </w:p>
        </w:tc>
        <w:tc>
          <w:tcPr>
            <w:tcW w:w="28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8B0" w:rsidRDefault="002B78B0">
            <w:pPr>
              <w:widowControl w:val="0"/>
            </w:pPr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https://m.edsoo.ru/430d330a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https://m.edsoo.ru/a573a292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случайных событий. Серии независимых испытаний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https://m.edsoo.ru/07a5e861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https://m.edsoo.ru/32bc29bf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https://m.edsoo.ru/ea27084d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ожидание суммы случайных величин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https://m.edsoo.ru/0adefe9e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https://m.edsoo.ru/20de2fc2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ожидание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геометрического и биномиального распределений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https://m.edsoo.ru/17b0e769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Дисперсия и </w:t>
            </w: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https://m.edsoo.ru/bcc67f76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https://m.edsoo.ru/bf78aad6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https://m.edsoo.ru/4b5a495e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https://m.edsoo.ru/a53cd884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https://m.edsoo.ru/94ddc34a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больших чисел. Выборочный </w:t>
            </w:r>
            <w:r>
              <w:rPr>
                <w:rFonts w:ascii="Times New Roman" w:hAnsi="Times New Roman"/>
                <w:color w:val="000000"/>
                <w:sz w:val="24"/>
              </w:rPr>
              <w:t>метод исследований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https://m.edsoo.ru/cf23b369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https://m.edsoo.ru/6c1d11a6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контрольная работа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https://m.edsoo.ru/7e379f8f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непрерывных случайных величин. Функция плотности распределения. Равномерное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и его свойства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https://m.edsoo.ru/9f5b423d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https://m.edsoo.ru/b1c2712e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https://m.edsoo.ru/97c19f59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https://m.edsoo.ru/1f1f9ad9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Описательная статистика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https://m.edsoo.ru/72953f4c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https://m.edsoo.ru/b699ad0c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https://m.edsoo.ru/3fcbacf9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https://m.edsoo.ru/538fd7cf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https://m.edsoo.ru/272910f5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https://m.edsoo.ru/dc9ad6ca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Вычисление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https://m.edsoo.ru/5964f277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https://m.edsoo.ru/e71debe4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https://m.edsoo.ru/00b2efb3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знаний. Случайные величины и распределения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https://m.edsoo.ru/1cc2df8f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Математическое ожидание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случайной величины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https://m.edsoo.ru/aea1298c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https://m.edsoo.ru/640a8ebf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https://m.edsoo.ru/0fd6d597</w:t>
              </w:r>
            </w:hyperlink>
          </w:p>
        </w:tc>
      </w:tr>
      <w:tr w:rsidR="002B78B0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https://m.edsoo.ru/5006273e</w:t>
              </w:r>
            </w:hyperlink>
          </w:p>
        </w:tc>
      </w:tr>
      <w:tr w:rsidR="002B78B0">
        <w:trPr>
          <w:trHeight w:val="144"/>
        </w:trPr>
        <w:tc>
          <w:tcPr>
            <w:tcW w:w="3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3946C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8B0" w:rsidRDefault="002B78B0">
            <w:pPr>
              <w:widowControl w:val="0"/>
            </w:pPr>
          </w:p>
        </w:tc>
      </w:tr>
    </w:tbl>
    <w:p w:rsidR="002B78B0" w:rsidRDefault="002B78B0">
      <w:pPr>
        <w:sectPr w:rsidR="002B78B0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2B78B0" w:rsidRDefault="002B78B0">
      <w:pPr>
        <w:sectPr w:rsidR="002B78B0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22" w:name="block-47885894"/>
      <w:bookmarkEnd w:id="22"/>
    </w:p>
    <w:p w:rsidR="002B78B0" w:rsidRDefault="003946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B78B0" w:rsidRDefault="003946C8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B78B0" w:rsidRDefault="002B78B0">
      <w:pPr>
        <w:spacing w:after="0" w:line="480" w:lineRule="exact"/>
        <w:ind w:left="120"/>
      </w:pPr>
    </w:p>
    <w:p w:rsidR="002B78B0" w:rsidRDefault="002B78B0">
      <w:pPr>
        <w:spacing w:after="0" w:line="480" w:lineRule="exact"/>
        <w:ind w:left="120"/>
      </w:pPr>
    </w:p>
    <w:p w:rsidR="002B78B0" w:rsidRDefault="002B78B0">
      <w:pPr>
        <w:spacing w:after="0"/>
        <w:ind w:left="120"/>
      </w:pPr>
    </w:p>
    <w:p w:rsidR="002B78B0" w:rsidRDefault="003946C8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B78B0" w:rsidRDefault="002B78B0">
      <w:pPr>
        <w:spacing w:after="0" w:line="480" w:lineRule="exact"/>
        <w:ind w:left="120"/>
      </w:pPr>
    </w:p>
    <w:p w:rsidR="002B78B0" w:rsidRDefault="002B78B0">
      <w:pPr>
        <w:spacing w:after="0"/>
        <w:ind w:left="120"/>
      </w:pPr>
    </w:p>
    <w:p w:rsidR="002B78B0" w:rsidRDefault="003946C8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B78B0" w:rsidRDefault="002B78B0">
      <w:pPr>
        <w:spacing w:after="0" w:line="480" w:lineRule="exact"/>
        <w:ind w:left="120"/>
        <w:sectPr w:rsidR="002B78B0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23" w:name="block-478858951"/>
      <w:bookmarkEnd w:id="23"/>
    </w:p>
    <w:p w:rsidR="002B78B0" w:rsidRDefault="002B78B0">
      <w:bookmarkStart w:id="24" w:name="block-47885895"/>
      <w:bookmarkEnd w:id="24"/>
    </w:p>
    <w:sectPr w:rsidR="002B78B0" w:rsidSect="002B78B0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21831"/>
    <w:multiLevelType w:val="multilevel"/>
    <w:tmpl w:val="883A7E0A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9691094"/>
    <w:multiLevelType w:val="multilevel"/>
    <w:tmpl w:val="7556CDB2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4226DDA"/>
    <w:multiLevelType w:val="multilevel"/>
    <w:tmpl w:val="06ECE914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868542F"/>
    <w:multiLevelType w:val="multilevel"/>
    <w:tmpl w:val="86EECC34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7853104"/>
    <w:multiLevelType w:val="multilevel"/>
    <w:tmpl w:val="68C0E630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7A234D0"/>
    <w:multiLevelType w:val="multilevel"/>
    <w:tmpl w:val="B98241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85A3586"/>
    <w:multiLevelType w:val="multilevel"/>
    <w:tmpl w:val="1C506D9A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compat/>
  <w:rsids>
    <w:rsidRoot w:val="002B78B0"/>
    <w:rsid w:val="002B78B0"/>
    <w:rsid w:val="00394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a0"/>
    <w:link w:val="Header"/>
    <w:uiPriority w:val="99"/>
    <w:qFormat/>
    <w:rsid w:val="00841CD9"/>
  </w:style>
  <w:style w:type="character" w:customStyle="1" w:styleId="Heading1Char">
    <w:name w:val="Heading 1 Char"/>
    <w:basedOn w:val="a0"/>
    <w:link w:val="Heading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Heading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link w:val="Heading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link w:val="Heading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Подзаголовок Знак"/>
    <w:basedOn w:val="a0"/>
    <w:link w:val="a4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link w:val="a6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7">
    <w:name w:val="Emphasis"/>
    <w:basedOn w:val="a0"/>
    <w:uiPriority w:val="20"/>
    <w:qFormat/>
    <w:rsid w:val="00D1197D"/>
    <w:rPr>
      <w:i/>
      <w:iCs/>
    </w:rPr>
  </w:style>
  <w:style w:type="character" w:styleId="a8">
    <w:name w:val="Hyperlink"/>
    <w:basedOn w:val="a0"/>
    <w:uiPriority w:val="99"/>
    <w:unhideWhenUsed/>
    <w:rsid w:val="002B78B0"/>
    <w:rPr>
      <w:color w:val="0000FF" w:themeColor="hyperlink"/>
      <w:u w:val="single"/>
    </w:rPr>
  </w:style>
  <w:style w:type="paragraph" w:customStyle="1" w:styleId="a9">
    <w:name w:val="Заголовок"/>
    <w:basedOn w:val="a"/>
    <w:next w:val="aa"/>
    <w:qFormat/>
    <w:rsid w:val="002B78B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2B78B0"/>
    <w:pPr>
      <w:spacing w:after="140"/>
    </w:pPr>
  </w:style>
  <w:style w:type="paragraph" w:styleId="ab">
    <w:name w:val="List"/>
    <w:basedOn w:val="aa"/>
    <w:rsid w:val="002B78B0"/>
    <w:rPr>
      <w:rFonts w:cs="Arial"/>
    </w:rPr>
  </w:style>
  <w:style w:type="paragraph" w:customStyle="1" w:styleId="Caption">
    <w:name w:val="Caption"/>
    <w:basedOn w:val="a"/>
    <w:qFormat/>
    <w:rsid w:val="002B78B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2B78B0"/>
    <w:pPr>
      <w:suppressLineNumbers/>
    </w:pPr>
    <w:rPr>
      <w:rFonts w:cs="Arial"/>
    </w:rPr>
  </w:style>
  <w:style w:type="paragraph" w:customStyle="1" w:styleId="ad">
    <w:name w:val="Колонтитул"/>
    <w:basedOn w:val="a"/>
    <w:qFormat/>
    <w:rsid w:val="002B78B0"/>
  </w:style>
  <w:style w:type="paragraph" w:customStyle="1" w:styleId="Header">
    <w:name w:val="Header"/>
    <w:basedOn w:val="a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4">
    <w:name w:val="Subtitle"/>
    <w:basedOn w:val="a"/>
    <w:next w:val="a"/>
    <w:link w:val="a3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Title"/>
    <w:basedOn w:val="a"/>
    <w:next w:val="a"/>
    <w:link w:val="a5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0">
    <w:name w:val="Table Grid"/>
    <w:basedOn w:val="a1"/>
    <w:uiPriority w:val="59"/>
    <w:rsid w:val="002B78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39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6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5e8fa94a" TargetMode="External"/><Relationship Id="rId39" Type="http://schemas.openxmlformats.org/officeDocument/2006/relationships/hyperlink" Target="https://m.edsoo.ru/7904dfb0" TargetMode="External"/><Relationship Id="rId21" Type="http://schemas.openxmlformats.org/officeDocument/2006/relationships/hyperlink" Target="https://m.edsoo.ru/dd00738d" TargetMode="External"/><Relationship Id="rId34" Type="http://schemas.openxmlformats.org/officeDocument/2006/relationships/hyperlink" Target="https://m.edsoo.ru/a9ec13c8" TargetMode="External"/><Relationship Id="rId42" Type="http://schemas.openxmlformats.org/officeDocument/2006/relationships/hyperlink" Target="https://m.edsoo.ru/e9572a68" TargetMode="External"/><Relationship Id="rId47" Type="http://schemas.openxmlformats.org/officeDocument/2006/relationships/hyperlink" Target="https://m.edsoo.ru/c2757cc3" TargetMode="External"/><Relationship Id="rId50" Type="http://schemas.openxmlformats.org/officeDocument/2006/relationships/hyperlink" Target="https://m.edsoo.ru/0f4d3cd7" TargetMode="External"/><Relationship Id="rId55" Type="http://schemas.openxmlformats.org/officeDocument/2006/relationships/hyperlink" Target="https://m.edsoo.ru/a573a292" TargetMode="External"/><Relationship Id="rId63" Type="http://schemas.openxmlformats.org/officeDocument/2006/relationships/hyperlink" Target="https://m.edsoo.ru/bf78aad6" TargetMode="External"/><Relationship Id="rId68" Type="http://schemas.openxmlformats.org/officeDocument/2006/relationships/hyperlink" Target="https://m.edsoo.ru/6c1d11a6" TargetMode="External"/><Relationship Id="rId76" Type="http://schemas.openxmlformats.org/officeDocument/2006/relationships/hyperlink" Target="https://m.edsoo.ru/3fcbacf9" TargetMode="External"/><Relationship Id="rId84" Type="http://schemas.openxmlformats.org/officeDocument/2006/relationships/hyperlink" Target="https://m.edsoo.ru/aea1298c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b1c2712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3057365d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347c1b78" TargetMode="External"/><Relationship Id="rId32" Type="http://schemas.openxmlformats.org/officeDocument/2006/relationships/hyperlink" Target="https://m.edsoo.ru/47fb6b11" TargetMode="External"/><Relationship Id="rId37" Type="http://schemas.openxmlformats.org/officeDocument/2006/relationships/hyperlink" Target="https://m.edsoo.ru/2270cf70" TargetMode="External"/><Relationship Id="rId40" Type="http://schemas.openxmlformats.org/officeDocument/2006/relationships/hyperlink" Target="https://m.edsoo.ru/fa47998f" TargetMode="External"/><Relationship Id="rId45" Type="http://schemas.openxmlformats.org/officeDocument/2006/relationships/hyperlink" Target="https://m.edsoo.ru/6dc7ff39" TargetMode="External"/><Relationship Id="rId53" Type="http://schemas.openxmlformats.org/officeDocument/2006/relationships/hyperlink" Target="https://m.edsoo.ru/1ddca5e0" TargetMode="External"/><Relationship Id="rId58" Type="http://schemas.openxmlformats.org/officeDocument/2006/relationships/hyperlink" Target="https://m.edsoo.ru/ea27084d" TargetMode="External"/><Relationship Id="rId66" Type="http://schemas.openxmlformats.org/officeDocument/2006/relationships/hyperlink" Target="https://m.edsoo.ru/94ddc34a" TargetMode="External"/><Relationship Id="rId74" Type="http://schemas.openxmlformats.org/officeDocument/2006/relationships/hyperlink" Target="https://m.edsoo.ru/72953f4c" TargetMode="External"/><Relationship Id="rId79" Type="http://schemas.openxmlformats.org/officeDocument/2006/relationships/hyperlink" Target="https://m.edsoo.ru/dc9ad6ca" TargetMode="External"/><Relationship Id="rId87" Type="http://schemas.openxmlformats.org/officeDocument/2006/relationships/hyperlink" Target="https://m.edsoo.ru/5006273e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17b0e769" TargetMode="External"/><Relationship Id="rId82" Type="http://schemas.openxmlformats.org/officeDocument/2006/relationships/hyperlink" Target="https://m.edsoo.ru/00b2efb3" TargetMode="External"/><Relationship Id="rId19" Type="http://schemas.openxmlformats.org/officeDocument/2006/relationships/hyperlink" Target="https://m.edsoo.ru/5fbc5dc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98645f6c" TargetMode="External"/><Relationship Id="rId27" Type="http://schemas.openxmlformats.org/officeDocument/2006/relationships/hyperlink" Target="https://m.edsoo.ru/221c622b" TargetMode="External"/><Relationship Id="rId30" Type="http://schemas.openxmlformats.org/officeDocument/2006/relationships/hyperlink" Target="https://m.edsoo.ru/9a408d25" TargetMode="External"/><Relationship Id="rId35" Type="http://schemas.openxmlformats.org/officeDocument/2006/relationships/hyperlink" Target="https://m.edsoo.ru/e3dd5ac9" TargetMode="External"/><Relationship Id="rId43" Type="http://schemas.openxmlformats.org/officeDocument/2006/relationships/hyperlink" Target="https://m.edsoo.ru/f4a15a14" TargetMode="External"/><Relationship Id="rId48" Type="http://schemas.openxmlformats.org/officeDocument/2006/relationships/hyperlink" Target="https://m.edsoo.ru/91e08061" TargetMode="External"/><Relationship Id="rId56" Type="http://schemas.openxmlformats.org/officeDocument/2006/relationships/hyperlink" Target="https://m.edsoo.ru/07a5e861" TargetMode="External"/><Relationship Id="rId64" Type="http://schemas.openxmlformats.org/officeDocument/2006/relationships/hyperlink" Target="https://m.edsoo.ru/4b5a495e" TargetMode="External"/><Relationship Id="rId69" Type="http://schemas.openxmlformats.org/officeDocument/2006/relationships/hyperlink" Target="https://m.edsoo.ru/7e379f8f" TargetMode="External"/><Relationship Id="rId77" Type="http://schemas.openxmlformats.org/officeDocument/2006/relationships/hyperlink" Target="https://m.edsoo.ru/538fd7cf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e01a3dc4" TargetMode="External"/><Relationship Id="rId72" Type="http://schemas.openxmlformats.org/officeDocument/2006/relationships/hyperlink" Target="https://m.edsoo.ru/97c19f59" TargetMode="External"/><Relationship Id="rId80" Type="http://schemas.openxmlformats.org/officeDocument/2006/relationships/hyperlink" Target="https://m.edsoo.ru/5964f277" TargetMode="External"/><Relationship Id="rId85" Type="http://schemas.openxmlformats.org/officeDocument/2006/relationships/hyperlink" Target="https://m.edsoo.ru/640a8eb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64d75244" TargetMode="External"/><Relationship Id="rId33" Type="http://schemas.openxmlformats.org/officeDocument/2006/relationships/hyperlink" Target="https://m.edsoo.ru/15941bec" TargetMode="External"/><Relationship Id="rId38" Type="http://schemas.openxmlformats.org/officeDocument/2006/relationships/hyperlink" Target="https://m.edsoo.ru/d58ce6d1" TargetMode="External"/><Relationship Id="rId46" Type="http://schemas.openxmlformats.org/officeDocument/2006/relationships/hyperlink" Target="https://m.edsoo.ru/51b7ed5f" TargetMode="External"/><Relationship Id="rId59" Type="http://schemas.openxmlformats.org/officeDocument/2006/relationships/hyperlink" Target="https://m.edsoo.ru/0adefe9e" TargetMode="External"/><Relationship Id="rId67" Type="http://schemas.openxmlformats.org/officeDocument/2006/relationships/hyperlink" Target="https://m.edsoo.ru/cf23b369" TargetMode="External"/><Relationship Id="rId20" Type="http://schemas.openxmlformats.org/officeDocument/2006/relationships/hyperlink" Target="https://m.edsoo.ru/25c6d12b" TargetMode="External"/><Relationship Id="rId41" Type="http://schemas.openxmlformats.org/officeDocument/2006/relationships/hyperlink" Target="https://m.edsoo.ru/2e1f2368" TargetMode="External"/><Relationship Id="rId54" Type="http://schemas.openxmlformats.org/officeDocument/2006/relationships/hyperlink" Target="https://m.edsoo.ru/430d330a" TargetMode="External"/><Relationship Id="rId62" Type="http://schemas.openxmlformats.org/officeDocument/2006/relationships/hyperlink" Target="https://m.edsoo.ru/bcc67f76" TargetMode="External"/><Relationship Id="rId70" Type="http://schemas.openxmlformats.org/officeDocument/2006/relationships/hyperlink" Target="https://m.edsoo.ru/9f5b423d" TargetMode="External"/><Relationship Id="rId75" Type="http://schemas.openxmlformats.org/officeDocument/2006/relationships/hyperlink" Target="https://m.edsoo.ru/b699ad0c" TargetMode="External"/><Relationship Id="rId83" Type="http://schemas.openxmlformats.org/officeDocument/2006/relationships/hyperlink" Target="https://m.edsoo.ru/1cc2df8f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7c9033a8" TargetMode="External"/><Relationship Id="rId28" Type="http://schemas.openxmlformats.org/officeDocument/2006/relationships/hyperlink" Target="https://m.edsoo.ru/cc10c1e2" TargetMode="External"/><Relationship Id="rId36" Type="http://schemas.openxmlformats.org/officeDocument/2006/relationships/hyperlink" Target="https://m.edsoo.ru/29dc6cb9" TargetMode="External"/><Relationship Id="rId49" Type="http://schemas.openxmlformats.org/officeDocument/2006/relationships/hyperlink" Target="https://m.edsoo.ru/5afff05f" TargetMode="External"/><Relationship Id="rId57" Type="http://schemas.openxmlformats.org/officeDocument/2006/relationships/hyperlink" Target="https://m.edsoo.ru/32bc29bf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b1e76d3a" TargetMode="External"/><Relationship Id="rId44" Type="http://schemas.openxmlformats.org/officeDocument/2006/relationships/hyperlink" Target="https://m.edsoo.ru/639be9aa" TargetMode="External"/><Relationship Id="rId52" Type="http://schemas.openxmlformats.org/officeDocument/2006/relationships/hyperlink" Target="https://m.edsoo.ru/a985ae79" TargetMode="External"/><Relationship Id="rId60" Type="http://schemas.openxmlformats.org/officeDocument/2006/relationships/hyperlink" Target="https://m.edsoo.ru/20de2fc2" TargetMode="External"/><Relationship Id="rId65" Type="http://schemas.openxmlformats.org/officeDocument/2006/relationships/hyperlink" Target="https://m.edsoo.ru/a53cd884" TargetMode="External"/><Relationship Id="rId73" Type="http://schemas.openxmlformats.org/officeDocument/2006/relationships/hyperlink" Target="https://m.edsoo.ru/1f1f9ad9" TargetMode="External"/><Relationship Id="rId78" Type="http://schemas.openxmlformats.org/officeDocument/2006/relationships/hyperlink" Target="https://m.edsoo.ru/272910f5" TargetMode="External"/><Relationship Id="rId81" Type="http://schemas.openxmlformats.org/officeDocument/2006/relationships/hyperlink" Target="https://m.edsoo.ru/e71debe4" TargetMode="External"/><Relationship Id="rId86" Type="http://schemas.openxmlformats.org/officeDocument/2006/relationships/hyperlink" Target="https://m.edsoo.ru/0fd6d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4368</Words>
  <Characters>24898</Characters>
  <Application>Microsoft Office Word</Application>
  <DocSecurity>0</DocSecurity>
  <Lines>207</Lines>
  <Paragraphs>58</Paragraphs>
  <ScaleCrop>false</ScaleCrop>
  <Company/>
  <LinksUpToDate>false</LinksUpToDate>
  <CharactersWithSpaces>29208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2025-09-17T17:00:00Z</dcterms:created>
  <dcterms:modified xsi:type="dcterms:W3CDTF">2025-09-17T17:00:00Z</dcterms:modified>
  <dc:language>ru-RU</dc:language>
</cp:coreProperties>
</file>