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6E" w:rsidRPr="00BA75F1" w:rsidRDefault="00BA75F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3760984"/>
            <wp:effectExtent l="19050" t="0" r="2540" b="0"/>
            <wp:docPr id="1" name="Рисунок 1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6E" w:rsidRPr="00BA75F1" w:rsidRDefault="00D4526E">
      <w:pPr>
        <w:spacing w:after="0"/>
        <w:ind w:left="120"/>
        <w:rPr>
          <w:lang w:val="ru-RU"/>
        </w:rPr>
      </w:pPr>
    </w:p>
    <w:p w:rsidR="00D4526E" w:rsidRPr="00BA75F1" w:rsidRDefault="00D4526E">
      <w:pPr>
        <w:spacing w:after="0"/>
        <w:ind w:left="120"/>
        <w:rPr>
          <w:lang w:val="ru-RU"/>
        </w:rPr>
      </w:pPr>
    </w:p>
    <w:p w:rsidR="00D4526E" w:rsidRPr="00BA75F1" w:rsidRDefault="00D4526E">
      <w:pPr>
        <w:spacing w:after="0"/>
        <w:ind w:left="120"/>
        <w:rPr>
          <w:lang w:val="ru-RU"/>
        </w:rPr>
      </w:pPr>
    </w:p>
    <w:p w:rsidR="00D4526E" w:rsidRPr="00BA75F1" w:rsidRDefault="00D4526E">
      <w:pPr>
        <w:spacing w:after="0"/>
        <w:ind w:left="120"/>
        <w:rPr>
          <w:lang w:val="ru-RU"/>
        </w:rPr>
      </w:pPr>
    </w:p>
    <w:p w:rsidR="00D4526E" w:rsidRPr="00BA75F1" w:rsidRDefault="00BA75F1">
      <w:pPr>
        <w:spacing w:after="0" w:line="408" w:lineRule="exact"/>
        <w:ind w:left="120"/>
        <w:jc w:val="center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526E" w:rsidRPr="00BA75F1" w:rsidRDefault="00BA75F1">
      <w:pPr>
        <w:spacing w:after="0" w:line="408" w:lineRule="exact"/>
        <w:ind w:left="120"/>
        <w:jc w:val="center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6314949)</w:t>
      </w: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BA75F1">
      <w:pPr>
        <w:spacing w:after="0" w:line="408" w:lineRule="exact"/>
        <w:ind w:left="120"/>
        <w:jc w:val="center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4526E" w:rsidRPr="00BA75F1" w:rsidRDefault="00BA75F1">
      <w:pPr>
        <w:spacing w:after="0" w:line="408" w:lineRule="exact"/>
        <w:ind w:left="120"/>
        <w:jc w:val="center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Pr="00BA75F1" w:rsidRDefault="00D4526E">
      <w:pPr>
        <w:spacing w:after="0"/>
        <w:ind w:left="120"/>
        <w:jc w:val="center"/>
        <w:rPr>
          <w:lang w:val="ru-RU"/>
        </w:rPr>
      </w:pPr>
    </w:p>
    <w:p w:rsidR="00D4526E" w:rsidRDefault="00BA75F1">
      <w:pPr>
        <w:spacing w:after="0"/>
        <w:ind w:left="120"/>
        <w:jc w:val="center"/>
        <w:rPr>
          <w:lang w:val="ru-RU"/>
        </w:rPr>
        <w:sectPr w:rsidR="00D4526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788582311"/>
      <w:bookmarkEnd w:id="0"/>
      <w:r>
        <w:rPr>
          <w:lang w:val="ru-RU"/>
        </w:rPr>
        <w:t>Село Малышенка, 2025 год</w:t>
      </w:r>
      <w:bookmarkStart w:id="1" w:name="block-47885823"/>
    </w:p>
    <w:bookmarkEnd w:id="1"/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</w:t>
      </w:r>
      <w:r w:rsidRPr="00BA75F1">
        <w:rPr>
          <w:rFonts w:ascii="Times New Roman" w:hAnsi="Times New Roman"/>
          <w:color w:val="000000"/>
          <w:sz w:val="28"/>
          <w:lang w:val="ru-RU"/>
        </w:rPr>
        <w:t>бразования и для успешной профессиональной карьеры.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вероятностное и статистическое мышление.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</w:t>
      </w:r>
      <w:r w:rsidRPr="00BA75F1">
        <w:rPr>
          <w:rFonts w:ascii="Times New Roman" w:hAnsi="Times New Roman"/>
          <w:color w:val="000000"/>
          <w:sz w:val="28"/>
          <w:lang w:val="ru-RU"/>
        </w:rPr>
        <w:t>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</w:t>
      </w:r>
      <w:r w:rsidRPr="00BA75F1">
        <w:rPr>
          <w:rFonts w:ascii="Times New Roman" w:hAnsi="Times New Roman"/>
          <w:color w:val="000000"/>
          <w:sz w:val="28"/>
          <w:lang w:val="ru-RU"/>
        </w:rPr>
        <w:t>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</w:t>
      </w:r>
      <w:r w:rsidRPr="00BA75F1">
        <w:rPr>
          <w:rFonts w:ascii="Times New Roman" w:hAnsi="Times New Roman"/>
          <w:color w:val="000000"/>
          <w:sz w:val="28"/>
          <w:lang w:val="ru-RU"/>
        </w:rPr>
        <w:t>атистики как источника социально значимой информации и закладываются основы вероятностного мышления.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</w:t>
      </w:r>
      <w:r w:rsidRPr="00BA75F1">
        <w:rPr>
          <w:rFonts w:ascii="Times New Roman" w:hAnsi="Times New Roman"/>
          <w:color w:val="000000"/>
          <w:sz w:val="28"/>
          <w:lang w:val="ru-RU"/>
        </w:rPr>
        <w:t>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</w:t>
      </w:r>
      <w:r w:rsidRPr="00BA75F1">
        <w:rPr>
          <w:rFonts w:ascii="Times New Roman" w:hAnsi="Times New Roman"/>
          <w:color w:val="000000"/>
          <w:sz w:val="28"/>
          <w:lang w:val="ru-RU"/>
        </w:rPr>
        <w:t>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</w:t>
      </w:r>
      <w:r w:rsidRPr="00BA75F1">
        <w:rPr>
          <w:rFonts w:ascii="Times New Roman" w:hAnsi="Times New Roman"/>
          <w:color w:val="000000"/>
          <w:sz w:val="28"/>
          <w:lang w:val="ru-RU"/>
        </w:rPr>
        <w:t>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вероятности вводится как мера </w:t>
      </w:r>
      <w:r w:rsidRPr="00BA75F1">
        <w:rPr>
          <w:rFonts w:ascii="Times New Roman" w:hAnsi="Times New Roman"/>
          <w:color w:val="000000"/>
          <w:sz w:val="28"/>
          <w:lang w:val="ru-RU"/>
        </w:rPr>
        <w:t>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</w:t>
      </w:r>
      <w:r w:rsidRPr="00BA75F1">
        <w:rPr>
          <w:rFonts w:ascii="Times New Roman" w:hAnsi="Times New Roman"/>
          <w:color w:val="000000"/>
          <w:sz w:val="28"/>
          <w:lang w:val="ru-RU"/>
        </w:rPr>
        <w:t>олее сложные задачи. В учебный курс входят начальные представления о случайных величинах и их числовых характеристиках.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</w:t>
      </w:r>
      <w:r w:rsidRPr="00BA75F1">
        <w:rPr>
          <w:rFonts w:ascii="Times New Roman" w:hAnsi="Times New Roman"/>
          <w:color w:val="000000"/>
          <w:sz w:val="28"/>
          <w:lang w:val="ru-RU"/>
        </w:rPr>
        <w:t>еры применения для решения задач, а также использования в других математических курсах и учебных предметах.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</w:t>
      </w:r>
      <w:r w:rsidRPr="00BA75F1">
        <w:rPr>
          <w:rFonts w:ascii="Times New Roman" w:hAnsi="Times New Roman"/>
          <w:color w:val="000000"/>
          <w:sz w:val="28"/>
          <w:lang w:val="ru-RU"/>
        </w:rPr>
        <w:t>ность», «Элементы комбинаторики», «Введение в теорию графов».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  <w:sectPr w:rsidR="00D4526E" w:rsidRPr="00BA75F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3c9237e-6172-48ee-b1c7-f6774da89513"/>
      <w:bookmarkStart w:id="3" w:name="block-478858221"/>
      <w:r w:rsidRPr="00BA75F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</w:t>
      </w:r>
      <w:r w:rsidRPr="00BA75F1">
        <w:rPr>
          <w:rFonts w:ascii="Times New Roman" w:hAnsi="Times New Roman"/>
          <w:color w:val="000000"/>
          <w:sz w:val="28"/>
          <w:lang w:val="ru-RU"/>
        </w:rPr>
        <w:t>са (1 час в неделю).</w:t>
      </w:r>
      <w:bookmarkStart w:id="4" w:name="block-47885822"/>
      <w:bookmarkEnd w:id="2"/>
      <w:bookmarkEnd w:id="3"/>
    </w:p>
    <w:bookmarkEnd w:id="4"/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</w:t>
      </w:r>
      <w:r w:rsidRPr="00BA75F1">
        <w:rPr>
          <w:rFonts w:ascii="Times New Roman" w:hAnsi="Times New Roman"/>
          <w:color w:val="000000"/>
          <w:sz w:val="28"/>
          <w:lang w:val="ru-RU"/>
        </w:rPr>
        <w:t>иаграмм и таблиц, использование и интерпретация данных.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</w:t>
      </w:r>
      <w:r w:rsidRPr="00BA75F1">
        <w:rPr>
          <w:rFonts w:ascii="Times New Roman" w:hAnsi="Times New Roman"/>
          <w:color w:val="000000"/>
          <w:sz w:val="28"/>
          <w:lang w:val="ru-RU"/>
        </w:rPr>
        <w:t>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</w:t>
      </w:r>
      <w:r w:rsidRPr="00BA75F1">
        <w:rPr>
          <w:rFonts w:ascii="Times New Roman" w:hAnsi="Times New Roman"/>
          <w:color w:val="000000"/>
          <w:sz w:val="28"/>
          <w:lang w:val="ru-RU"/>
        </w:rPr>
        <w:t>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</w:t>
      </w:r>
      <w:r w:rsidRPr="00BA75F1">
        <w:rPr>
          <w:rFonts w:ascii="Times New Roman" w:hAnsi="Times New Roman"/>
          <w:color w:val="000000"/>
          <w:sz w:val="28"/>
          <w:lang w:val="ru-RU"/>
        </w:rPr>
        <w:t>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</w:t>
      </w:r>
      <w:r w:rsidRPr="00BA75F1">
        <w:rPr>
          <w:rFonts w:ascii="Times New Roman" w:hAnsi="Times New Roman"/>
          <w:color w:val="000000"/>
          <w:sz w:val="28"/>
          <w:lang w:val="ru-RU"/>
        </w:rPr>
        <w:t>и решении задач.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</w:t>
      </w:r>
      <w:r w:rsidRPr="00BA75F1">
        <w:rPr>
          <w:rFonts w:ascii="Times New Roman" w:hAnsi="Times New Roman"/>
          <w:color w:val="000000"/>
          <w:sz w:val="28"/>
          <w:lang w:val="ru-RU"/>
        </w:rPr>
        <w:t>Случайный выбор. Связь между маловероятными и практически достоверными событиями в природе, обществе и науке.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</w:t>
      </w:r>
      <w:r w:rsidRPr="00BA75F1">
        <w:rPr>
          <w:rFonts w:ascii="Times New Roman" w:hAnsi="Times New Roman"/>
          <w:color w:val="000000"/>
          <w:sz w:val="28"/>
          <w:lang w:val="ru-RU"/>
        </w:rPr>
        <w:t>е задач с помощью графов.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</w:t>
      </w:r>
      <w:r w:rsidRPr="00BA75F1">
        <w:rPr>
          <w:rFonts w:ascii="Times New Roman" w:hAnsi="Times New Roman"/>
          <w:color w:val="000000"/>
          <w:sz w:val="28"/>
          <w:lang w:val="ru-RU"/>
        </w:rPr>
        <w:t>ева. Решение задач на нахождение вероятностей с помощью дерева случайного эксперимента, диаграмм Эйлера.</w:t>
      </w: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</w:t>
      </w:r>
      <w:r w:rsidRPr="00BA75F1">
        <w:rPr>
          <w:rFonts w:ascii="Times New Roman" w:hAnsi="Times New Roman"/>
          <w:color w:val="000000"/>
          <w:sz w:val="28"/>
          <w:lang w:val="ru-RU"/>
        </w:rPr>
        <w:t>м.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lastRenderedPageBreak/>
        <w:t>Испытание. Успех и неуда</w:t>
      </w:r>
      <w:r w:rsidRPr="00BA75F1">
        <w:rPr>
          <w:rFonts w:ascii="Times New Roman" w:hAnsi="Times New Roman"/>
          <w:color w:val="000000"/>
          <w:sz w:val="28"/>
          <w:lang w:val="ru-RU"/>
        </w:rPr>
        <w:t>ча. Серия испытаний до первого успеха. Серия испытаний Бернулли. Вероятности событий в серии испытаний Бернулли.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</w:t>
      </w:r>
      <w:r w:rsidRPr="00BA75F1">
        <w:rPr>
          <w:rFonts w:ascii="Times New Roman" w:hAnsi="Times New Roman"/>
          <w:color w:val="000000"/>
          <w:sz w:val="28"/>
          <w:lang w:val="ru-RU"/>
        </w:rPr>
        <w:t>его значения величины. Математическое ожидание и дисперсия случайной величины «число успехов в серии испытаний Бернулли».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  <w:sectPr w:rsidR="00D4526E" w:rsidRPr="00BA75F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78858171"/>
      <w:r w:rsidRPr="00BA75F1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BA75F1">
        <w:rPr>
          <w:rFonts w:ascii="Times New Roman" w:hAnsi="Times New Roman"/>
          <w:color w:val="000000"/>
          <w:sz w:val="28"/>
          <w:lang w:val="ru-RU"/>
        </w:rPr>
        <w:t>в природе и обществе.</w:t>
      </w:r>
      <w:bookmarkStart w:id="6" w:name="block-47885817"/>
      <w:bookmarkEnd w:id="5"/>
    </w:p>
    <w:bookmarkEnd w:id="6"/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75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</w:t>
      </w:r>
      <w:r w:rsidRPr="00BA75F1">
        <w:rPr>
          <w:rFonts w:ascii="Times New Roman" w:hAnsi="Times New Roman"/>
          <w:color w:val="000000"/>
          <w:sz w:val="28"/>
          <w:lang w:val="ru-RU"/>
        </w:rPr>
        <w:t>ктеризуются: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</w:t>
      </w:r>
      <w:r w:rsidRPr="00BA75F1">
        <w:rPr>
          <w:rFonts w:ascii="Times New Roman" w:hAnsi="Times New Roman"/>
          <w:color w:val="000000"/>
          <w:sz w:val="28"/>
          <w:lang w:val="ru-RU"/>
        </w:rPr>
        <w:t>рикладных сферах;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</w:t>
      </w:r>
      <w:r w:rsidRPr="00BA75F1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интересов и общественных потребностей;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</w:t>
      </w:r>
      <w:r w:rsidRPr="00BA75F1">
        <w:rPr>
          <w:rFonts w:ascii="Times New Roman" w:hAnsi="Times New Roman"/>
          <w:color w:val="000000"/>
          <w:sz w:val="28"/>
          <w:lang w:val="ru-RU"/>
        </w:rPr>
        <w:t>тические закономерности в искусстве;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</w:t>
      </w:r>
      <w:r w:rsidRPr="00BA75F1">
        <w:rPr>
          <w:rFonts w:ascii="Times New Roman" w:hAnsi="Times New Roman"/>
          <w:color w:val="000000"/>
          <w:sz w:val="28"/>
          <w:lang w:val="ru-RU"/>
        </w:rPr>
        <w:t>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</w:t>
      </w:r>
      <w:r w:rsidRPr="00BA75F1">
        <w:rPr>
          <w:rFonts w:ascii="Times New Roman" w:hAnsi="Times New Roman"/>
          <w:b/>
          <w:color w:val="000000"/>
          <w:sz w:val="28"/>
          <w:lang w:val="ru-RU"/>
        </w:rPr>
        <w:t>мирование культуры здоровья и эмоционального благополучия: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</w:r>
      <w:r w:rsidRPr="00BA75F1">
        <w:rPr>
          <w:rFonts w:ascii="Times New Roman" w:hAnsi="Times New Roman"/>
          <w:color w:val="000000"/>
          <w:sz w:val="28"/>
          <w:lang w:val="ru-RU"/>
        </w:rPr>
        <w:t>, сформированностью навыка рефлексии, признанием своего права на ошибку и такого же права другого человека;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поступков </w:t>
      </w:r>
      <w:r w:rsidRPr="00BA75F1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</w:t>
      </w:r>
      <w:r w:rsidRPr="00BA75F1">
        <w:rPr>
          <w:rFonts w:ascii="Times New Roman" w:hAnsi="Times New Roman"/>
          <w:color w:val="000000"/>
          <w:sz w:val="28"/>
          <w:lang w:val="ru-RU"/>
        </w:rPr>
        <w:t>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</w:t>
      </w:r>
      <w:r w:rsidRPr="00BA75F1">
        <w:rPr>
          <w:rFonts w:ascii="Times New Roman" w:hAnsi="Times New Roman"/>
          <w:color w:val="000000"/>
          <w:sz w:val="28"/>
          <w:lang w:val="ru-RU"/>
        </w:rPr>
        <w:t>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</w:t>
      </w:r>
      <w:r w:rsidRPr="00BA75F1">
        <w:rPr>
          <w:rFonts w:ascii="Times New Roman" w:hAnsi="Times New Roman"/>
          <w:color w:val="000000"/>
          <w:sz w:val="28"/>
          <w:lang w:val="ru-RU"/>
        </w:rPr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Default="00BA75F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</w:t>
      </w:r>
      <w:r w:rsidRPr="00BA75F1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BA75F1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BA75F1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526E" w:rsidRPr="00BA75F1" w:rsidRDefault="00BA75F1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BA75F1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D4526E" w:rsidRDefault="00BA75F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526E" w:rsidRPr="00BA75F1" w:rsidRDefault="00BA75F1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BA75F1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D4526E" w:rsidRPr="00BA75F1" w:rsidRDefault="00BA75F1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BA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особенностей математического объекта, зависимостей объектов между </w:t>
      </w:r>
      <w:r w:rsidRPr="00BA75F1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D4526E" w:rsidRPr="00BA75F1" w:rsidRDefault="00BA75F1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526E" w:rsidRPr="00BA75F1" w:rsidRDefault="00BA75F1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предположения о </w:t>
      </w:r>
      <w:r w:rsidRPr="00BA75F1">
        <w:rPr>
          <w:rFonts w:ascii="Times New Roman" w:hAnsi="Times New Roman"/>
          <w:color w:val="000000"/>
          <w:sz w:val="28"/>
          <w:lang w:val="ru-RU"/>
        </w:rPr>
        <w:t>его развитии в новых условиях.</w:t>
      </w:r>
    </w:p>
    <w:p w:rsidR="00D4526E" w:rsidRDefault="00BA75F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526E" w:rsidRPr="00BA75F1" w:rsidRDefault="00BA75F1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526E" w:rsidRPr="00BA75F1" w:rsidRDefault="00BA75F1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526E" w:rsidRPr="00BA75F1" w:rsidRDefault="00BA75F1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526E" w:rsidRPr="00BA75F1" w:rsidRDefault="00BA75F1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526E" w:rsidRDefault="00BA75F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</w:t>
      </w:r>
      <w:r w:rsidRPr="00BA75F1">
        <w:rPr>
          <w:rFonts w:ascii="Times New Roman" w:hAnsi="Times New Roman"/>
          <w:color w:val="000000"/>
          <w:sz w:val="28"/>
          <w:lang w:val="ru-RU"/>
        </w:rPr>
        <w:t>езультат;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</w:t>
      </w:r>
      <w:r w:rsidRPr="00BA75F1">
        <w:rPr>
          <w:rFonts w:ascii="Times New Roman" w:hAnsi="Times New Roman"/>
          <w:color w:val="000000"/>
          <w:sz w:val="28"/>
          <w:lang w:val="ru-RU"/>
        </w:rPr>
        <w:t>, в корректной форме формулировать разногласия, свои возражения;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овать преимущества командной и индивидуальной работы при решении учебных математических задач; 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 w:rsidRPr="00BA75F1">
        <w:rPr>
          <w:rFonts w:ascii="Times New Roman" w:hAnsi="Times New Roman"/>
          <w:color w:val="000000"/>
          <w:sz w:val="28"/>
          <w:lang w:val="ru-RU"/>
        </w:rPr>
        <w:t>, обобщать мнения нескольких людей;</w:t>
      </w:r>
    </w:p>
    <w:p w:rsidR="00D4526E" w:rsidRPr="00BA75F1" w:rsidRDefault="00BA75F1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526E" w:rsidRPr="00BA75F1" w:rsidRDefault="00BA75F1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</w:t>
      </w:r>
      <w:r w:rsidRPr="00BA75F1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и корректировать варианты решений с учётом новой информации.</w:t>
      </w:r>
    </w:p>
    <w:p w:rsidR="00D4526E" w:rsidRDefault="00BA75F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526E" w:rsidRPr="00BA75F1" w:rsidRDefault="00BA75F1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526E" w:rsidRPr="00BA75F1" w:rsidRDefault="00BA75F1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предвидеть тру</w:t>
      </w:r>
      <w:r w:rsidRPr="00BA75F1">
        <w:rPr>
          <w:rFonts w:ascii="Times New Roman" w:hAnsi="Times New Roman"/>
          <w:color w:val="000000"/>
          <w:sz w:val="28"/>
          <w:lang w:val="ru-RU"/>
        </w:rPr>
        <w:t>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526E" w:rsidRPr="00BA75F1" w:rsidRDefault="00BA75F1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</w:t>
      </w:r>
      <w:r w:rsidRPr="00BA75F1">
        <w:rPr>
          <w:rFonts w:ascii="Times New Roman" w:hAnsi="Times New Roman"/>
          <w:color w:val="000000"/>
          <w:sz w:val="28"/>
          <w:lang w:val="ru-RU"/>
        </w:rPr>
        <w:t>стижения или недостижения цели, находить ошибку, давать оценку приобретённому опыту.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left="120"/>
        <w:jc w:val="both"/>
        <w:rPr>
          <w:lang w:val="ru-RU"/>
        </w:rPr>
      </w:pPr>
      <w:r w:rsidRPr="00BA7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526E" w:rsidRPr="00BA75F1" w:rsidRDefault="00D4526E">
      <w:pPr>
        <w:spacing w:after="0" w:line="264" w:lineRule="exact"/>
        <w:ind w:left="120"/>
        <w:jc w:val="both"/>
        <w:rPr>
          <w:lang w:val="ru-RU"/>
        </w:rPr>
      </w:pP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bookmarkStart w:id="7" w:name="_Toc124426249"/>
      <w:bookmarkEnd w:id="7"/>
      <w:r w:rsidRPr="00BA7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5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</w:t>
      </w:r>
      <w:r w:rsidRPr="00BA75F1">
        <w:rPr>
          <w:rFonts w:ascii="Times New Roman" w:hAnsi="Times New Roman"/>
          <w:color w:val="000000"/>
          <w:sz w:val="28"/>
          <w:lang w:val="ru-RU"/>
        </w:rPr>
        <w:t>тавлять данные в виде таблиц, строить диаграммы (столбиковые (столбчатые) и круговые) по массивам значений.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</w:t>
      </w:r>
      <w:r w:rsidRPr="00BA75F1">
        <w:rPr>
          <w:rFonts w:ascii="Times New Roman" w:hAnsi="Times New Roman"/>
          <w:color w:val="000000"/>
          <w:sz w:val="28"/>
          <w:lang w:val="ru-RU"/>
        </w:rPr>
        <w:t>ческие характеристики: среднее арифметическое, медиана, наибольшее и наименьшее значения, размах.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</w:r>
      <w:r w:rsidRPr="00BA75F1">
        <w:rPr>
          <w:rFonts w:ascii="Times New Roman" w:hAnsi="Times New Roman"/>
          <w:color w:val="000000"/>
          <w:sz w:val="28"/>
          <w:lang w:val="ru-RU"/>
        </w:rPr>
        <w:t>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5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Описывать данные с помощью с</w:t>
      </w:r>
      <w:r w:rsidRPr="00BA75F1">
        <w:rPr>
          <w:rFonts w:ascii="Times New Roman" w:hAnsi="Times New Roman"/>
          <w:color w:val="000000"/>
          <w:sz w:val="28"/>
          <w:lang w:val="ru-RU"/>
        </w:rPr>
        <w:t>татистических показателей: средних значений и мер рассеивания (размах, дисперсия и стандартное отклонение).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</w:t>
      </w:r>
      <w:r w:rsidRPr="00BA75F1">
        <w:rPr>
          <w:rFonts w:ascii="Times New Roman" w:hAnsi="Times New Roman"/>
          <w:color w:val="000000"/>
          <w:sz w:val="28"/>
          <w:lang w:val="ru-RU"/>
        </w:rPr>
        <w:t>ытах, зная вероятности элементарных событий, в том числе в опытах с равновозможными элементарными событиями.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</w:t>
      </w:r>
      <w:r w:rsidRPr="00BA75F1">
        <w:rPr>
          <w:rFonts w:ascii="Times New Roman" w:hAnsi="Times New Roman"/>
          <w:color w:val="000000"/>
          <w:sz w:val="28"/>
          <w:lang w:val="ru-RU"/>
        </w:rPr>
        <w:t>ении задач из других учебных предметов и курсов.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5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75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</w:t>
      </w:r>
      <w:r w:rsidRPr="00BA75F1">
        <w:rPr>
          <w:rFonts w:ascii="Times New Roman" w:hAnsi="Times New Roman"/>
          <w:color w:val="000000"/>
          <w:sz w:val="28"/>
          <w:lang w:val="ru-RU"/>
        </w:rPr>
        <w:t>данные в виде таблиц, диаграмм, графиков.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средние значения и меры </w:t>
      </w:r>
      <w:r w:rsidRPr="00BA75F1">
        <w:rPr>
          <w:rFonts w:ascii="Times New Roman" w:hAnsi="Times New Roman"/>
          <w:color w:val="000000"/>
          <w:sz w:val="28"/>
          <w:lang w:val="ru-RU"/>
        </w:rPr>
        <w:t>рассеивания.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</w:t>
      </w:r>
      <w:r w:rsidRPr="00BA75F1">
        <w:rPr>
          <w:rFonts w:ascii="Times New Roman" w:hAnsi="Times New Roman"/>
          <w:color w:val="000000"/>
          <w:sz w:val="28"/>
          <w:lang w:val="ru-RU"/>
        </w:rPr>
        <w:t>сериях испытаний до первого успеха, в сериях испытаний Бернулли.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</w:pPr>
      <w:r w:rsidRPr="00BA75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4526E" w:rsidRPr="00BA75F1" w:rsidRDefault="00BA75F1">
      <w:pPr>
        <w:spacing w:after="0" w:line="264" w:lineRule="exact"/>
        <w:ind w:firstLine="600"/>
        <w:jc w:val="both"/>
        <w:rPr>
          <w:lang w:val="ru-RU"/>
        </w:rPr>
        <w:sectPr w:rsidR="00D4526E" w:rsidRPr="00BA75F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478858181"/>
      <w:r w:rsidRPr="00BA75F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</w:t>
      </w:r>
      <w:r w:rsidRPr="00BA75F1">
        <w:rPr>
          <w:rFonts w:ascii="Times New Roman" w:hAnsi="Times New Roman"/>
          <w:color w:val="000000"/>
          <w:sz w:val="28"/>
          <w:lang w:val="ru-RU"/>
        </w:rPr>
        <w:t>вости и о роли закона больших чисел в природе и обществе.</w:t>
      </w:r>
      <w:bookmarkStart w:id="9" w:name="block-47885818"/>
      <w:bookmarkEnd w:id="8"/>
    </w:p>
    <w:p w:rsidR="00D4526E" w:rsidRDefault="00BA75F1">
      <w:pPr>
        <w:spacing w:after="0"/>
        <w:ind w:left="120"/>
      </w:pPr>
      <w:bookmarkStart w:id="10" w:name="block-47885819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D4526E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 w:rsidRPr="00BA75F1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Pr="00BA75F1" w:rsidRDefault="00BA75F1">
            <w:pPr>
              <w:widowControl w:val="0"/>
              <w:spacing w:after="0"/>
              <w:ind w:left="135"/>
              <w:rPr>
                <w:lang w:val="ru-RU"/>
              </w:rPr>
            </w:pPr>
            <w:r w:rsidRPr="00BA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526E" w:rsidRPr="00BA75F1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Pr="00BA75F1" w:rsidRDefault="00BA75F1">
            <w:pPr>
              <w:widowControl w:val="0"/>
              <w:spacing w:after="0"/>
              <w:ind w:left="135"/>
              <w:rPr>
                <w:lang w:val="ru-RU"/>
              </w:rPr>
            </w:pPr>
            <w:r w:rsidRPr="00BA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526E" w:rsidRPr="00BA75F1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Pr="00BA75F1" w:rsidRDefault="00BA75F1">
            <w:pPr>
              <w:widowControl w:val="0"/>
              <w:spacing w:after="0"/>
              <w:ind w:left="135"/>
              <w:rPr>
                <w:lang w:val="ru-RU"/>
              </w:rPr>
            </w:pPr>
            <w:r w:rsidRPr="00BA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4526E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D4526E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4526E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D4526E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4526E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78858191"/>
      <w:bookmarkEnd w:id="11"/>
    </w:p>
    <w:p w:rsidR="00D4526E" w:rsidRDefault="00BA75F1">
      <w:pPr>
        <w:spacing w:after="0"/>
        <w:ind w:left="120"/>
      </w:pPr>
      <w:bookmarkStart w:id="12" w:name="block-47885820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D4526E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табличным данным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демографических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значения"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ориентированных графах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D4526E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D4526E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вероятностей: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пересечение, дополнение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D4526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BA7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D4526E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26E" w:rsidRDefault="00D4526E">
            <w:pPr>
              <w:widowControl w:val="0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события. Элементы 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D4526E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  <w:spacing w:after="0"/>
              <w:ind w:left="135"/>
            </w:pPr>
          </w:p>
        </w:tc>
      </w:tr>
      <w:tr w:rsidR="00D4526E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BA75F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26E" w:rsidRDefault="00D4526E">
            <w:pPr>
              <w:widowControl w:val="0"/>
            </w:pPr>
          </w:p>
        </w:tc>
      </w:tr>
    </w:tbl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4526E" w:rsidRDefault="00D4526E">
      <w:pPr>
        <w:sectPr w:rsidR="00D4526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78858201"/>
      <w:bookmarkEnd w:id="13"/>
    </w:p>
    <w:p w:rsidR="00D4526E" w:rsidRDefault="00BA75F1">
      <w:pPr>
        <w:spacing w:after="0"/>
        <w:ind w:left="120"/>
      </w:pPr>
      <w:bookmarkStart w:id="14" w:name="block-478858211"/>
      <w:bookmarkEnd w:id="14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4526E" w:rsidRDefault="00BA75F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526E" w:rsidRDefault="00D4526E">
      <w:pPr>
        <w:spacing w:after="0" w:line="480" w:lineRule="exact"/>
        <w:ind w:left="120"/>
      </w:pPr>
    </w:p>
    <w:p w:rsidR="00D4526E" w:rsidRDefault="00D4526E">
      <w:pPr>
        <w:spacing w:after="0" w:line="480" w:lineRule="exact"/>
        <w:ind w:left="120"/>
      </w:pPr>
    </w:p>
    <w:p w:rsidR="00D4526E" w:rsidRDefault="00D4526E">
      <w:pPr>
        <w:spacing w:after="0"/>
        <w:ind w:left="120"/>
      </w:pPr>
    </w:p>
    <w:p w:rsidR="00D4526E" w:rsidRDefault="00BA75F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526E" w:rsidRDefault="00D4526E">
      <w:pPr>
        <w:spacing w:after="0" w:line="480" w:lineRule="exact"/>
        <w:ind w:left="120"/>
      </w:pPr>
    </w:p>
    <w:p w:rsidR="00D4526E" w:rsidRDefault="00D4526E">
      <w:pPr>
        <w:spacing w:after="0"/>
        <w:ind w:left="120"/>
      </w:pPr>
    </w:p>
    <w:p w:rsidR="00D4526E" w:rsidRDefault="00BA75F1">
      <w:pPr>
        <w:spacing w:after="0" w:line="480" w:lineRule="exact"/>
        <w:ind w:left="120"/>
        <w:sectPr w:rsidR="00D4526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526E" w:rsidRDefault="00D4526E">
      <w:bookmarkStart w:id="15" w:name="block-478858212"/>
      <w:bookmarkEnd w:id="15"/>
    </w:p>
    <w:sectPr w:rsidR="00D4526E" w:rsidSect="00D4526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A75"/>
    <w:multiLevelType w:val="multilevel"/>
    <w:tmpl w:val="9CCCB2F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0A7C9D"/>
    <w:multiLevelType w:val="multilevel"/>
    <w:tmpl w:val="EA6CBF5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6341C7"/>
    <w:multiLevelType w:val="multilevel"/>
    <w:tmpl w:val="7C1E28B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D30642C"/>
    <w:multiLevelType w:val="multilevel"/>
    <w:tmpl w:val="7D44330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E186F49"/>
    <w:multiLevelType w:val="multilevel"/>
    <w:tmpl w:val="4C1E7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0A1B11"/>
    <w:multiLevelType w:val="multilevel"/>
    <w:tmpl w:val="2E8E473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8D5C52"/>
    <w:multiLevelType w:val="multilevel"/>
    <w:tmpl w:val="DB0CF6A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D4526E"/>
    <w:rsid w:val="00BA75F1"/>
    <w:rsid w:val="00D4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D4526E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D452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4526E"/>
    <w:pPr>
      <w:spacing w:after="140"/>
    </w:pPr>
  </w:style>
  <w:style w:type="paragraph" w:styleId="ab">
    <w:name w:val="List"/>
    <w:basedOn w:val="aa"/>
    <w:rsid w:val="00D4526E"/>
    <w:rPr>
      <w:rFonts w:cs="Arial"/>
    </w:rPr>
  </w:style>
  <w:style w:type="paragraph" w:customStyle="1" w:styleId="Caption">
    <w:name w:val="Caption"/>
    <w:basedOn w:val="a"/>
    <w:qFormat/>
    <w:rsid w:val="00D452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4526E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D4526E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D45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A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5344</Words>
  <Characters>30463</Characters>
  <Application>Microsoft Office Word</Application>
  <DocSecurity>0</DocSecurity>
  <Lines>253</Lines>
  <Paragraphs>71</Paragraphs>
  <ScaleCrop>false</ScaleCrop>
  <Company/>
  <LinksUpToDate>false</LinksUpToDate>
  <CharactersWithSpaces>35736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2025-09-04T10:28:00Z</cp:lastPrinted>
  <dcterms:created xsi:type="dcterms:W3CDTF">2025-09-17T17:00:00Z</dcterms:created>
  <dcterms:modified xsi:type="dcterms:W3CDTF">2025-09-17T17:00:00Z</dcterms:modified>
  <dc:language>ru-RU</dc:language>
</cp:coreProperties>
</file>