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3" w:rsidRDefault="004167B3" w:rsidP="004167B3">
      <w:pPr>
        <w:pStyle w:val="af"/>
        <w:jc w:val="center"/>
      </w:pPr>
      <w:r>
        <w:rPr>
          <w:noProof/>
        </w:rPr>
        <w:drawing>
          <wp:inline distT="0" distB="0" distL="0" distR="0">
            <wp:extent cx="8141970" cy="5916497"/>
            <wp:effectExtent l="19050" t="0" r="0" b="0"/>
            <wp:docPr id="1" name="Рисунок 1" descr="C:\Users\пк\OneDrive\Рабочий стол\внеурочка 1 класс\vpgBoE0sF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внеурочка 1 класс\vpgBoE0sFW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549" cy="59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7B3" w:rsidRDefault="004167B3">
      <w:pPr>
        <w:pStyle w:val="Heading1"/>
        <w:jc w:val="left"/>
      </w:pPr>
    </w:p>
    <w:p w:rsidR="004167B3" w:rsidRDefault="004167B3">
      <w:pPr>
        <w:pStyle w:val="Heading1"/>
        <w:jc w:val="left"/>
      </w:pPr>
    </w:p>
    <w:p w:rsidR="00D05A3E" w:rsidRDefault="00D05A3E">
      <w:pPr>
        <w:pStyle w:val="Heading1"/>
        <w:jc w:val="left"/>
      </w:pPr>
      <w:r>
        <w:pict>
          <v:rect id="_x0000_s1026" style="position:absolute;left:0;text-align:left;margin-left:33.3pt;margin-top:22.9pt;width:528.15pt;height:.6pt;z-index:-251660800;mso-position-horizontal-relative:page" o:gfxdata="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AN1xtUAAAAJAQAADwAAAAAAAAABACAAAAAiAAAAZHJzL2Rvd25yZXYu&#10;eG1sUEsBAhQAFAAAAAgAh07iQKNB3G3FAQAAawMAAA4AAAAAAAAAAQAgAAAAJAEAAGRycy9lMm9E&#10;b2MueG1sUEsFBgAAAAAGAAYAWQEAAFsFAAAAAA==&#10;" o:allowincell="f" fillcolor="black" stroked="f" strokeweight="0">
            <w10:wrap type="topAndBottom" anchorx="page"/>
          </v:rect>
        </w:pict>
      </w:r>
      <w:r w:rsidR="00306278">
        <w:t>ПОЯСНИТЕЛЬНАЯЗАПИСКА</w:t>
      </w:r>
    </w:p>
    <w:p w:rsidR="00D05A3E" w:rsidRDefault="00306278">
      <w:pPr>
        <w:pStyle w:val="a5"/>
        <w:spacing w:before="121" w:line="276" w:lineRule="auto"/>
        <w:ind w:left="0" w:right="243" w:firstLine="967"/>
        <w:jc w:val="both"/>
      </w:pPr>
      <w:r>
        <w:rPr>
          <w:spacing w:val="-1"/>
        </w:rPr>
        <w:t>Значениеискусствавдуховном</w:t>
      </w:r>
      <w:r>
        <w:t>формированииличностиогромно.Особоеместовсистемеискусствзанимаеткино,являясьсамыммассовым.Ролькинематографатруднопереоценить.Нашимкинематографомсозданызамечательныекинопроизведения,способныепотрястииум,идушу,</w:t>
      </w:r>
      <w:r>
        <w:t>облагородить чувства, пробудить в душах зрителей лучшие духовные силы.Произведения нашего кинематографа должны занять достойное место в делевоспитанияподрастающегопоколения.</w:t>
      </w:r>
    </w:p>
    <w:p w:rsidR="00D05A3E" w:rsidRDefault="00306278">
      <w:pPr>
        <w:pStyle w:val="a5"/>
        <w:spacing w:before="115" w:line="276" w:lineRule="auto"/>
        <w:ind w:left="0" w:right="242" w:firstLine="967"/>
        <w:jc w:val="both"/>
      </w:pPr>
      <w:r>
        <w:t>Программа внеурочной деятельности «Наше кино»позволяетформироватьцелостнуюсистемуо</w:t>
      </w:r>
      <w:r>
        <w:t>рганизации образовательной среды, в которой найдут гармоничное сочетаниепедагогическизначимоесодержаниеПрограммыиэффективностьмультимедийнойформыпредставления; предусматриваетколлективныйпросмотркинофильмовимультфильмов.Коллективныйпросмотркинофильмовпомог</w:t>
      </w:r>
      <w:r>
        <w:t>аетобучающимся расширить представления о себе и окружающем мире, учитьсянавыкам сопереживания, знакомиться с разными социальными типажами иролями,наблюдатьихвзаимодействиевразличныхситуациях.Приобсуждениикинофильмовобучающиесяучатсявыражатьсвоесобственноем</w:t>
      </w:r>
      <w:r>
        <w:t>нение,внимательнослушатьиприслушиватьсякмнениюдругихлюдей.</w:t>
      </w:r>
    </w:p>
    <w:p w:rsidR="00D05A3E" w:rsidRDefault="00306278">
      <w:pPr>
        <w:pStyle w:val="a5"/>
        <w:spacing w:before="67" w:line="276" w:lineRule="auto"/>
        <w:ind w:right="250" w:firstLine="707"/>
        <w:jc w:val="both"/>
      </w:pPr>
      <w:r>
        <w:t>Программа имеет связи со школьными предметами: литературное чтение,окружающий мир,изобразительное искусство,музыка.</w:t>
      </w:r>
    </w:p>
    <w:p w:rsidR="00D05A3E" w:rsidRDefault="00306278">
      <w:pPr>
        <w:spacing w:before="42" w:line="276" w:lineRule="auto"/>
        <w:ind w:left="260" w:right="248" w:firstLine="707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>формирование</w:t>
      </w:r>
      <w:r>
        <w:rPr>
          <w:rFonts w:ascii="Georgia" w:hAnsi="Georgia"/>
          <w:color w:val="111111"/>
          <w:sz w:val="27"/>
        </w:rPr>
        <w:t>эстетическоговкусаизрительскойкультурыобучающихся</w:t>
      </w:r>
      <w:r>
        <w:rPr>
          <w:sz w:val="28"/>
        </w:rPr>
        <w:t>черезознакомлен</w:t>
      </w:r>
      <w:r>
        <w:rPr>
          <w:sz w:val="28"/>
        </w:rPr>
        <w:t>иеспроизведениямиотечественногокинематографа.</w:t>
      </w:r>
    </w:p>
    <w:p w:rsidR="00D05A3E" w:rsidRDefault="00306278">
      <w:pPr>
        <w:pStyle w:val="Heading1"/>
        <w:spacing w:before="6"/>
        <w:jc w:val="left"/>
      </w:pPr>
      <w:r>
        <w:t>Задачи</w:t>
      </w:r>
    </w:p>
    <w:p w:rsidR="00D05A3E" w:rsidRDefault="00306278">
      <w:pPr>
        <w:spacing w:before="162"/>
        <w:ind w:left="968"/>
        <w:rPr>
          <w:i/>
          <w:sz w:val="28"/>
        </w:rPr>
      </w:pPr>
      <w:r>
        <w:rPr>
          <w:i/>
          <w:sz w:val="28"/>
        </w:rPr>
        <w:t>Обучающие:</w:t>
      </w:r>
    </w:p>
    <w:p w:rsidR="00D05A3E" w:rsidRDefault="00306278">
      <w:pPr>
        <w:pStyle w:val="a5"/>
        <w:spacing w:before="168" w:line="276" w:lineRule="auto"/>
        <w:ind w:left="826" w:right="244" w:hanging="284"/>
      </w:pPr>
      <w:r>
        <w:t>−ознакомитьобучающихсясосновнымипонятиямикиноискусства,с</w:t>
      </w:r>
      <w:r>
        <w:rPr>
          <w:color w:val="111111"/>
        </w:rPr>
        <w:t>кинематографическимипрофессиямиисоспецификойкинопроизводства</w:t>
      </w:r>
      <w:r>
        <w:t>;</w:t>
      </w:r>
    </w:p>
    <w:p w:rsidR="00D05A3E" w:rsidRDefault="00306278">
      <w:pPr>
        <w:pStyle w:val="a5"/>
        <w:spacing w:line="276" w:lineRule="auto"/>
        <w:ind w:left="826" w:hanging="284"/>
      </w:pPr>
      <w:r>
        <w:rPr>
          <w:spacing w:val="-1"/>
        </w:rPr>
        <w:t>−</w:t>
      </w:r>
      <w:r>
        <w:rPr>
          <w:color w:val="111111"/>
          <w:spacing w:val="-1"/>
        </w:rPr>
        <w:t>формировать</w:t>
      </w:r>
      <w:r>
        <w:rPr>
          <w:color w:val="111111"/>
        </w:rPr>
        <w:t>умениевыражатьэмоции,чувстваимысличерезобсуждениекинофильмов;</w:t>
      </w:r>
    </w:p>
    <w:p w:rsidR="00D05A3E" w:rsidRDefault="00306278">
      <w:pPr>
        <w:pStyle w:val="a5"/>
        <w:tabs>
          <w:tab w:val="left" w:pos="2844"/>
          <w:tab w:val="left" w:pos="4837"/>
          <w:tab w:val="left" w:pos="6711"/>
          <w:tab w:val="left" w:pos="8814"/>
        </w:tabs>
        <w:spacing w:line="276" w:lineRule="auto"/>
        <w:ind w:left="826" w:right="248" w:hanging="284"/>
      </w:pPr>
      <w:r>
        <w:t>−формировать</w:t>
      </w:r>
      <w:r>
        <w:tab/>
        <w:t>эстетическое</w:t>
      </w:r>
      <w:r>
        <w:tab/>
        <w:t>восприятие,</w:t>
      </w:r>
      <w:r>
        <w:tab/>
        <w:t>нравственные</w:t>
      </w:r>
      <w:r>
        <w:tab/>
        <w:t>идеалы,</w:t>
      </w:r>
      <w:r>
        <w:rPr>
          <w:color w:val="111111"/>
        </w:rPr>
        <w:t>зрительскуюкультуру</w:t>
      </w:r>
      <w:r>
        <w:t>;</w:t>
      </w:r>
    </w:p>
    <w:p w:rsidR="00D05A3E" w:rsidRDefault="00306278">
      <w:pPr>
        <w:pStyle w:val="a5"/>
        <w:spacing w:line="317" w:lineRule="exact"/>
        <w:ind w:left="543"/>
      </w:pPr>
      <w:r>
        <w:lastRenderedPageBreak/>
        <w:t xml:space="preserve">−формироватьнавыкинаписания </w:t>
      </w:r>
      <w:r>
        <w:rPr>
          <w:color w:val="111111"/>
        </w:rPr>
        <w:t>сценариев</w:t>
      </w:r>
      <w:r>
        <w:t>.</w:t>
      </w:r>
    </w:p>
    <w:p w:rsidR="00D05A3E" w:rsidRDefault="00306278">
      <w:pPr>
        <w:spacing w:before="161"/>
        <w:ind w:left="968"/>
        <w:rPr>
          <w:i/>
          <w:sz w:val="28"/>
        </w:rPr>
      </w:pPr>
      <w:r>
        <w:rPr>
          <w:i/>
          <w:sz w:val="28"/>
        </w:rPr>
        <w:t>Развивающие:</w:t>
      </w:r>
    </w:p>
    <w:p w:rsidR="00D05A3E" w:rsidRDefault="00306278">
      <w:pPr>
        <w:pStyle w:val="a5"/>
        <w:spacing w:before="169" w:line="276" w:lineRule="auto"/>
        <w:ind w:left="826" w:right="244" w:hanging="284"/>
      </w:pPr>
      <w:r>
        <w:t>−развиватьуобучающихсяспособностьксопереживаниювпроцессепросмотракинопроизведений;</w:t>
      </w:r>
    </w:p>
    <w:p w:rsidR="00D05A3E" w:rsidRDefault="00306278">
      <w:pPr>
        <w:tabs>
          <w:tab w:val="left" w:pos="2463"/>
          <w:tab w:val="left" w:pos="6464"/>
          <w:tab w:val="left" w:pos="7557"/>
        </w:tabs>
        <w:spacing w:line="317" w:lineRule="exact"/>
        <w:ind w:left="543"/>
        <w:rPr>
          <w:sz w:val="27"/>
        </w:rPr>
      </w:pPr>
      <w:r>
        <w:rPr>
          <w:sz w:val="28"/>
        </w:rPr>
        <w:t>−развивать</w:t>
      </w:r>
      <w:r>
        <w:rPr>
          <w:sz w:val="28"/>
        </w:rPr>
        <w:tab/>
        <w:t>художественно-эстетический</w:t>
      </w:r>
      <w:r>
        <w:rPr>
          <w:sz w:val="28"/>
        </w:rPr>
        <w:tab/>
      </w:r>
      <w:r>
        <w:rPr>
          <w:sz w:val="28"/>
        </w:rPr>
        <w:t>вкус,</w:t>
      </w:r>
      <w:r>
        <w:rPr>
          <w:sz w:val="28"/>
        </w:rPr>
        <w:tab/>
      </w:r>
      <w:r>
        <w:rPr>
          <w:color w:val="111111"/>
          <w:sz w:val="27"/>
        </w:rPr>
        <w:t>наблюдательность,</w:t>
      </w:r>
    </w:p>
    <w:p w:rsidR="00D05A3E" w:rsidRDefault="00306278">
      <w:pPr>
        <w:pStyle w:val="a5"/>
        <w:spacing w:before="47"/>
        <w:ind w:left="826"/>
      </w:pPr>
      <w:r>
        <w:t>воображение,речьобучающихся;</w:t>
      </w:r>
    </w:p>
    <w:p w:rsidR="00D05A3E" w:rsidRDefault="00306278">
      <w:pPr>
        <w:pStyle w:val="a5"/>
        <w:spacing w:before="50" w:line="271" w:lineRule="auto"/>
        <w:ind w:left="826" w:hanging="284"/>
      </w:pPr>
      <w:r>
        <w:t>−развиватьобщуюэмоциональнуюкультуруобучающихся,ихинтерескискусствукинематографа.</w:t>
      </w:r>
    </w:p>
    <w:p w:rsidR="00D05A3E" w:rsidRDefault="00306278">
      <w:pPr>
        <w:spacing w:before="166"/>
        <w:ind w:left="968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D05A3E" w:rsidRDefault="00306278">
      <w:pPr>
        <w:pStyle w:val="a5"/>
        <w:spacing w:before="168" w:line="276" w:lineRule="auto"/>
        <w:ind w:left="826" w:right="244" w:hanging="284"/>
      </w:pPr>
      <w:r>
        <w:t>−воспитыватьэмоциональнуюотзывчивостьнаявленияхудожественнойкультуры;</w:t>
      </w:r>
    </w:p>
    <w:p w:rsidR="00D05A3E" w:rsidRDefault="00306278">
      <w:pPr>
        <w:pStyle w:val="a5"/>
        <w:spacing w:before="67" w:line="276" w:lineRule="auto"/>
        <w:ind w:left="826" w:hanging="284"/>
      </w:pPr>
      <w:r>
        <w:t>− воспитывать нравственный выбор на</w:t>
      </w:r>
      <w:r>
        <w:t xml:space="preserve"> основе общечеловеческих ценностейчерезкиноискусство;</w:t>
      </w:r>
    </w:p>
    <w:p w:rsidR="00D05A3E" w:rsidRDefault="00306278">
      <w:pPr>
        <w:pStyle w:val="a5"/>
        <w:tabs>
          <w:tab w:val="left" w:pos="2644"/>
          <w:tab w:val="left" w:pos="3831"/>
          <w:tab w:val="left" w:pos="5899"/>
          <w:tab w:val="left" w:pos="8153"/>
          <w:tab w:val="left" w:pos="9595"/>
        </w:tabs>
        <w:spacing w:line="276" w:lineRule="auto"/>
        <w:ind w:left="826" w:right="272" w:hanging="284"/>
      </w:pPr>
      <w:r>
        <w:t>−воспитывать</w:t>
      </w:r>
      <w:r>
        <w:tab/>
        <w:t>навыки</w:t>
      </w:r>
      <w:r>
        <w:tab/>
        <w:t>коллективного</w:t>
      </w:r>
      <w:r>
        <w:tab/>
        <w:t>сотрудничества,</w:t>
      </w:r>
      <w:r>
        <w:tab/>
        <w:t>уважение</w:t>
      </w:r>
      <w:r>
        <w:tab/>
      </w:r>
      <w:r>
        <w:rPr>
          <w:spacing w:val="-1"/>
        </w:rPr>
        <w:t>к</w:t>
      </w:r>
      <w:r>
        <w:t>творческомутруду;</w:t>
      </w:r>
    </w:p>
    <w:p w:rsidR="00D05A3E" w:rsidRDefault="00306278">
      <w:pPr>
        <w:pStyle w:val="a5"/>
        <w:ind w:left="543"/>
      </w:pPr>
      <w:r>
        <w:t>−воспитыватьуважениекпроизведениямроссийскогокинематографа.</w:t>
      </w:r>
    </w:p>
    <w:p w:rsidR="00D05A3E" w:rsidRDefault="00D05A3E">
      <w:pPr>
        <w:spacing w:line="276" w:lineRule="auto"/>
        <w:jc w:val="both"/>
      </w:pPr>
    </w:p>
    <w:p w:rsidR="00D05A3E" w:rsidRDefault="00306278">
      <w:pPr>
        <w:pStyle w:val="a5"/>
        <w:spacing w:before="123"/>
        <w:ind w:left="980"/>
        <w:jc w:val="both"/>
      </w:pPr>
      <w:r>
        <w:t>Занятияпроводятся1 развнеделю34 ч в год.</w:t>
      </w:r>
    </w:p>
    <w:p w:rsidR="00D05A3E" w:rsidRDefault="00D05A3E">
      <w:pPr>
        <w:spacing w:line="276" w:lineRule="auto"/>
        <w:jc w:val="both"/>
      </w:pPr>
    </w:p>
    <w:p w:rsidR="00D05A3E" w:rsidRDefault="00306278">
      <w:pPr>
        <w:pStyle w:val="a5"/>
        <w:spacing w:before="167" w:line="276" w:lineRule="auto"/>
        <w:ind w:right="244" w:firstLine="719"/>
        <w:jc w:val="both"/>
        <w:sectPr w:rsidR="00D05A3E" w:rsidSect="004167B3">
          <w:footerReference w:type="default" r:id="rId9"/>
          <w:pgSz w:w="16838" w:h="11906" w:orient="landscape"/>
          <w:pgMar w:top="600" w:right="1200" w:bottom="1300" w:left="1040" w:header="0" w:footer="922" w:gutter="0"/>
          <w:cols w:space="720"/>
          <w:formProt w:val="0"/>
          <w:docGrid w:linePitch="299" w:charSpace="4096"/>
        </w:sectPr>
      </w:pPr>
      <w:r>
        <w:t>Занятиявучебномкабинетепредполагаютналичиездоровьесберегающих технологий: организационных моментов, динамическихпауз,короткихперерывов,проветривание</w:t>
      </w:r>
      <w:r>
        <w:t>помещения.Вовремязанятийпредусмотрены15-тиминутныеперерывы.Программавключаетвсебятеоретическиеи практические занятия.</w:t>
      </w:r>
    </w:p>
    <w:p w:rsidR="00D05A3E" w:rsidRDefault="00D05A3E">
      <w:pPr>
        <w:pStyle w:val="Heading1"/>
        <w:jc w:val="left"/>
      </w:pPr>
      <w:r>
        <w:lastRenderedPageBreak/>
        <w:pict>
          <v:rect id="_x0000_s1030" style="position:absolute;left:0;text-align:left;margin-left:33.3pt;margin-top:22.9pt;width:528.15pt;height:.6pt;z-index:-251659776;mso-position-horizontal-relative:page" o:gfxdata="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wDdcbVAAAACQEAAA8AAAAAAAAAAQAgAAAAIgAAAGRycy9kb3ducmV2&#10;LnhtbFBLAQIUABQAAAAIAIdO4kAOR8UwxgEAAGsDAAAOAAAAAAAAAAEAIAAAACQBAABkcnMvZTJv&#10;RG9jLnhtbFBLBQYAAAAABgAGAFkBAABcBQAAAAA=&#10;" o:allowincell="f" fillcolor="black" stroked="f" strokeweight="0">
            <w10:wrap type="topAndBottom" anchorx="page"/>
          </v:rect>
        </w:pict>
      </w:r>
      <w:r w:rsidR="00306278">
        <w:t>СОДЕРЖАНИЕУЧЕБНОГОКУРСА</w:t>
      </w:r>
    </w:p>
    <w:p w:rsidR="00D05A3E" w:rsidRDefault="00D05A3E">
      <w:pPr>
        <w:pStyle w:val="Heading1"/>
        <w:spacing w:before="125"/>
        <w:jc w:val="both"/>
      </w:pPr>
    </w:p>
    <w:p w:rsidR="00D05A3E" w:rsidRDefault="00306278">
      <w:pPr>
        <w:pStyle w:val="Heading1"/>
        <w:spacing w:before="117" w:line="362" w:lineRule="auto"/>
        <w:ind w:left="937" w:right="923"/>
      </w:pPr>
      <w:r>
        <w:t>Тема 1. Вводное занятие.Техникабезопасности</w:t>
      </w:r>
    </w:p>
    <w:p w:rsidR="00D05A3E" w:rsidRDefault="00306278">
      <w:pPr>
        <w:pStyle w:val="Heading2"/>
        <w:spacing w:before="3"/>
      </w:pPr>
      <w:r>
        <w:t>Теория</w:t>
      </w:r>
    </w:p>
    <w:p w:rsidR="00D05A3E" w:rsidRDefault="00306278">
      <w:pPr>
        <w:pStyle w:val="a5"/>
        <w:spacing w:before="43" w:line="276" w:lineRule="auto"/>
        <w:ind w:right="246" w:firstLine="566"/>
        <w:jc w:val="both"/>
      </w:pPr>
      <w:r>
        <w:t>Инструктажпотехникебезопасностииправиламповедениявовремя</w:t>
      </w:r>
      <w:r>
        <w:rPr>
          <w:spacing w:val="-1"/>
        </w:rPr>
        <w:t>занят</w:t>
      </w:r>
      <w:r>
        <w:rPr>
          <w:spacing w:val="-1"/>
        </w:rPr>
        <w:t>ий.</w:t>
      </w:r>
      <w:r>
        <w:t>ОзнакомлениесПрограммойтекущегогодаобучения.</w:t>
      </w:r>
      <w:r>
        <w:rPr>
          <w:color w:val="111111"/>
        </w:rPr>
        <w:t>Чтотакоекино?Правилаповедения взрительном зале.</w:t>
      </w:r>
    </w:p>
    <w:p w:rsidR="00D05A3E" w:rsidRDefault="00306278">
      <w:pPr>
        <w:pStyle w:val="Heading2"/>
        <w:spacing w:before="126"/>
      </w:pPr>
      <w:r>
        <w:t>Практика</w:t>
      </w:r>
    </w:p>
    <w:p w:rsidR="00D05A3E" w:rsidRDefault="00306278">
      <w:pPr>
        <w:spacing w:before="47"/>
        <w:ind w:left="968"/>
        <w:rPr>
          <w:rFonts w:ascii="Georgia" w:hAnsi="Georgia"/>
          <w:sz w:val="27"/>
        </w:rPr>
      </w:pPr>
      <w:r>
        <w:rPr>
          <w:rFonts w:ascii="Georgia" w:hAnsi="Georgia"/>
          <w:color w:val="111111"/>
          <w:sz w:val="27"/>
        </w:rPr>
        <w:t>Игрыитренингиназнакомство.Рассказы«Мойлюбимыйфильм»,</w:t>
      </w:r>
    </w:p>
    <w:p w:rsidR="00D05A3E" w:rsidRDefault="00306278">
      <w:pPr>
        <w:spacing w:before="46"/>
        <w:ind w:left="260"/>
        <w:rPr>
          <w:rFonts w:ascii="Georgia" w:hAnsi="Georgia"/>
          <w:sz w:val="27"/>
        </w:rPr>
      </w:pPr>
      <w:r>
        <w:rPr>
          <w:rFonts w:ascii="Georgia" w:hAnsi="Georgia"/>
          <w:color w:val="111111"/>
          <w:sz w:val="27"/>
        </w:rPr>
        <w:t>«Мойлюбимыйгерой».</w:t>
      </w:r>
    </w:p>
    <w:p w:rsidR="00D05A3E" w:rsidRDefault="00306278">
      <w:pPr>
        <w:pStyle w:val="Heading1"/>
        <w:spacing w:before="167"/>
        <w:ind w:left="933" w:right="923"/>
      </w:pPr>
      <w:r>
        <w:t>Тема2.Историяразвитиякинематографа</w:t>
      </w:r>
    </w:p>
    <w:p w:rsidR="00D05A3E" w:rsidRDefault="00306278">
      <w:pPr>
        <w:pStyle w:val="Heading2"/>
      </w:pPr>
      <w:r>
        <w:t>Теория</w:t>
      </w:r>
    </w:p>
    <w:p w:rsidR="00D05A3E" w:rsidRDefault="00306278">
      <w:pPr>
        <w:spacing w:before="44" w:line="276" w:lineRule="auto"/>
        <w:ind w:left="260" w:right="242" w:firstLine="707"/>
        <w:jc w:val="both"/>
        <w:rPr>
          <w:rFonts w:ascii="Georgia" w:hAnsi="Georgia"/>
          <w:color w:val="111111"/>
          <w:sz w:val="27"/>
        </w:rPr>
      </w:pPr>
      <w:r>
        <w:rPr>
          <w:rFonts w:ascii="Georgia" w:hAnsi="Georgia"/>
          <w:color w:val="111111"/>
          <w:sz w:val="27"/>
        </w:rPr>
        <w:t>«Волшебныйфонарь»</w:t>
      </w:r>
      <w:r>
        <w:rPr>
          <w:rFonts w:ascii="Georgia" w:hAnsi="Georgia"/>
          <w:i/>
          <w:color w:val="111111"/>
          <w:sz w:val="27"/>
        </w:rPr>
        <w:t>.</w:t>
      </w:r>
      <w:r>
        <w:rPr>
          <w:rFonts w:ascii="Georgia" w:hAnsi="Georgia"/>
          <w:color w:val="111111"/>
          <w:sz w:val="27"/>
        </w:rPr>
        <w:t>ЭтьенГаспарРобертсон</w:t>
      </w:r>
      <w:r>
        <w:rPr>
          <w:rFonts w:ascii="Georgia" w:hAnsi="Georgia"/>
          <w:color w:val="111111"/>
          <w:sz w:val="27"/>
        </w:rPr>
        <w:t>и«фантаскоп»</w:t>
      </w:r>
      <w:r>
        <w:rPr>
          <w:rFonts w:ascii="Georgia" w:hAnsi="Georgia"/>
          <w:i/>
          <w:color w:val="111111"/>
          <w:sz w:val="27"/>
        </w:rPr>
        <w:t>.</w:t>
      </w:r>
      <w:r>
        <w:rPr>
          <w:rFonts w:ascii="Georgia" w:hAnsi="Georgia"/>
          <w:color w:val="111111"/>
          <w:sz w:val="27"/>
        </w:rPr>
        <w:t>Фотография – основа кино. Кинопроекционный аппарат братьев Люмьер.КиноаппаратИ.А.Тимченко.ДжеймсСтюартБлектон.В.А.Старевич.ЧарлиЧаплин.СергейЭйзенштейн.УолтДисней.Основныеэтапыразвития кино: создание кинескопов, немое кино, документальное кино</w:t>
      </w:r>
      <w:r>
        <w:rPr>
          <w:rFonts w:ascii="Georgia" w:hAnsi="Georgia"/>
          <w:color w:val="111111"/>
          <w:sz w:val="27"/>
        </w:rPr>
        <w:t>,первыерисованныемультфильмы,появлениезвуковогокино.</w:t>
      </w:r>
    </w:p>
    <w:p w:rsidR="00D05A3E" w:rsidRDefault="00306278">
      <w:pPr>
        <w:pStyle w:val="Heading2"/>
        <w:spacing w:before="74"/>
        <w:ind w:left="0"/>
      </w:pPr>
      <w:r>
        <w:t>Практика</w:t>
      </w:r>
    </w:p>
    <w:p w:rsidR="00D05A3E" w:rsidRDefault="00306278">
      <w:pPr>
        <w:pStyle w:val="a5"/>
        <w:spacing w:before="44"/>
        <w:ind w:left="968"/>
      </w:pPr>
      <w:r>
        <w:rPr>
          <w:color w:val="111111"/>
        </w:rPr>
        <w:t>Игрынаразвитиезрительно-художественнойобразности:«Стоп-кадр»,</w:t>
      </w:r>
    </w:p>
    <w:p w:rsidR="00D05A3E" w:rsidRDefault="00306278">
      <w:pPr>
        <w:pStyle w:val="a5"/>
        <w:spacing w:before="47"/>
      </w:pPr>
      <w:r>
        <w:rPr>
          <w:color w:val="111111"/>
        </w:rPr>
        <w:t>«Лучший сюжетдляфотографии»идр.</w:t>
      </w:r>
    </w:p>
    <w:p w:rsidR="00D05A3E" w:rsidRDefault="00306278">
      <w:pPr>
        <w:pStyle w:val="Heading1"/>
        <w:spacing w:before="173"/>
        <w:ind w:left="937" w:right="602"/>
      </w:pPr>
      <w:r>
        <w:t>Тема 3.Жанрыкино</w:t>
      </w:r>
    </w:p>
    <w:p w:rsidR="00D05A3E" w:rsidRDefault="00306278">
      <w:pPr>
        <w:pStyle w:val="Heading2"/>
        <w:spacing w:before="172"/>
      </w:pPr>
      <w:r>
        <w:t>Теория</w:t>
      </w:r>
    </w:p>
    <w:p w:rsidR="00D05A3E" w:rsidRDefault="00306278">
      <w:pPr>
        <w:pStyle w:val="a5"/>
        <w:spacing w:before="40" w:line="276" w:lineRule="auto"/>
        <w:ind w:left="279" w:right="233" w:firstLine="688"/>
      </w:pPr>
      <w:r>
        <w:rPr>
          <w:color w:val="111111"/>
        </w:rPr>
        <w:t>Жанры художественных кинофильмов: трагедия, комедия, приключения,боевик,дете</w:t>
      </w:r>
      <w:r>
        <w:rPr>
          <w:color w:val="111111"/>
        </w:rPr>
        <w:t>ктив,фантастика, фильм-сказка.Историческийивоенныйфильм.</w:t>
      </w:r>
    </w:p>
    <w:p w:rsidR="00D05A3E" w:rsidRDefault="00306278">
      <w:pPr>
        <w:pStyle w:val="Heading2"/>
        <w:spacing w:before="126"/>
      </w:pPr>
      <w:r>
        <w:t>Практика</w:t>
      </w:r>
    </w:p>
    <w:p w:rsidR="00D05A3E" w:rsidRDefault="00306278">
      <w:pPr>
        <w:pStyle w:val="a5"/>
        <w:tabs>
          <w:tab w:val="left" w:pos="1317"/>
          <w:tab w:val="left" w:pos="3186"/>
          <w:tab w:val="left" w:pos="5304"/>
          <w:tab w:val="left" w:pos="6330"/>
          <w:tab w:val="left" w:pos="7001"/>
          <w:tab w:val="left" w:pos="7987"/>
          <w:tab w:val="left" w:pos="8803"/>
        </w:tabs>
        <w:spacing w:before="43" w:line="276" w:lineRule="auto"/>
        <w:ind w:right="243" w:firstLine="707"/>
      </w:pPr>
      <w:r>
        <w:rPr>
          <w:color w:val="111111"/>
        </w:rPr>
        <w:t>Просмотркороткометражногофильма.Дискуссиянатему«Киновмоейжизни.</w:t>
      </w:r>
      <w:r>
        <w:rPr>
          <w:color w:val="111111"/>
        </w:rPr>
        <w:tab/>
        <w:t>Возможности</w:t>
      </w:r>
      <w:r>
        <w:rPr>
          <w:color w:val="111111"/>
        </w:rPr>
        <w:tab/>
        <w:t>кинематографа:</w:t>
      </w:r>
      <w:r>
        <w:rPr>
          <w:color w:val="111111"/>
        </w:rPr>
        <w:tab/>
        <w:t>польза</w:t>
      </w:r>
      <w:r>
        <w:rPr>
          <w:color w:val="111111"/>
        </w:rPr>
        <w:tab/>
        <w:t>или</w:t>
      </w:r>
      <w:r>
        <w:rPr>
          <w:color w:val="111111"/>
        </w:rPr>
        <w:tab/>
        <w:t>вред».</w:t>
      </w:r>
      <w:r>
        <w:rPr>
          <w:color w:val="111111"/>
        </w:rPr>
        <w:tab/>
        <w:t>Игра</w:t>
      </w:r>
      <w:r>
        <w:rPr>
          <w:color w:val="111111"/>
        </w:rPr>
        <w:tab/>
      </w:r>
      <w:r>
        <w:rPr>
          <w:color w:val="111111"/>
          <w:spacing w:val="-1"/>
        </w:rPr>
        <w:t>«Сказка</w:t>
      </w:r>
    </w:p>
    <w:p w:rsidR="00D05A3E" w:rsidRDefault="00306278">
      <w:pPr>
        <w:pStyle w:val="a5"/>
        <w:spacing w:line="321" w:lineRule="exact"/>
      </w:pPr>
      <w:r>
        <w:rPr>
          <w:color w:val="111111"/>
        </w:rPr>
        <w:t>«Теремок»вразныхжанрах».</w:t>
      </w:r>
    </w:p>
    <w:p w:rsidR="00D05A3E" w:rsidRDefault="00306278">
      <w:pPr>
        <w:pStyle w:val="Heading1"/>
        <w:spacing w:before="175"/>
        <w:ind w:left="931" w:right="923"/>
      </w:pPr>
      <w:r>
        <w:t>Тема4.</w:t>
      </w:r>
      <w:r>
        <w:rPr>
          <w:color w:val="111111"/>
        </w:rPr>
        <w:t>Волшебныймирмультипликации</w:t>
      </w:r>
    </w:p>
    <w:p w:rsidR="00D05A3E" w:rsidRDefault="00306278">
      <w:pPr>
        <w:pStyle w:val="Heading2"/>
      </w:pPr>
      <w:r>
        <w:t>Теория</w:t>
      </w:r>
    </w:p>
    <w:p w:rsidR="00D05A3E" w:rsidRDefault="00306278">
      <w:pPr>
        <w:pStyle w:val="a5"/>
        <w:spacing w:before="40" w:line="276" w:lineRule="auto"/>
        <w:ind w:right="244" w:firstLine="707"/>
        <w:jc w:val="both"/>
      </w:pPr>
      <w:r>
        <w:rPr>
          <w:color w:val="111111"/>
        </w:rPr>
        <w:t>Понятие «мультипликация». История мультипликации. Джордж СтюартБлэктон, Эмиль Коль, В.А. Старевич. Уолт Дисней, Союзмультфильм, ФедорХитрук,Юрий Норштейн.Техника анимации.</w:t>
      </w:r>
    </w:p>
    <w:p w:rsidR="00D05A3E" w:rsidRDefault="00306278">
      <w:pPr>
        <w:pStyle w:val="Heading2"/>
        <w:spacing w:before="128"/>
      </w:pPr>
      <w:r>
        <w:lastRenderedPageBreak/>
        <w:t>Практика</w:t>
      </w:r>
    </w:p>
    <w:p w:rsidR="00D05A3E" w:rsidRDefault="00306278">
      <w:pPr>
        <w:pStyle w:val="a5"/>
        <w:spacing w:before="41" w:line="276" w:lineRule="auto"/>
        <w:ind w:right="244" w:firstLine="707"/>
        <w:jc w:val="both"/>
      </w:pPr>
      <w:r>
        <w:rPr>
          <w:color w:val="111111"/>
        </w:rPr>
        <w:t>Просмотрмультфильмов.Игрынаразвитиефантазииинаблюдательности: «Что за чем?»</w:t>
      </w:r>
      <w:r>
        <w:rPr>
          <w:color w:val="111111"/>
        </w:rPr>
        <w:t>, «Рисуем сказку», «Озвучь мультфильм».Обсуждениепросмотренныхмультфильмов.Работанадпроектом«Моймультфильм»: разработка сюжета мультфильма, создание образов персонажей,декораций мультфильма.Презентацияпроекта «Моймультфильм».</w:t>
      </w:r>
    </w:p>
    <w:p w:rsidR="00D05A3E" w:rsidRDefault="00306278">
      <w:pPr>
        <w:pStyle w:val="Heading1"/>
        <w:spacing w:before="126"/>
        <w:ind w:left="3640"/>
        <w:jc w:val="both"/>
      </w:pPr>
      <w:r>
        <w:t>Тема5.Фильмы-сказки</w:t>
      </w:r>
    </w:p>
    <w:p w:rsidR="00D05A3E" w:rsidRDefault="00306278">
      <w:pPr>
        <w:pStyle w:val="Heading2"/>
      </w:pPr>
      <w:r>
        <w:t>Теория</w:t>
      </w:r>
    </w:p>
    <w:p w:rsidR="00D05A3E" w:rsidRDefault="00306278">
      <w:pPr>
        <w:pStyle w:val="a5"/>
        <w:spacing w:before="41" w:line="276" w:lineRule="auto"/>
        <w:ind w:firstLine="707"/>
      </w:pPr>
      <w:r>
        <w:t>Осн</w:t>
      </w:r>
      <w:r>
        <w:t>овыдраматургии.Сохранениенациональныхтрадиций.Герои–хранителинародноймудрости.</w:t>
      </w:r>
    </w:p>
    <w:p w:rsidR="00D05A3E" w:rsidRDefault="00306278">
      <w:pPr>
        <w:pStyle w:val="Heading2"/>
        <w:spacing w:before="128"/>
      </w:pPr>
      <w:r>
        <w:t>Практика</w:t>
      </w:r>
    </w:p>
    <w:p w:rsidR="00D05A3E" w:rsidRDefault="00306278">
      <w:pPr>
        <w:pStyle w:val="a5"/>
        <w:spacing w:before="41" w:line="276" w:lineRule="auto"/>
        <w:ind w:right="265" w:firstLine="707"/>
        <w:jc w:val="both"/>
      </w:pPr>
      <w:r>
        <w:t>Просмотр кинофильма. Просмотр и обсуждение кинофрагментов. Игрына развитие творческого воображения и восприятия: «Опиши героя», «Добрыйволшебникизлой»,«Стараясказканано</w:t>
      </w:r>
      <w:r>
        <w:t>выйлад»,«Путешествиевовремени».</w:t>
      </w:r>
    </w:p>
    <w:p w:rsidR="00D05A3E" w:rsidRDefault="00306278">
      <w:pPr>
        <w:pStyle w:val="Heading1"/>
        <w:spacing w:before="125"/>
        <w:ind w:left="3841"/>
        <w:jc w:val="both"/>
      </w:pPr>
      <w:r>
        <w:t>Тема 6.Фильмыоживотных</w:t>
      </w:r>
    </w:p>
    <w:p w:rsidR="00D05A3E" w:rsidRDefault="00306278">
      <w:pPr>
        <w:pStyle w:val="Heading2"/>
      </w:pPr>
      <w:r>
        <w:t>Теория</w:t>
      </w:r>
    </w:p>
    <w:p w:rsidR="00D05A3E" w:rsidRDefault="00306278">
      <w:pPr>
        <w:pStyle w:val="a5"/>
        <w:spacing w:before="161" w:line="276" w:lineRule="auto"/>
        <w:ind w:left="279" w:right="244" w:firstLine="688"/>
      </w:pPr>
      <w:r>
        <w:t>Характер и повадки различных животных. Особенности съемки фильмово животных.</w:t>
      </w:r>
    </w:p>
    <w:p w:rsidR="00D05A3E" w:rsidRDefault="00306278">
      <w:pPr>
        <w:pStyle w:val="Heading2"/>
        <w:spacing w:before="74"/>
      </w:pPr>
      <w:r>
        <w:t>Практика</w:t>
      </w:r>
    </w:p>
    <w:p w:rsidR="00D05A3E" w:rsidRDefault="00306278">
      <w:pPr>
        <w:pStyle w:val="a5"/>
        <w:tabs>
          <w:tab w:val="left" w:pos="2475"/>
          <w:tab w:val="left" w:pos="4273"/>
          <w:tab w:val="left" w:pos="4735"/>
          <w:tab w:val="left" w:pos="6347"/>
          <w:tab w:val="left" w:pos="7855"/>
          <w:tab w:val="left" w:pos="8325"/>
        </w:tabs>
        <w:spacing w:before="44" w:line="276" w:lineRule="auto"/>
        <w:ind w:left="279" w:right="244" w:firstLine="688"/>
      </w:pPr>
      <w:r>
        <w:t>Просмотр</w:t>
      </w:r>
      <w:r>
        <w:tab/>
        <w:t>кинофильма</w:t>
      </w:r>
      <w:r>
        <w:tab/>
        <w:t>о</w:t>
      </w:r>
      <w:r>
        <w:tab/>
        <w:t>животных.</w:t>
      </w:r>
      <w:r>
        <w:tab/>
        <w:t>Просмотр</w:t>
      </w:r>
      <w:r>
        <w:tab/>
        <w:t>и</w:t>
      </w:r>
      <w:r>
        <w:tab/>
        <w:t>обсуждениекинофрагментов.Игрынаразвитиетворческоговоображенияи</w:t>
      </w:r>
      <w:r>
        <w:t>восприятия:</w:t>
      </w:r>
    </w:p>
    <w:p w:rsidR="00D05A3E" w:rsidRDefault="00306278">
      <w:pPr>
        <w:pStyle w:val="a5"/>
        <w:spacing w:line="321" w:lineRule="exact"/>
        <w:ind w:left="279"/>
      </w:pPr>
      <w:r>
        <w:t>«Чтомы увиделивкадре»,«Изобразиповадкиживотных».</w:t>
      </w:r>
    </w:p>
    <w:p w:rsidR="00D05A3E" w:rsidRDefault="00306278">
      <w:pPr>
        <w:pStyle w:val="Heading1"/>
        <w:spacing w:before="174"/>
        <w:ind w:left="936" w:right="923"/>
      </w:pPr>
      <w:r>
        <w:t>Тема 7. Моёкино</w:t>
      </w:r>
    </w:p>
    <w:p w:rsidR="00D05A3E" w:rsidRDefault="00306278">
      <w:pPr>
        <w:pStyle w:val="Heading2"/>
      </w:pPr>
      <w:r>
        <w:t>Теория</w:t>
      </w:r>
    </w:p>
    <w:p w:rsidR="00D05A3E" w:rsidRDefault="00306278">
      <w:pPr>
        <w:pStyle w:val="a5"/>
        <w:spacing w:before="41" w:line="276" w:lineRule="auto"/>
        <w:ind w:right="242" w:firstLine="707"/>
        <w:jc w:val="both"/>
      </w:pPr>
      <w:r>
        <w:t>Сценарныйплан.Построениесценыиэпизодавсценариифильма.Основныечастисценария:экспозицияфильма,завязка,развитиефильма,перипетиии усложнения, кульминация, развязкаи финал.</w:t>
      </w:r>
    </w:p>
    <w:p w:rsidR="00D05A3E" w:rsidRDefault="00306278">
      <w:pPr>
        <w:pStyle w:val="Heading2"/>
        <w:spacing w:before="128"/>
      </w:pPr>
      <w:r>
        <w:t>Прак</w:t>
      </w:r>
      <w:r>
        <w:t>тика</w:t>
      </w:r>
    </w:p>
    <w:p w:rsidR="00D05A3E" w:rsidRDefault="00306278">
      <w:pPr>
        <w:pStyle w:val="a5"/>
        <w:spacing w:before="40" w:line="276" w:lineRule="auto"/>
        <w:ind w:firstLine="707"/>
      </w:pPr>
      <w:r>
        <w:t>Работанадпроектом«Моёкино».Созданиесценарияполитературномупроизведению.Разбор этюдов.Презентацияпроекта«Моёкино».</w:t>
      </w:r>
    </w:p>
    <w:p w:rsidR="00D05A3E" w:rsidRDefault="00D05A3E">
      <w:pPr>
        <w:spacing w:line="276" w:lineRule="auto"/>
      </w:pPr>
    </w:p>
    <w:p w:rsidR="00D05A3E" w:rsidRDefault="00306278">
      <w:pPr>
        <w:pStyle w:val="Heading1"/>
        <w:spacing w:before="120"/>
        <w:ind w:left="3395"/>
        <w:jc w:val="left"/>
      </w:pPr>
      <w:r>
        <w:t>Тема8.Итоговоезанятие</w:t>
      </w:r>
    </w:p>
    <w:p w:rsidR="00D05A3E" w:rsidRDefault="00306278">
      <w:pPr>
        <w:pStyle w:val="Heading2"/>
        <w:spacing w:before="50"/>
      </w:pPr>
      <w:r>
        <w:t>Теория</w:t>
      </w:r>
    </w:p>
    <w:p w:rsidR="00D05A3E" w:rsidRDefault="00306278">
      <w:pPr>
        <w:pStyle w:val="a5"/>
        <w:spacing w:before="40" w:line="276" w:lineRule="auto"/>
        <w:ind w:firstLine="707"/>
        <w:sectPr w:rsidR="00D05A3E">
          <w:footerReference w:type="default" r:id="rId10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  <w:r>
        <w:t>Подведениеитоговработызагод.Награждениезалучшиепроекты«Мой</w:t>
      </w:r>
      <w:r>
        <w:t>мульт</w:t>
      </w:r>
      <w:r>
        <w:lastRenderedPageBreak/>
        <w:t>фильм»,«Моё кино».Итоговое тестирование.</w:t>
      </w:r>
    </w:p>
    <w:p w:rsidR="00D05A3E" w:rsidRDefault="00D05A3E">
      <w:pPr>
        <w:pStyle w:val="Heading1"/>
        <w:jc w:val="left"/>
      </w:pPr>
      <w:r>
        <w:lastRenderedPageBreak/>
        <w:pict>
          <v:rect id="_x0000_s1029" style="position:absolute;left:0;text-align:left;margin-left:33.3pt;margin-top:22.9pt;width:528.15pt;height:.6pt;z-index:-251658752;mso-position-horizontal-relative:page" o:gfxdata="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AN1xtUAAAAJAQAADwAAAAAAAAABACAAAAAiAAAAZHJzL2Rvd25yZXYu&#10;eG1sUEsBAhQAFAAAAAgAh07iQPlM7tfFAQAAawMAAA4AAAAAAAAAAQAgAAAAJAEAAGRycy9lMm9E&#10;b2MueG1sUEsFBgAAAAAGAAYAWQEAAFsFAAAAAA==&#10;" o:allowincell="f" fillcolor="black" stroked="f" strokeweight="0">
            <w10:wrap type="topAndBottom" anchorx="page"/>
          </v:rect>
        </w:pict>
      </w:r>
      <w:r w:rsidR="00306278">
        <w:t xml:space="preserve">ПЛАНИРУЕМЫЕРЕЗУЛЬТАТЫ ОСВОЕНИЯ КУРСА </w:t>
      </w:r>
    </w:p>
    <w:p w:rsidR="00D05A3E" w:rsidRDefault="00D05A3E">
      <w:pPr>
        <w:spacing w:line="276" w:lineRule="auto"/>
        <w:jc w:val="both"/>
        <w:rPr>
          <w:rFonts w:ascii="Georgia" w:hAnsi="Georgia"/>
          <w:sz w:val="27"/>
        </w:rPr>
      </w:pPr>
    </w:p>
    <w:p w:rsidR="00D05A3E" w:rsidRDefault="00D05A3E">
      <w:pPr>
        <w:rPr>
          <w:rFonts w:ascii="Georgia" w:hAnsi="Georgia"/>
          <w:sz w:val="27"/>
        </w:rPr>
      </w:pPr>
    </w:p>
    <w:p w:rsidR="00D05A3E" w:rsidRDefault="00306278">
      <w:pPr>
        <w:pStyle w:val="a5"/>
        <w:spacing w:before="163" w:line="276" w:lineRule="auto"/>
        <w:ind w:right="243" w:firstLine="707"/>
        <w:jc w:val="both"/>
      </w:pPr>
      <w:r>
        <w:t>Планируемымрезультатомобученияявляетсяосвоениекактеоретическихзнаний,такипрактическихуменийинавыков,атакжеформированиеуобучающихсяключевыхкомпетенций–когнитивной,коммуни</w:t>
      </w:r>
      <w:r>
        <w:t>кативной,информационной,социальной,креативной,ценностно-смысловой,личностногосамосовершенствования.</w:t>
      </w:r>
    </w:p>
    <w:p w:rsidR="00D05A3E" w:rsidRDefault="00306278">
      <w:pPr>
        <w:spacing w:before="121"/>
        <w:ind w:left="968"/>
        <w:jc w:val="both"/>
        <w:rPr>
          <w:sz w:val="28"/>
        </w:rPr>
      </w:pPr>
      <w:r>
        <w:rPr>
          <w:sz w:val="28"/>
        </w:rPr>
        <w:t>Поокончании</w:t>
      </w:r>
      <w:r>
        <w:rPr>
          <w:b/>
          <w:sz w:val="28"/>
        </w:rPr>
        <w:t>первогогода</w:t>
      </w:r>
      <w:r>
        <w:rPr>
          <w:sz w:val="28"/>
        </w:rPr>
        <w:t>обученияучащиесябудут</w:t>
      </w:r>
    </w:p>
    <w:p w:rsidR="00D05A3E" w:rsidRDefault="00306278">
      <w:pPr>
        <w:spacing w:before="168"/>
        <w:ind w:left="968"/>
        <w:rPr>
          <w:i/>
          <w:sz w:val="28"/>
        </w:rPr>
      </w:pPr>
      <w:r>
        <w:rPr>
          <w:i/>
          <w:sz w:val="28"/>
        </w:rPr>
        <w:t>знать:</w:t>
      </w:r>
    </w:p>
    <w:p w:rsidR="00D05A3E" w:rsidRDefault="00306278">
      <w:pPr>
        <w:pStyle w:val="ab"/>
        <w:numPr>
          <w:ilvl w:val="0"/>
          <w:numId w:val="1"/>
        </w:numPr>
        <w:tabs>
          <w:tab w:val="left" w:pos="1676"/>
          <w:tab w:val="left" w:pos="1677"/>
        </w:tabs>
        <w:spacing w:before="168"/>
        <w:ind w:left="1676" w:hanging="709"/>
        <w:rPr>
          <w:sz w:val="26"/>
        </w:rPr>
      </w:pPr>
      <w:r>
        <w:rPr>
          <w:sz w:val="28"/>
        </w:rPr>
        <w:t>оправилахповедениявзрительномзале;</w:t>
      </w:r>
    </w:p>
    <w:p w:rsidR="00D05A3E" w:rsidRDefault="00306278">
      <w:pPr>
        <w:pStyle w:val="ab"/>
        <w:numPr>
          <w:ilvl w:val="0"/>
          <w:numId w:val="1"/>
        </w:numPr>
        <w:tabs>
          <w:tab w:val="left" w:pos="1676"/>
          <w:tab w:val="left" w:pos="1677"/>
        </w:tabs>
        <w:spacing w:before="50"/>
        <w:ind w:left="1676" w:hanging="709"/>
        <w:rPr>
          <w:sz w:val="26"/>
        </w:rPr>
      </w:pPr>
      <w:r>
        <w:rPr>
          <w:sz w:val="28"/>
        </w:rPr>
        <w:t>обосновныхэтапахразвитиякиноискусства;</w:t>
      </w:r>
    </w:p>
    <w:p w:rsidR="00D05A3E" w:rsidRDefault="00D05A3E">
      <w:pPr>
        <w:ind w:firstLine="720"/>
        <w:rPr>
          <w:rFonts w:ascii="Georgia" w:hAnsi="Georgia"/>
          <w:sz w:val="27"/>
        </w:rPr>
      </w:pPr>
    </w:p>
    <w:p w:rsidR="00D05A3E" w:rsidRDefault="00D05A3E">
      <w:pPr>
        <w:rPr>
          <w:rFonts w:ascii="Georgia" w:hAnsi="Georgia"/>
          <w:sz w:val="27"/>
        </w:rPr>
      </w:pPr>
    </w:p>
    <w:p w:rsidR="00D05A3E" w:rsidRDefault="00306278">
      <w:pPr>
        <w:pStyle w:val="ab"/>
        <w:numPr>
          <w:ilvl w:val="0"/>
          <w:numId w:val="1"/>
        </w:numPr>
        <w:tabs>
          <w:tab w:val="left" w:pos="1678"/>
          <w:tab w:val="left" w:pos="1679"/>
        </w:tabs>
        <w:spacing w:before="65" w:line="259" w:lineRule="auto"/>
        <w:ind w:right="245" w:hanging="711"/>
        <w:rPr>
          <w:sz w:val="26"/>
        </w:rPr>
      </w:pPr>
      <w:r>
        <w:rPr>
          <w:sz w:val="28"/>
        </w:rPr>
        <w:t>онародномтворчестве,</w:t>
      </w:r>
      <w:r>
        <w:rPr>
          <w:sz w:val="28"/>
        </w:rPr>
        <w:t>фольклоре,традицияхнародовРоссиинаосновепросмотра сказок;</w:t>
      </w:r>
    </w:p>
    <w:p w:rsidR="00D05A3E" w:rsidRDefault="00306278">
      <w:pPr>
        <w:pStyle w:val="ab"/>
        <w:numPr>
          <w:ilvl w:val="0"/>
          <w:numId w:val="1"/>
        </w:numPr>
        <w:tabs>
          <w:tab w:val="left" w:pos="1676"/>
          <w:tab w:val="left" w:pos="1677"/>
        </w:tabs>
        <w:spacing w:before="3"/>
        <w:ind w:left="1676" w:hanging="709"/>
        <w:rPr>
          <w:sz w:val="26"/>
        </w:rPr>
      </w:pPr>
      <w:r>
        <w:rPr>
          <w:sz w:val="28"/>
        </w:rPr>
        <w:t>обосновныхвидахижанрахкино;</w:t>
      </w:r>
    </w:p>
    <w:p w:rsidR="00D05A3E" w:rsidRDefault="00306278">
      <w:pPr>
        <w:spacing w:before="48"/>
        <w:ind w:left="968"/>
        <w:rPr>
          <w:i/>
          <w:sz w:val="28"/>
        </w:rPr>
      </w:pPr>
      <w:r>
        <w:rPr>
          <w:i/>
          <w:sz w:val="28"/>
        </w:rPr>
        <w:t>уметь:</w:t>
      </w:r>
    </w:p>
    <w:p w:rsidR="00D05A3E" w:rsidRDefault="00306278">
      <w:pPr>
        <w:pStyle w:val="ab"/>
        <w:numPr>
          <w:ilvl w:val="0"/>
          <w:numId w:val="1"/>
        </w:numPr>
        <w:tabs>
          <w:tab w:val="left" w:pos="1678"/>
          <w:tab w:val="left" w:pos="1679"/>
        </w:tabs>
        <w:spacing w:before="170" w:line="276" w:lineRule="auto"/>
        <w:ind w:right="274" w:hanging="711"/>
        <w:rPr>
          <w:sz w:val="27"/>
        </w:rPr>
      </w:pPr>
      <w:r>
        <w:rPr>
          <w:sz w:val="28"/>
        </w:rPr>
        <w:t>видетькрасотувповедении,поступкахлюдейприпомощиигрыгероевна экране;</w:t>
      </w:r>
    </w:p>
    <w:p w:rsidR="00D05A3E" w:rsidRDefault="00306278">
      <w:pPr>
        <w:pStyle w:val="ab"/>
        <w:numPr>
          <w:ilvl w:val="0"/>
          <w:numId w:val="1"/>
        </w:numPr>
        <w:tabs>
          <w:tab w:val="left" w:pos="1678"/>
          <w:tab w:val="left" w:pos="1679"/>
        </w:tabs>
        <w:spacing w:line="259" w:lineRule="auto"/>
        <w:ind w:right="244" w:hanging="711"/>
        <w:rPr>
          <w:sz w:val="26"/>
        </w:rPr>
      </w:pPr>
      <w:r>
        <w:rPr>
          <w:sz w:val="28"/>
        </w:rPr>
        <w:t>рассказыватьопереживанияхгероев,своемвиденииданноговопроса;</w:t>
      </w:r>
    </w:p>
    <w:p w:rsidR="00D05A3E" w:rsidRDefault="00306278">
      <w:pPr>
        <w:pStyle w:val="ab"/>
        <w:numPr>
          <w:ilvl w:val="0"/>
          <w:numId w:val="1"/>
        </w:numPr>
        <w:tabs>
          <w:tab w:val="left" w:pos="1676"/>
          <w:tab w:val="left" w:pos="1677"/>
        </w:tabs>
        <w:ind w:left="1676" w:hanging="709"/>
        <w:rPr>
          <w:sz w:val="27"/>
        </w:rPr>
        <w:sectPr w:rsidR="00D05A3E">
          <w:footerReference w:type="default" r:id="rId11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  <w:r>
        <w:rPr>
          <w:sz w:val="28"/>
        </w:rPr>
        <w:t>создаватьсценарийфильмаполитературномупроизведению.</w:t>
      </w:r>
    </w:p>
    <w:p w:rsidR="00D05A3E" w:rsidRDefault="00D05A3E">
      <w:pPr>
        <w:pStyle w:val="Heading1"/>
        <w:jc w:val="left"/>
      </w:pPr>
      <w:r>
        <w:lastRenderedPageBreak/>
        <w:pict>
          <v:rect id="_x0000_s1028" style="position:absolute;left:0;text-align:left;margin-left:33.3pt;margin-top:22.9pt;width:528.15pt;height:.6pt;z-index:-251657728;mso-position-horizontal-relative:page" o:gfxdata="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wDdcbVAAAACQEAAA8AAAAAAAAAAQAgAAAAIgAAAGRycy9kb3ducmV2&#10;LnhtbFBLAQIUABQAAAAIAIdO4kBUSveKxgEAAGsDAAAOAAAAAAAAAAEAIAAAACQBAABkcnMvZTJv&#10;RG9jLnhtbFBLBQYAAAAABgAGAFkBAABcBQAAAAA=&#10;" o:allowincell="f" fillcolor="black" stroked="f" strokeweight="0">
            <w10:wrap type="topAndBottom" anchorx="page"/>
          </v:rect>
        </w:pict>
      </w:r>
      <w:r w:rsidR="00306278">
        <w:t>ТЕМАТИЧЕСКОЕ ПЛАНИРОВАНИЕ</w:t>
      </w:r>
    </w:p>
    <w:p w:rsidR="00D05A3E" w:rsidRDefault="00D05A3E">
      <w:pPr>
        <w:pStyle w:val="a5"/>
        <w:ind w:left="0"/>
        <w:rPr>
          <w:sz w:val="30"/>
        </w:rPr>
      </w:pPr>
    </w:p>
    <w:tbl>
      <w:tblPr>
        <w:tblStyle w:val="TableNormal"/>
        <w:tblW w:w="9366" w:type="dxa"/>
        <w:tblInd w:w="270" w:type="dxa"/>
        <w:tblLayout w:type="fixed"/>
        <w:tblCellMar>
          <w:left w:w="5" w:type="dxa"/>
          <w:right w:w="5" w:type="dxa"/>
        </w:tblCellMar>
        <w:tblLook w:val="04A0"/>
      </w:tblPr>
      <w:tblGrid>
        <w:gridCol w:w="565"/>
        <w:gridCol w:w="3541"/>
        <w:gridCol w:w="1133"/>
        <w:gridCol w:w="40"/>
        <w:gridCol w:w="693"/>
        <w:gridCol w:w="3394"/>
      </w:tblGrid>
      <w:tr w:rsidR="00D05A3E">
        <w:trPr>
          <w:trHeight w:val="8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05A3E" w:rsidRDefault="00306278">
            <w:pPr>
              <w:pStyle w:val="TableParagraph"/>
              <w:spacing w:before="40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п/п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before="119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Темазанятия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  <w:p w:rsidR="00D05A3E" w:rsidRDefault="00D05A3E">
            <w:pPr>
              <w:pStyle w:val="TableParagraph"/>
              <w:spacing w:before="92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6" w:lineRule="exact"/>
              <w:ind w:left="210" w:right="20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Формыработы</w:t>
            </w:r>
          </w:p>
        </w:tc>
      </w:tr>
      <w:tr w:rsidR="00D05A3E">
        <w:trPr>
          <w:trHeight w:val="63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2" w:lineRule="exact"/>
              <w:ind w:left="2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Вводноезанятие.Техника</w:t>
            </w:r>
          </w:p>
          <w:p w:rsidR="00D05A3E" w:rsidRDefault="0030627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before="7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70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70"/>
              <w:ind w:left="12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D05A3E" w:rsidRDefault="00306278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</w:tr>
      <w:tr w:rsidR="00D05A3E">
        <w:trPr>
          <w:trHeight w:val="6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Историяразвития</w:t>
            </w:r>
          </w:p>
          <w:p w:rsidR="00D05A3E" w:rsidRDefault="0030627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кинематографа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75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</w:tr>
      <w:tr w:rsidR="00D05A3E">
        <w:trPr>
          <w:trHeight w:val="4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Жанрыкино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</w:tr>
      <w:tr w:rsidR="00D05A3E">
        <w:trPr>
          <w:trHeight w:val="8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6" w:lineRule="auto"/>
              <w:ind w:right="1677"/>
              <w:rPr>
                <w:sz w:val="24"/>
              </w:rPr>
            </w:pPr>
            <w:r>
              <w:rPr>
                <w:sz w:val="24"/>
              </w:rPr>
              <w:t>Волшебный мирмультипликации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before="171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171"/>
              <w:ind w:left="422" w:right="410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D05A3E" w:rsidRDefault="00306278">
            <w:pPr>
              <w:pStyle w:val="TableParagraph"/>
              <w:spacing w:line="270" w:lineRule="atLeast"/>
              <w:ind w:left="103" w:right="275"/>
              <w:rPr>
                <w:sz w:val="24"/>
              </w:rPr>
            </w:pPr>
            <w:r>
              <w:rPr>
                <w:sz w:val="24"/>
              </w:rPr>
              <w:t>проекта«Моймультфильм»</w:t>
            </w:r>
          </w:p>
        </w:tc>
      </w:tr>
      <w:tr w:rsidR="00D05A3E">
        <w:trPr>
          <w:trHeight w:val="47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Фильмы-сказки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</w:tr>
      <w:tr w:rsidR="00D05A3E">
        <w:trPr>
          <w:trHeight w:val="47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Фильмыоживотных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2" w:lineRule="exact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Деловаяигра</w:t>
            </w:r>
          </w:p>
        </w:tc>
      </w:tr>
      <w:tr w:rsidR="00D05A3E">
        <w:trPr>
          <w:trHeight w:val="8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Моекино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before="171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171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171"/>
              <w:ind w:left="422" w:right="410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Презентацияпроекта«Моё</w:t>
            </w:r>
          </w:p>
          <w:p w:rsidR="00D05A3E" w:rsidRDefault="0030627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кино»</w:t>
            </w:r>
          </w:p>
        </w:tc>
      </w:tr>
      <w:tr w:rsidR="00D05A3E">
        <w:trPr>
          <w:trHeight w:val="6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Итоговоезанятие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306278">
            <w:pPr>
              <w:pStyle w:val="TableParagraph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75"/>
              <w:ind w:left="9"/>
              <w:jc w:val="center"/>
              <w:rPr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A3E" w:rsidRDefault="00D05A3E">
            <w:pPr>
              <w:pStyle w:val="TableParagraph"/>
              <w:spacing w:before="75"/>
              <w:ind w:left="12"/>
              <w:jc w:val="center"/>
              <w:rPr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:rsidR="00D05A3E" w:rsidRDefault="00306278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05A3E">
        <w:trPr>
          <w:trHeight w:val="4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D05A3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306278">
            <w:pPr>
              <w:pStyle w:val="TableParagraph"/>
              <w:spacing w:before="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D05A3E">
            <w:pPr>
              <w:pStyle w:val="TableParagraph"/>
              <w:spacing w:before="3"/>
              <w:ind w:left="151" w:right="142"/>
              <w:jc w:val="center"/>
              <w:rPr>
                <w:b/>
                <w:sz w:val="2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D05A3E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A3E" w:rsidRDefault="00D05A3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5A3E" w:rsidRDefault="00D05A3E">
      <w:pPr>
        <w:pStyle w:val="Heading1"/>
        <w:spacing w:before="125"/>
        <w:jc w:val="both"/>
      </w:pPr>
    </w:p>
    <w:p w:rsidR="00D05A3E" w:rsidRDefault="00D05A3E">
      <w:pPr>
        <w:pStyle w:val="Heading1"/>
        <w:spacing w:before="125"/>
        <w:jc w:val="both"/>
        <w:sectPr w:rsidR="00D05A3E">
          <w:footerReference w:type="default" r:id="rId12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</w:p>
    <w:p w:rsidR="00D05A3E" w:rsidRDefault="00306278">
      <w:pPr>
        <w:pStyle w:val="Heading1"/>
        <w:jc w:val="right"/>
      </w:pPr>
      <w:r>
        <w:lastRenderedPageBreak/>
        <w:t xml:space="preserve">Приложение </w:t>
      </w:r>
    </w:p>
    <w:p w:rsidR="00D05A3E" w:rsidRDefault="00D05A3E">
      <w:pPr>
        <w:pStyle w:val="Heading1"/>
        <w:jc w:val="left"/>
      </w:pPr>
      <w:r>
        <w:pict>
          <v:rect id="_x0000_s1027" style="position:absolute;left:0;text-align:left;margin-left:33.3pt;margin-top:22.9pt;width:528.15pt;height:.6pt;z-index:-251656704;mso-position-horizontal-relative:page" o:gfxdata="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wDdcbVAAAACQEAAA8AAAAAAAAAAQAgAAAAIgAAAGRycy9kb3ducmV2&#10;LnhtbFBLAQIUABQAAAAIAIdO4kBWXcnCxgEAAGsDAAAOAAAAAAAAAAEAIAAAACQBAABkcnMvZTJv&#10;RG9jLnhtbFBLBQYAAAAABgAGAFkBAABcBQAAAAA=&#10;" o:allowincell="f" fillcolor="black" stroked="f" strokeweight="0">
            <w10:wrap type="topAndBottom" anchorx="page"/>
          </v:rect>
        </w:pict>
      </w:r>
      <w:r w:rsidR="00306278">
        <w:t>ПОУРОЧНОЕ  ПЛАНИРОВАНИЕ</w:t>
      </w:r>
    </w:p>
    <w:p w:rsidR="00D05A3E" w:rsidRDefault="00D05A3E"/>
    <w:p w:rsidR="00D05A3E" w:rsidRDefault="00D05A3E">
      <w:pPr>
        <w:spacing w:line="276" w:lineRule="auto"/>
      </w:pPr>
    </w:p>
    <w:tbl>
      <w:tblPr>
        <w:tblStyle w:val="a9"/>
        <w:tblW w:w="10173" w:type="dxa"/>
        <w:tblLayout w:type="fixed"/>
        <w:tblLook w:val="04A0"/>
      </w:tblPr>
      <w:tblGrid>
        <w:gridCol w:w="900"/>
        <w:gridCol w:w="3607"/>
        <w:gridCol w:w="1412"/>
        <w:gridCol w:w="1701"/>
        <w:gridCol w:w="2553"/>
      </w:tblGrid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D05A3E" w:rsidRDefault="003062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D05A3E" w:rsidRDefault="0030627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ЦОР</w:t>
            </w: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3" w:line="276" w:lineRule="auto"/>
              <w:ind w:left="27" w:right="24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Инструктажпотехникебезопасностииправиламповедениявовремя</w:t>
            </w:r>
            <w:r>
              <w:rPr>
                <w:spacing w:val="-1"/>
                <w:sz w:val="24"/>
                <w:szCs w:val="24"/>
              </w:rPr>
              <w:t>занятий.</w:t>
            </w:r>
            <w:r>
              <w:rPr>
                <w:sz w:val="24"/>
                <w:szCs w:val="24"/>
              </w:rPr>
              <w:t>.</w:t>
            </w:r>
            <w:r>
              <w:rPr>
                <w:color w:val="111111"/>
                <w:sz w:val="24"/>
                <w:szCs w:val="24"/>
              </w:rPr>
              <w:t>Чтотакоекино?</w:t>
            </w:r>
            <w:r>
              <w:rPr>
                <w:color w:val="111111"/>
                <w:sz w:val="24"/>
                <w:szCs w:val="24"/>
              </w:rPr>
              <w:t>Правилаповедения взрительном зале.</w:t>
            </w:r>
          </w:p>
          <w:p w:rsidR="00D05A3E" w:rsidRDefault="00D05A3E">
            <w:pPr>
              <w:spacing w:line="276" w:lineRule="auto"/>
              <w:ind w:left="27" w:hanging="20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</w:tcPr>
          <w:p w:rsidR="00D05A3E" w:rsidRDefault="00306278">
            <w:pPr>
              <w:spacing w:before="47"/>
              <w:ind w:left="27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Игрыитренингиназнакомство.Рассказы«Мойлюбимыйфильм»,</w:t>
            </w:r>
          </w:p>
          <w:p w:rsidR="00D05A3E" w:rsidRDefault="00306278">
            <w:pPr>
              <w:spacing w:before="46"/>
              <w:ind w:left="27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«Мойлюбимыйгерой».</w:t>
            </w:r>
          </w:p>
          <w:p w:rsidR="00D05A3E" w:rsidRDefault="00D05A3E">
            <w:pPr>
              <w:spacing w:line="276" w:lineRule="auto"/>
              <w:ind w:left="27" w:hanging="20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10.09</w:t>
            </w:r>
          </w:p>
        </w:tc>
        <w:tc>
          <w:tcPr>
            <w:tcW w:w="2553" w:type="dxa"/>
          </w:tcPr>
          <w:p w:rsidR="00D05A3E" w:rsidRPr="004167B3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3"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tvkinoradio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article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article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15909-</w:t>
              </w:r>
            </w:hyperlink>
            <w:hyperlink r:id="rId14"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kratkaya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istoriya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kino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ot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xix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veka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do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-1940-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</w:t>
              </w:r>
              <w:r w:rsidR="00306278" w:rsidRPr="004167B3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godo</w:t>
              </w:r>
            </w:hyperlink>
            <w:r w:rsidR="00306278">
              <w:rPr>
                <w:color w:val="0462C1"/>
                <w:sz w:val="24"/>
                <w:szCs w:val="24"/>
                <w:u w:val="single" w:color="0462C1"/>
                <w:lang w:val="en-US"/>
              </w:rPr>
              <w:t>v</w:t>
            </w:r>
          </w:p>
        </w:tc>
      </w:tr>
      <w:tr w:rsidR="00D05A3E">
        <w:tc>
          <w:tcPr>
            <w:tcW w:w="900" w:type="dxa"/>
          </w:tcPr>
          <w:p w:rsidR="00D05A3E" w:rsidRPr="004167B3" w:rsidRDefault="00D05A3E">
            <w:pPr>
              <w:spacing w:line="276" w:lineRule="auto"/>
              <w:rPr>
                <w:sz w:val="24"/>
                <w:szCs w:val="24"/>
              </w:rPr>
            </w:pPr>
          </w:p>
          <w:p w:rsidR="00D05A3E" w:rsidRPr="004167B3" w:rsidRDefault="00D05A3E">
            <w:pPr>
              <w:rPr>
                <w:sz w:val="24"/>
                <w:szCs w:val="24"/>
              </w:rPr>
            </w:pPr>
          </w:p>
          <w:p w:rsidR="00D05A3E" w:rsidRPr="004167B3" w:rsidRDefault="00D05A3E">
            <w:pPr>
              <w:rPr>
                <w:sz w:val="24"/>
                <w:szCs w:val="24"/>
              </w:rPr>
            </w:pPr>
          </w:p>
          <w:p w:rsidR="00D05A3E" w:rsidRDefault="0030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ind w:left="27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«Волшебныйфонарь»</w:t>
            </w:r>
            <w:r>
              <w:rPr>
                <w:i/>
                <w:color w:val="111111"/>
                <w:sz w:val="24"/>
                <w:szCs w:val="24"/>
              </w:rPr>
              <w:t>.</w:t>
            </w:r>
            <w:r>
              <w:rPr>
                <w:color w:val="111111"/>
                <w:sz w:val="24"/>
                <w:szCs w:val="24"/>
              </w:rPr>
              <w:t>ЭтьенГаспарРобертсон</w:t>
            </w:r>
            <w:r>
              <w:rPr>
                <w:color w:val="111111"/>
                <w:sz w:val="24"/>
                <w:szCs w:val="24"/>
              </w:rPr>
              <w:t>и«фантаскоп»</w:t>
            </w:r>
            <w:r>
              <w:rPr>
                <w:i/>
                <w:color w:val="111111"/>
                <w:sz w:val="24"/>
                <w:szCs w:val="24"/>
              </w:rPr>
              <w:t>.</w:t>
            </w:r>
            <w:r>
              <w:rPr>
                <w:color w:val="111111"/>
                <w:sz w:val="24"/>
                <w:szCs w:val="24"/>
              </w:rPr>
              <w:t>Фотография – основа кино. Кинопроекционный аппарат братьев Люмьер.КиноаппаратИ.А.Тимченко.ДжеймсСтюартБлектон.В.А.Старевич.ЧарлиЧаплин.СергейЭйзенштейн.УолтДисней.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7" w:type="dxa"/>
          </w:tcPr>
          <w:p w:rsidR="00D05A3E" w:rsidRDefault="00306278">
            <w:pPr>
              <w:spacing w:before="44" w:line="276" w:lineRule="auto"/>
              <w:ind w:left="27" w:right="242" w:hanging="20"/>
              <w:jc w:val="both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Основныеэтапыразвития кино: создание кинескопов, немое кино, </w:t>
            </w:r>
            <w:r>
              <w:rPr>
                <w:color w:val="111111"/>
                <w:sz w:val="24"/>
                <w:szCs w:val="24"/>
              </w:rPr>
              <w:t>документальное кино,первыерисованныемультфильмы,появлениезвуковогокино.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24.09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5">
              <w:r w:rsidR="00306278">
                <w:rPr>
                  <w:color w:val="0462C1"/>
                  <w:sz w:val="24"/>
                  <w:szCs w:val="24"/>
                  <w:u w:val="single" w:color="0462C1"/>
                </w:rPr>
                <w:t>https://www.krugosvet.ru/enc/teatr-i-kino/kino-istoriya</w:t>
              </w:r>
            </w:hyperlink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4"/>
              <w:ind w:left="27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Игрынаразвитиезрительно-художественной</w:t>
            </w:r>
            <w:r>
              <w:rPr>
                <w:color w:val="111111"/>
                <w:sz w:val="24"/>
                <w:szCs w:val="24"/>
              </w:rPr>
              <w:t>образности:«Стоп-кадр»,</w:t>
            </w:r>
          </w:p>
          <w:p w:rsidR="00D05A3E" w:rsidRDefault="00306278">
            <w:pPr>
              <w:pStyle w:val="a5"/>
              <w:spacing w:before="47"/>
              <w:ind w:left="27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«Лучший сюжетдляфотографии»идр.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0" w:line="276" w:lineRule="auto"/>
              <w:ind w:left="27" w:right="233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Жанры художественных кинофильмов: трагедия, комедия, приключения,боевик,детектив,фантастика, фильм-сказка.</w:t>
            </w:r>
          </w:p>
          <w:p w:rsidR="00D05A3E" w:rsidRDefault="00D05A3E">
            <w:pPr>
              <w:pStyle w:val="a5"/>
              <w:spacing w:line="321" w:lineRule="exact"/>
              <w:ind w:left="27" w:hanging="20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8.10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6">
              <w:r w:rsidR="00306278">
                <w:rPr>
                  <w:color w:val="0462C1"/>
                  <w:sz w:val="24"/>
                  <w:szCs w:val="24"/>
                  <w:u w:val="single" w:color="0462C1"/>
                </w:rPr>
                <w:t>https://www.krugosvet.ru/enc/teatr-i-kino/kino-istoriya</w:t>
              </w:r>
            </w:hyperlink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ind w:left="27" w:hanging="2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Историческийивоенныйфильм.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tabs>
                <w:tab w:val="left" w:pos="-134"/>
                <w:tab w:val="left" w:pos="1317"/>
                <w:tab w:val="left" w:pos="5304"/>
                <w:tab w:val="left" w:pos="6330"/>
                <w:tab w:val="left" w:pos="7001"/>
                <w:tab w:val="left" w:pos="7987"/>
                <w:tab w:val="left" w:pos="8803"/>
              </w:tabs>
              <w:spacing w:before="43" w:line="276" w:lineRule="auto"/>
              <w:ind w:left="0" w:right="243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Просмотркороткометражного</w:t>
            </w:r>
            <w:r>
              <w:rPr>
                <w:color w:val="111111"/>
                <w:sz w:val="24"/>
                <w:szCs w:val="24"/>
              </w:rPr>
              <w:lastRenderedPageBreak/>
              <w:t>фильма.Дискуссиянатему«Киновмоейжизни. Возможности кинематографа:</w:t>
            </w:r>
            <w:r>
              <w:rPr>
                <w:color w:val="111111"/>
                <w:sz w:val="24"/>
                <w:szCs w:val="24"/>
              </w:rPr>
              <w:tab/>
              <w:t>польза</w:t>
            </w:r>
            <w:r>
              <w:rPr>
                <w:color w:val="111111"/>
                <w:sz w:val="24"/>
                <w:szCs w:val="24"/>
              </w:rPr>
              <w:tab/>
              <w:t>или</w:t>
            </w:r>
            <w:r>
              <w:rPr>
                <w:color w:val="111111"/>
                <w:sz w:val="24"/>
                <w:szCs w:val="24"/>
              </w:rPr>
              <w:tab/>
              <w:t>вред».</w:t>
            </w:r>
            <w:r>
              <w:rPr>
                <w:color w:val="111111"/>
                <w:sz w:val="24"/>
                <w:szCs w:val="24"/>
              </w:rPr>
              <w:tab/>
              <w:t>Игра</w:t>
            </w:r>
            <w:r>
              <w:rPr>
                <w:color w:val="111111"/>
                <w:sz w:val="24"/>
                <w:szCs w:val="24"/>
              </w:rPr>
              <w:tab/>
            </w:r>
            <w:r>
              <w:rPr>
                <w:color w:val="111111"/>
                <w:spacing w:val="-1"/>
                <w:sz w:val="24"/>
                <w:szCs w:val="24"/>
              </w:rPr>
              <w:t>«Сказка</w:t>
            </w:r>
          </w:p>
          <w:p w:rsidR="00D05A3E" w:rsidRDefault="00306278">
            <w:pPr>
              <w:pStyle w:val="a5"/>
              <w:tabs>
                <w:tab w:val="left" w:pos="-134"/>
              </w:tabs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«Теремок»вразныхжанрах».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22.10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7">
              <w:r w:rsidR="00306278">
                <w:rPr>
                  <w:color w:val="0462C1"/>
                  <w:sz w:val="24"/>
                  <w:szCs w:val="24"/>
                  <w:u w:val="single" w:color="0462C1"/>
                </w:rPr>
                <w:t>https://www.culture.ru/s</w:t>
              </w:r>
              <w:r w:rsidR="00306278">
                <w:rPr>
                  <w:color w:val="0462C1"/>
                  <w:sz w:val="24"/>
                  <w:szCs w:val="24"/>
                  <w:u w:val="single" w:color="0462C1"/>
                </w:rPr>
                <w:lastRenderedPageBreak/>
                <w:t>/god_kino/</w:t>
              </w:r>
            </w:hyperlink>
          </w:p>
        </w:tc>
      </w:tr>
      <w:tr w:rsidR="00D05A3E">
        <w:trPr>
          <w:trHeight w:val="2700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0" w:line="276" w:lineRule="auto"/>
              <w:ind w:left="0" w:right="24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Понятие «мультипликация». История мультипликации. Джордж СтюартБлэктон, Эмиль Коль, В.А. Старевич. Уолт Дисней, Союзмультфильм, ФедорХитрук,Юрий Норштейн.Техн</w:t>
            </w:r>
            <w:r>
              <w:rPr>
                <w:color w:val="111111"/>
                <w:sz w:val="24"/>
                <w:szCs w:val="24"/>
              </w:rPr>
              <w:t>ика анимации.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05A3E" w:rsidRDefault="00D05A3E">
            <w:pPr>
              <w:rPr>
                <w:sz w:val="24"/>
                <w:szCs w:val="24"/>
              </w:rPr>
            </w:pPr>
          </w:p>
          <w:p w:rsidR="00D05A3E" w:rsidRDefault="00D05A3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5.11</w:t>
            </w:r>
          </w:p>
          <w:p w:rsidR="00D05A3E" w:rsidRDefault="00306278">
            <w:pPr>
              <w:spacing w:line="276" w:lineRule="auto"/>
              <w:jc w:val="center"/>
            </w:pPr>
            <w:r>
              <w:t>12.11</w:t>
            </w:r>
          </w:p>
          <w:p w:rsidR="00D05A3E" w:rsidRDefault="00306278">
            <w:pPr>
              <w:spacing w:line="276" w:lineRule="auto"/>
              <w:jc w:val="center"/>
            </w:pPr>
            <w:r>
              <w:t>19.11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18">
              <w:r w:rsidR="00306278">
                <w:rPr>
                  <w:color w:val="0462C1"/>
                  <w:sz w:val="24"/>
                  <w:szCs w:val="24"/>
                  <w:u w:val="single" w:color="0462C1"/>
                </w:rPr>
                <w:t>https://www.krugosvet.ru/enc/teatr-i-kino/kino-istoriya</w:t>
              </w:r>
            </w:hyperlink>
          </w:p>
        </w:tc>
      </w:tr>
      <w:tr w:rsidR="00D05A3E">
        <w:trPr>
          <w:trHeight w:val="1839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1" w:line="276" w:lineRule="auto"/>
              <w:ind w:left="0" w:right="244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Просмотрмультфильмов.Игрынаразвитиефантазииинаблюдательности: «Что за чем?», </w:t>
            </w:r>
            <w:r>
              <w:rPr>
                <w:color w:val="111111"/>
                <w:sz w:val="24"/>
                <w:szCs w:val="24"/>
              </w:rPr>
              <w:t>«Рисуем сказку», «Озвучь мультфильм».</w:t>
            </w:r>
          </w:p>
          <w:p w:rsidR="00D05A3E" w:rsidRDefault="00D05A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26.11</w:t>
            </w:r>
          </w:p>
          <w:p w:rsidR="00D05A3E" w:rsidRDefault="00306278">
            <w:pPr>
              <w:spacing w:line="276" w:lineRule="auto"/>
              <w:jc w:val="center"/>
            </w:pPr>
            <w:r>
              <w:t>3.12</w:t>
            </w:r>
          </w:p>
          <w:p w:rsidR="00D05A3E" w:rsidRDefault="00306278">
            <w:pPr>
              <w:spacing w:line="276" w:lineRule="auto"/>
              <w:jc w:val="center"/>
            </w:pPr>
            <w:r>
              <w:t>10.12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Cs w:val="24"/>
              </w:rPr>
            </w:pPr>
            <w:hyperlink r:id="rId19">
              <w:r w:rsidR="00306278">
                <w:rPr>
                  <w:color w:val="0462C1"/>
                  <w:spacing w:val="-1"/>
                  <w:u w:val="single" w:color="0462C1"/>
                </w:rPr>
                <w:t>https://www.culture.ru/live/cinema/movies/family/child-100?page=1</w:t>
              </w:r>
            </w:hyperlink>
          </w:p>
        </w:tc>
      </w:tr>
      <w:tr w:rsidR="00D05A3E">
        <w:trPr>
          <w:trHeight w:val="1299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Обсуждениепросмотренных</w:t>
            </w:r>
            <w:r>
              <w:rPr>
                <w:color w:val="111111"/>
                <w:sz w:val="24"/>
                <w:szCs w:val="24"/>
              </w:rPr>
              <w:t>мультфильмов.Работанадпроектом«Моймультфильм»: разработка сюжета мультфильма, создание образов персонажей,декораций мультфильма.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17.12</w:t>
            </w:r>
          </w:p>
          <w:p w:rsidR="00D05A3E" w:rsidRDefault="00306278">
            <w:pPr>
              <w:spacing w:line="276" w:lineRule="auto"/>
              <w:jc w:val="center"/>
            </w:pPr>
            <w:r>
              <w:t>24.12</w:t>
            </w:r>
          </w:p>
          <w:p w:rsidR="00D05A3E" w:rsidRDefault="00306278">
            <w:pPr>
              <w:spacing w:line="276" w:lineRule="auto"/>
              <w:jc w:val="center"/>
            </w:pPr>
            <w:r>
              <w:t>14.01</w:t>
            </w:r>
          </w:p>
          <w:p w:rsidR="00D05A3E" w:rsidRDefault="00306278">
            <w:pPr>
              <w:spacing w:line="276" w:lineRule="auto"/>
              <w:jc w:val="center"/>
            </w:pPr>
            <w:r>
              <w:t>21.01</w:t>
            </w:r>
          </w:p>
          <w:p w:rsidR="00D05A3E" w:rsidRDefault="00D05A3E">
            <w:pPr>
              <w:spacing w:line="276" w:lineRule="auto"/>
              <w:jc w:val="center"/>
            </w:pP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Cs w:val="24"/>
              </w:rPr>
            </w:pPr>
            <w:hyperlink r:id="rId20">
              <w:r w:rsidR="00306278">
                <w:rPr>
                  <w:color w:val="0462C1"/>
                  <w:spacing w:val="-1"/>
                  <w:u w:val="single" w:color="0462C1"/>
                </w:rPr>
                <w:t>https://www.culture.ru/live/cinema/movies/family/child-100?page=1</w:t>
              </w:r>
            </w:hyperlink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111111"/>
              </w:rPr>
              <w:t>Презентацияпроекта «Моймультфильм».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1" w:line="276" w:lineRule="auto"/>
              <w:ind w:hanging="253"/>
              <w:rPr>
                <w:sz w:val="24"/>
              </w:rPr>
            </w:pPr>
            <w:r>
              <w:rPr>
                <w:sz w:val="24"/>
              </w:rPr>
              <w:t>Основыдраматургии.Сохранениенациональныхтрадиций.Герои–хранителинародноймудрости.</w:t>
            </w:r>
          </w:p>
          <w:p w:rsidR="00D05A3E" w:rsidRDefault="00306278">
            <w:pPr>
              <w:pStyle w:val="a5"/>
              <w:spacing w:before="41" w:line="276" w:lineRule="auto"/>
              <w:ind w:right="265" w:hanging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кинофильма. Просмотр и обсуждение кинофрагментов. </w:t>
            </w:r>
          </w:p>
          <w:p w:rsidR="00D05A3E" w:rsidRDefault="00D05A3E">
            <w:pPr>
              <w:pStyle w:val="Heading2"/>
              <w:spacing w:before="74"/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4.02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21">
              <w:r w:rsidR="00306278">
                <w:rPr>
                  <w:color w:val="0462C1"/>
                  <w:sz w:val="28"/>
                  <w:u w:val="single" w:color="0462C1"/>
                </w:rPr>
                <w:t>https://www.culture.ru/s/god_kino/</w:t>
              </w:r>
            </w:hyperlink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t>Игрына развитие творческого воображения и восприятия: «Опиши героя», «Добрыйволшебникизлой»,</w:t>
            </w:r>
            <w:r>
              <w:t>«Стараясказканановыйлад»,«Путешествиевовремени».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5A3E">
        <w:trPr>
          <w:trHeight w:val="1120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161" w:line="276" w:lineRule="auto"/>
              <w:ind w:left="149" w:right="244"/>
              <w:rPr>
                <w:sz w:val="24"/>
              </w:rPr>
            </w:pPr>
            <w:r>
              <w:rPr>
                <w:sz w:val="24"/>
              </w:rPr>
              <w:t>Характер и повадки различных животных. Особенности съемки фильмово животных.</w:t>
            </w:r>
          </w:p>
          <w:p w:rsidR="00D05A3E" w:rsidRDefault="00D05A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</w:pPr>
            <w:r>
              <w:t>18.02</w:t>
            </w:r>
          </w:p>
          <w:p w:rsidR="00D05A3E" w:rsidRDefault="00306278">
            <w:pPr>
              <w:spacing w:line="276" w:lineRule="auto"/>
            </w:pPr>
            <w:r>
              <w:t>25.02</w:t>
            </w:r>
          </w:p>
          <w:p w:rsidR="00D05A3E" w:rsidRDefault="00306278">
            <w:pPr>
              <w:spacing w:line="276" w:lineRule="auto"/>
            </w:pPr>
            <w:r>
              <w:t>4.03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rPr>
                <w:sz w:val="20"/>
                <w:szCs w:val="24"/>
              </w:rPr>
            </w:pPr>
            <w:hyperlink r:id="rId22">
              <w:r w:rsidR="00306278">
                <w:rPr>
                  <w:color w:val="0462C1"/>
                  <w:sz w:val="20"/>
                  <w:u w:val="single" w:color="0462C1"/>
                </w:rPr>
                <w:t>https://www.kino-teatr.ru/kino/movie/sov/g25/m1/</w:t>
              </w:r>
            </w:hyperlink>
          </w:p>
        </w:tc>
      </w:tr>
      <w:tr w:rsidR="00D05A3E">
        <w:trPr>
          <w:trHeight w:val="679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tabs>
                <w:tab w:val="left" w:pos="-134"/>
                <w:tab w:val="left" w:pos="4273"/>
                <w:tab w:val="left" w:pos="4735"/>
                <w:tab w:val="left" w:pos="6347"/>
                <w:tab w:val="left" w:pos="7855"/>
                <w:tab w:val="left" w:pos="8325"/>
              </w:tabs>
              <w:spacing w:before="44" w:line="276" w:lineRule="auto"/>
              <w:ind w:left="149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кинофильм о животных</w:t>
            </w:r>
            <w:r>
              <w:rPr>
                <w:sz w:val="24"/>
                <w:szCs w:val="24"/>
              </w:rPr>
              <w:tab/>
              <w:t>Просмотр и  обсуждениекинофрагментов.Игрынаразвитиетворческоговоображенияивосприятия:</w:t>
            </w:r>
          </w:p>
          <w:p w:rsidR="00D05A3E" w:rsidRDefault="00306278">
            <w:pPr>
              <w:tabs>
                <w:tab w:val="left" w:pos="291"/>
              </w:tabs>
              <w:spacing w:line="276" w:lineRule="auto"/>
              <w:ind w:hanging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«Чтомы увиделивкадре»,«Изобразиповадкиживотных».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</w:pPr>
            <w:r>
              <w:t>11.03</w:t>
            </w:r>
          </w:p>
          <w:p w:rsidR="00D05A3E" w:rsidRDefault="00306278">
            <w:pPr>
              <w:spacing w:line="276" w:lineRule="auto"/>
            </w:pPr>
            <w:r>
              <w:t>18.03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</w:pPr>
            <w:hyperlink r:id="rId23">
              <w:r w:rsidR="00306278">
                <w:rPr>
                  <w:color w:val="0462C1"/>
                  <w:u w:val="single" w:color="0462C1"/>
                </w:rPr>
                <w:t>https://www.culture.ru/s/god_kino/</w:t>
              </w:r>
            </w:hyperlink>
          </w:p>
          <w:p w:rsidR="00D05A3E" w:rsidRDefault="00D05A3E">
            <w:pPr>
              <w:spacing w:line="276" w:lineRule="auto"/>
              <w:rPr>
                <w:szCs w:val="24"/>
              </w:rPr>
            </w:pPr>
            <w:hyperlink r:id="rId24">
              <w:r w:rsidR="00306278">
                <w:rPr>
                  <w:color w:val="0462C1"/>
                  <w:u w:val="single" w:color="0462C1"/>
                </w:rPr>
                <w:t>https://www.kino-teatr.ru/kino/movie/sov/g25/m1/</w:t>
              </w:r>
            </w:hyperlink>
          </w:p>
        </w:tc>
      </w:tr>
      <w:tr w:rsidR="00D05A3E">
        <w:trPr>
          <w:trHeight w:val="645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t>Сценарныйплан.Построениесценыиэпизодавсценариифильма.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5A3E" w:rsidRDefault="00306278">
            <w:r>
              <w:t>1.04</w:t>
            </w:r>
          </w:p>
          <w:p w:rsidR="00D05A3E" w:rsidRDefault="00306278">
            <w:r>
              <w:t>8.04</w:t>
            </w:r>
          </w:p>
        </w:tc>
        <w:tc>
          <w:tcPr>
            <w:tcW w:w="2553" w:type="dxa"/>
          </w:tcPr>
          <w:p w:rsidR="00D05A3E" w:rsidRDefault="00D05A3E">
            <w:pPr>
              <w:rPr>
                <w:sz w:val="20"/>
              </w:rPr>
            </w:pPr>
            <w:hyperlink r:id="rId25">
              <w:r w:rsidR="00306278">
                <w:rPr>
                  <w:color w:val="0462C1"/>
                  <w:sz w:val="20"/>
                  <w:u w:val="single" w:color="0462C1"/>
                </w:rPr>
                <w:t>https://www.krugosvet.ru/enc/teatr-i-kino/kino-istoriya</w:t>
              </w:r>
            </w:hyperlink>
          </w:p>
        </w:tc>
      </w:tr>
      <w:tr w:rsidR="00D05A3E">
        <w:trPr>
          <w:trHeight w:val="873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t>Основныечастисценария:экспозицияфильма,завязка,развитиефильма,перипетиии усложнения, кульминация, развязкаи</w:t>
            </w:r>
            <w:r>
              <w:t xml:space="preserve"> финал.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5A3E" w:rsidRDefault="00306278">
            <w:r>
              <w:t>15.04</w:t>
            </w:r>
          </w:p>
          <w:p w:rsidR="00D05A3E" w:rsidRDefault="00306278">
            <w:r>
              <w:t>22.04</w:t>
            </w:r>
          </w:p>
        </w:tc>
        <w:tc>
          <w:tcPr>
            <w:tcW w:w="2553" w:type="dxa"/>
          </w:tcPr>
          <w:p w:rsidR="00D05A3E" w:rsidRDefault="00D05A3E">
            <w:pPr>
              <w:rPr>
                <w:sz w:val="20"/>
              </w:rPr>
            </w:pPr>
            <w:hyperlink r:id="rId26">
              <w:r w:rsidR="00306278">
                <w:rPr>
                  <w:color w:val="0462C1"/>
                  <w:sz w:val="20"/>
                  <w:u w:val="single" w:color="0462C1"/>
                </w:rPr>
                <w:t>https://www.krugosvet.ru/enc/teatr-i-kino/kino-istoriya</w:t>
              </w:r>
            </w:hyperlink>
          </w:p>
        </w:tc>
      </w:tr>
      <w:tr w:rsidR="00D05A3E">
        <w:trPr>
          <w:trHeight w:val="913"/>
        </w:trPr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0" w:line="276" w:lineRule="auto"/>
              <w:ind w:left="149" w:hanging="142"/>
              <w:rPr>
                <w:sz w:val="24"/>
              </w:rPr>
            </w:pPr>
            <w:r>
              <w:rPr>
                <w:sz w:val="24"/>
              </w:rPr>
              <w:t>Работанадпроектом«Моёкино».Созданиесценарияполитературномупроизведению.Разбор этюдов.</w:t>
            </w:r>
          </w:p>
          <w:p w:rsidR="00D05A3E" w:rsidRDefault="00D05A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</w:pPr>
            <w:r>
              <w:t>29.04</w:t>
            </w:r>
          </w:p>
          <w:p w:rsidR="00D05A3E" w:rsidRDefault="00306278">
            <w:pPr>
              <w:spacing w:line="276" w:lineRule="auto"/>
              <w:jc w:val="center"/>
            </w:pPr>
            <w:r>
              <w:t>6.05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Cs w:val="24"/>
              </w:rPr>
            </w:pPr>
            <w:hyperlink r:id="rId27">
              <w:r w:rsidR="00306278">
                <w:rPr>
                  <w:color w:val="0462C1"/>
                  <w:spacing w:val="-1"/>
                  <w:u w:val="single" w:color="0462C1"/>
                </w:rPr>
                <w:t>https://www.culture.ru/live/cinema/movies/family/child-100?page=1</w:t>
              </w:r>
            </w:hyperlink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07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t>Презентацияпроекта«Моёкино».</w:t>
            </w: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05A3E">
        <w:tc>
          <w:tcPr>
            <w:tcW w:w="900" w:type="dxa"/>
          </w:tcPr>
          <w:p w:rsidR="00D05A3E" w:rsidRDefault="0030627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07" w:type="dxa"/>
          </w:tcPr>
          <w:p w:rsidR="00D05A3E" w:rsidRDefault="00306278">
            <w:pPr>
              <w:pStyle w:val="a5"/>
              <w:spacing w:before="40" w:line="276" w:lineRule="auto"/>
              <w:ind w:left="149"/>
              <w:rPr>
                <w:sz w:val="24"/>
              </w:rPr>
            </w:pPr>
            <w:r>
              <w:rPr>
                <w:sz w:val="24"/>
              </w:rPr>
              <w:t>Подведениеитоговработызагод.Награждениезалучшиепроекты</w:t>
            </w:r>
            <w:r>
              <w:rPr>
                <w:sz w:val="24"/>
              </w:rPr>
              <w:t>«Моймультфильм»,«Моё кино».Итоговое тестирование.</w:t>
            </w:r>
          </w:p>
          <w:p w:rsidR="00D05A3E" w:rsidRDefault="00D05A3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05A3E" w:rsidRDefault="0030627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553" w:type="dxa"/>
          </w:tcPr>
          <w:p w:rsidR="00D05A3E" w:rsidRDefault="00D05A3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05A3E" w:rsidRDefault="00D05A3E">
      <w:pPr>
        <w:sectPr w:rsidR="00D05A3E">
          <w:footerReference w:type="default" r:id="rId28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</w:p>
    <w:p w:rsidR="00D05A3E" w:rsidRDefault="00306278">
      <w:pPr>
        <w:pStyle w:val="Heading1"/>
        <w:spacing w:before="125"/>
        <w:ind w:left="1184"/>
        <w:jc w:val="both"/>
      </w:pPr>
      <w:r>
        <w:lastRenderedPageBreak/>
        <w:t>Материально-техническиеусловияреализацииПрограммы</w:t>
      </w:r>
    </w:p>
    <w:p w:rsidR="00D05A3E" w:rsidRDefault="00306278">
      <w:pPr>
        <w:pStyle w:val="a5"/>
        <w:spacing w:before="163" w:line="276" w:lineRule="auto"/>
        <w:ind w:right="245" w:firstLine="707"/>
        <w:jc w:val="both"/>
      </w:pPr>
      <w:r>
        <w:t>РеализацииданнойПрограммыосуществляетсявучебномкабинете,оснащенномтехническими средствами:</w:t>
      </w:r>
    </w:p>
    <w:p w:rsidR="00D05A3E" w:rsidRDefault="00306278">
      <w:pPr>
        <w:pStyle w:val="ab"/>
        <w:numPr>
          <w:ilvl w:val="0"/>
          <w:numId w:val="2"/>
        </w:numPr>
        <w:tabs>
          <w:tab w:val="left" w:pos="1113"/>
        </w:tabs>
        <w:spacing w:before="113" w:line="276" w:lineRule="auto"/>
        <w:ind w:right="242"/>
        <w:jc w:val="both"/>
        <w:rPr>
          <w:sz w:val="28"/>
        </w:rPr>
      </w:pPr>
      <w:r>
        <w:rPr>
          <w:sz w:val="28"/>
        </w:rPr>
        <w:t xml:space="preserve">видео-    </w:t>
      </w:r>
      <w:r>
        <w:rPr>
          <w:sz w:val="28"/>
        </w:rPr>
        <w:t>и    мультимедиа    аппаратура    (телевизор,      монитор,DVD - проигрывающиеустройства,проектор,стереофоническиеколонки);</w:t>
      </w:r>
    </w:p>
    <w:p w:rsidR="00D05A3E" w:rsidRDefault="00306278">
      <w:pPr>
        <w:pStyle w:val="ab"/>
        <w:numPr>
          <w:ilvl w:val="0"/>
          <w:numId w:val="2"/>
        </w:numPr>
        <w:tabs>
          <w:tab w:val="left" w:pos="1113"/>
        </w:tabs>
        <w:spacing w:line="339" w:lineRule="exact"/>
        <w:ind w:hanging="361"/>
        <w:jc w:val="both"/>
        <w:rPr>
          <w:sz w:val="28"/>
        </w:rPr>
      </w:pPr>
      <w:r>
        <w:rPr>
          <w:sz w:val="28"/>
        </w:rPr>
        <w:t>экранширинойболее3метров;</w:t>
      </w:r>
    </w:p>
    <w:p w:rsidR="00D05A3E" w:rsidRDefault="00306278">
      <w:pPr>
        <w:pStyle w:val="ab"/>
        <w:numPr>
          <w:ilvl w:val="0"/>
          <w:numId w:val="2"/>
        </w:numPr>
        <w:tabs>
          <w:tab w:val="left" w:pos="1113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компьютернаятехника(компьютер,программноеобеспечение);</w:t>
      </w:r>
    </w:p>
    <w:p w:rsidR="00D05A3E" w:rsidRDefault="00306278">
      <w:pPr>
        <w:pStyle w:val="ab"/>
        <w:numPr>
          <w:ilvl w:val="0"/>
          <w:numId w:val="2"/>
        </w:numPr>
        <w:tabs>
          <w:tab w:val="left" w:pos="1113"/>
        </w:tabs>
        <w:spacing w:before="45"/>
        <w:ind w:hanging="361"/>
        <w:jc w:val="both"/>
        <w:rPr>
          <w:sz w:val="28"/>
        </w:rPr>
      </w:pPr>
      <w:r>
        <w:rPr>
          <w:sz w:val="28"/>
        </w:rPr>
        <w:t>коллекцияфильмовнаDVD-носителе;</w:t>
      </w:r>
    </w:p>
    <w:p w:rsidR="00D05A3E" w:rsidRDefault="00306278">
      <w:pPr>
        <w:pStyle w:val="ab"/>
        <w:numPr>
          <w:ilvl w:val="0"/>
          <w:numId w:val="2"/>
        </w:numPr>
        <w:tabs>
          <w:tab w:val="left" w:pos="1113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интернет-ресурсы.</w:t>
      </w:r>
    </w:p>
    <w:p w:rsidR="00D05A3E" w:rsidRDefault="00306278">
      <w:pPr>
        <w:pStyle w:val="a5"/>
        <w:spacing w:before="169" w:line="276" w:lineRule="auto"/>
        <w:ind w:right="252" w:firstLine="566"/>
        <w:jc w:val="both"/>
        <w:sectPr w:rsidR="00D05A3E">
          <w:footerReference w:type="default" r:id="rId29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  <w:r>
        <w:t>Для просмотра фильмов может быть задействован актовый зал с большимэкраном</w:t>
      </w:r>
    </w:p>
    <w:p w:rsidR="00D05A3E" w:rsidRDefault="00306278">
      <w:pPr>
        <w:pStyle w:val="Heading1"/>
        <w:spacing w:before="74" w:line="374" w:lineRule="auto"/>
        <w:ind w:left="0" w:right="232"/>
      </w:pPr>
      <w:r>
        <w:lastRenderedPageBreak/>
        <w:t>Переченьфильмовдляпросмотра иобсуждения</w:t>
      </w:r>
    </w:p>
    <w:p w:rsidR="00D05A3E" w:rsidRDefault="00306278">
      <w:pPr>
        <w:spacing w:before="103"/>
        <w:ind w:left="260"/>
        <w:rPr>
          <w:b/>
          <w:sz w:val="28"/>
        </w:rPr>
      </w:pPr>
      <w:r>
        <w:rPr>
          <w:b/>
          <w:sz w:val="28"/>
        </w:rPr>
        <w:t>Детские фильмыодружбе</w:t>
      </w:r>
    </w:p>
    <w:p w:rsidR="00D05A3E" w:rsidRDefault="00D05A3E">
      <w:pPr>
        <w:pStyle w:val="a5"/>
        <w:spacing w:before="9"/>
        <w:ind w:left="0"/>
        <w:rPr>
          <w:b/>
          <w:sz w:val="24"/>
        </w:rPr>
      </w:pP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1" w:line="276" w:lineRule="auto"/>
        <w:ind w:right="743"/>
        <w:rPr>
          <w:color w:val="212121"/>
          <w:sz w:val="28"/>
        </w:rPr>
      </w:pPr>
      <w:r>
        <w:rPr>
          <w:b/>
          <w:color w:val="212121"/>
          <w:sz w:val="28"/>
          <w:shd w:val="clear" w:color="auto" w:fill="F7F7F8"/>
        </w:rPr>
        <w:t>«</w:t>
      </w:r>
      <w:hyperlink r:id="rId30">
        <w:r>
          <w:rPr>
            <w:color w:val="212121"/>
            <w:sz w:val="28"/>
            <w:shd w:val="clear" w:color="auto" w:fill="F7F7F8"/>
          </w:rPr>
          <w:t>Приключения Петрова и Васечкина, обыкновенные и невероятные»</w:t>
        </w:r>
      </w:hyperlink>
      <w:hyperlink r:id="rId31">
        <w:r>
          <w:rPr>
            <w:color w:val="212121"/>
            <w:sz w:val="28"/>
            <w:shd w:val="clear" w:color="auto" w:fill="F7F7F8"/>
          </w:rPr>
          <w:t>(1983)</w:t>
        </w:r>
      </w:hyperlink>
      <w:r>
        <w:rPr>
          <w:color w:val="212121"/>
          <w:sz w:val="28"/>
          <w:shd w:val="clear" w:color="auto" w:fill="F7F7F8"/>
        </w:rPr>
        <w:t>(ВладимирАлеников).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line="321" w:lineRule="exact"/>
        <w:ind w:hanging="361"/>
        <w:rPr>
          <w:sz w:val="28"/>
        </w:rPr>
      </w:pPr>
      <w:r>
        <w:rPr>
          <w:sz w:val="28"/>
        </w:rPr>
        <w:t>«Москва-Кассиопея»(1973)(РичардВикторов).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t>«ПриключенияЭлектроника»(1979)(КонстантинБромберг).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50"/>
        <w:ind w:hanging="361"/>
        <w:rPr>
          <w:sz w:val="28"/>
        </w:rPr>
      </w:pPr>
      <w:r>
        <w:rPr>
          <w:sz w:val="28"/>
        </w:rPr>
        <w:t>«Ваминеснилось…»(1980)(ИльяФрэз).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«Гостьяизбудущего»(1985)(ПавелАрсенов).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«Чучело»(1983)(Ролан Быков).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50" w:line="276" w:lineRule="auto"/>
        <w:ind w:right="639"/>
        <w:rPr>
          <w:sz w:val="28"/>
        </w:rPr>
      </w:pPr>
      <w:r>
        <w:rPr>
          <w:sz w:val="28"/>
        </w:rPr>
        <w:t>«Добро пожаловать, ил</w:t>
      </w:r>
      <w:r>
        <w:rPr>
          <w:sz w:val="28"/>
        </w:rPr>
        <w:t>и Посторонним вход воспрещен» (1964) (ЭлемКлимов).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line="321" w:lineRule="exact"/>
        <w:ind w:hanging="361"/>
        <w:rPr>
          <w:sz w:val="28"/>
        </w:rPr>
      </w:pPr>
      <w:r>
        <w:rPr>
          <w:sz w:val="28"/>
        </w:rPr>
        <w:t>«ЧукиГек»(1953)(ИванЛукинский).</w:t>
      </w:r>
    </w:p>
    <w:p w:rsidR="00D05A3E" w:rsidRDefault="00306278">
      <w:pPr>
        <w:pStyle w:val="ab"/>
        <w:numPr>
          <w:ilvl w:val="0"/>
          <w:numId w:val="3"/>
        </w:numPr>
        <w:tabs>
          <w:tab w:val="left" w:pos="981"/>
        </w:tabs>
        <w:spacing w:before="48" w:line="276" w:lineRule="auto"/>
        <w:ind w:left="620" w:right="2303" w:firstLine="0"/>
        <w:rPr>
          <w:sz w:val="28"/>
        </w:rPr>
      </w:pPr>
      <w:r>
        <w:rPr>
          <w:sz w:val="28"/>
        </w:rPr>
        <w:t>«Тимур и его команда» (1940) (Александр Разумный).10.«Удивительные приключения Дениса Кораблева (1979).11.«Посекретувсемусвету»(1976).</w:t>
      </w:r>
    </w:p>
    <w:p w:rsidR="00D05A3E" w:rsidRDefault="00306278">
      <w:pPr>
        <w:pStyle w:val="a5"/>
        <w:spacing w:line="320" w:lineRule="exact"/>
        <w:ind w:left="620"/>
      </w:pPr>
      <w:r>
        <w:t>12.«Фантазии Веснухина» (1977)(Валерий</w:t>
      </w:r>
      <w:r>
        <w:t>Харченко).</w:t>
      </w:r>
    </w:p>
    <w:p w:rsidR="00D05A3E" w:rsidRDefault="00306278">
      <w:pPr>
        <w:pStyle w:val="Heading1"/>
        <w:spacing w:before="216"/>
        <w:ind w:left="260"/>
        <w:jc w:val="left"/>
      </w:pPr>
      <w:r>
        <w:t>ДетскиефильмыоВеликойОтечественнойвойне</w:t>
      </w:r>
    </w:p>
    <w:p w:rsidR="00D05A3E" w:rsidRDefault="00D05A3E">
      <w:pPr>
        <w:pStyle w:val="a5"/>
        <w:spacing w:before="6"/>
        <w:ind w:left="0"/>
        <w:rPr>
          <w:b/>
          <w:sz w:val="24"/>
        </w:rPr>
      </w:pP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1"/>
        <w:ind w:hanging="361"/>
        <w:rPr>
          <w:sz w:val="28"/>
        </w:rPr>
      </w:pPr>
      <w:r>
        <w:rPr>
          <w:sz w:val="28"/>
        </w:rPr>
        <w:t>«Сынполка»,1946год (ВасилийПронин).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50"/>
        <w:ind w:hanging="361"/>
        <w:rPr>
          <w:sz w:val="28"/>
        </w:rPr>
      </w:pPr>
      <w:r>
        <w:rPr>
          <w:sz w:val="28"/>
        </w:rPr>
        <w:t>«Орлёнок»,1957год(ЭдуардБочаров).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t>«ОтрядТрубачёвасражается»,1957год(ИльяФрэз).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«Ивановодетство»,1962год(АндрейТарковский).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50"/>
        <w:ind w:hanging="361"/>
        <w:rPr>
          <w:sz w:val="28"/>
        </w:rPr>
      </w:pPr>
      <w:r>
        <w:rPr>
          <w:sz w:val="28"/>
        </w:rPr>
        <w:t>«Зимнееутро»,1966год(НиколайЛебедев).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«Пятерк</w:t>
      </w:r>
      <w:r>
        <w:rPr>
          <w:sz w:val="28"/>
        </w:rPr>
        <w:t>аотважных»,1970год(ЛеонидМартынюк).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t>«Зелёныецепочки»,1970год (ГригорийАронов).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«ПолонезОгинского»,1971год (ЛевГолуб).</w:t>
      </w:r>
    </w:p>
    <w:p w:rsidR="00D05A3E" w:rsidRDefault="00306278">
      <w:pPr>
        <w:pStyle w:val="ab"/>
        <w:numPr>
          <w:ilvl w:val="0"/>
          <w:numId w:val="4"/>
        </w:numPr>
        <w:tabs>
          <w:tab w:val="left" w:pos="981"/>
        </w:tabs>
        <w:spacing w:before="50" w:line="276" w:lineRule="auto"/>
        <w:ind w:left="620" w:right="2215" w:firstLine="0"/>
        <w:rPr>
          <w:sz w:val="28"/>
        </w:rPr>
      </w:pPr>
      <w:r>
        <w:rPr>
          <w:sz w:val="28"/>
        </w:rPr>
        <w:t>«Зимородок»,1972год(ВячеславНикифоров).10.«Юнга Северного флота», 1973 год (Владимир Роговой).11.«Четвёртая высота»,1977год(ИгорьВознесенс</w:t>
      </w:r>
      <w:r>
        <w:rPr>
          <w:sz w:val="28"/>
        </w:rPr>
        <w:t>кий).12.«Садись рядом, Мишка!», 1977 год (Яков Базелян).</w:t>
      </w:r>
      <w:r>
        <w:rPr>
          <w:spacing w:val="-1"/>
          <w:sz w:val="28"/>
        </w:rPr>
        <w:t xml:space="preserve">13.«Мальчишки», </w:t>
      </w:r>
      <w:r>
        <w:rPr>
          <w:sz w:val="28"/>
        </w:rPr>
        <w:t>1978год</w:t>
      </w:r>
      <w:r>
        <w:rPr>
          <w:rFonts w:ascii="Calibri" w:hAnsi="Calibri"/>
        </w:rPr>
        <w:t>(</w:t>
      </w:r>
      <w:r>
        <w:rPr>
          <w:sz w:val="28"/>
        </w:rPr>
        <w:t>ВадимЗобин).</w:t>
      </w:r>
    </w:p>
    <w:p w:rsidR="00D05A3E" w:rsidRDefault="00306278">
      <w:pPr>
        <w:pStyle w:val="ab"/>
        <w:numPr>
          <w:ilvl w:val="0"/>
          <w:numId w:val="5"/>
        </w:numPr>
        <w:tabs>
          <w:tab w:val="left" w:pos="981"/>
        </w:tabs>
        <w:spacing w:line="276" w:lineRule="auto"/>
        <w:ind w:right="1157"/>
        <w:rPr>
          <w:sz w:val="28"/>
        </w:rPr>
      </w:pPr>
      <w:r>
        <w:rPr>
          <w:sz w:val="28"/>
        </w:rPr>
        <w:t>«Александр Маленький» / «Little Alexander», 1981 год (ВладимирФокин).</w:t>
      </w:r>
    </w:p>
    <w:p w:rsidR="00D05A3E" w:rsidRDefault="00306278">
      <w:pPr>
        <w:pStyle w:val="ab"/>
        <w:numPr>
          <w:ilvl w:val="0"/>
          <w:numId w:val="5"/>
        </w:numPr>
        <w:tabs>
          <w:tab w:val="left" w:pos="974"/>
        </w:tabs>
        <w:spacing w:before="1"/>
        <w:ind w:left="973" w:hanging="356"/>
        <w:rPr>
          <w:sz w:val="28"/>
        </w:rPr>
        <w:sectPr w:rsidR="00D05A3E">
          <w:footerReference w:type="default" r:id="rId32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  <w:r>
        <w:rPr>
          <w:sz w:val="28"/>
        </w:rPr>
        <w:t>«Завтрабылавойна»,1987 год(ЮрийКара).</w:t>
      </w:r>
    </w:p>
    <w:p w:rsidR="00D05A3E" w:rsidRDefault="00306278">
      <w:pPr>
        <w:pStyle w:val="Heading1"/>
        <w:ind w:left="260"/>
        <w:jc w:val="left"/>
      </w:pPr>
      <w:r>
        <w:lastRenderedPageBreak/>
        <w:t>Детские</w:t>
      </w:r>
      <w:r>
        <w:t>фильмы-сказки</w:t>
      </w:r>
    </w:p>
    <w:p w:rsidR="00D05A3E" w:rsidRDefault="00D05A3E">
      <w:pPr>
        <w:pStyle w:val="a5"/>
        <w:spacing w:before="9"/>
        <w:ind w:left="0"/>
        <w:rPr>
          <w:b/>
          <w:sz w:val="24"/>
        </w:rPr>
      </w:pP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1"/>
        <w:ind w:hanging="361"/>
        <w:rPr>
          <w:sz w:val="28"/>
        </w:rPr>
      </w:pPr>
      <w:r>
        <w:rPr>
          <w:sz w:val="28"/>
        </w:rPr>
        <w:t>«ИльяМуромец»(1956)(АлександрПтушко).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t>«Василисапрекрасная»(СССР)(АлександрРоу).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«Морозко»(СССР)(1964)(АлександрРоу).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50"/>
        <w:ind w:hanging="361"/>
        <w:rPr>
          <w:sz w:val="28"/>
        </w:rPr>
      </w:pPr>
      <w:r>
        <w:rPr>
          <w:sz w:val="28"/>
        </w:rPr>
        <w:t>«Марья-искусница»(СССР)(1959)(АлександрРоу).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t>«Варвара-краса,длиннаякоса»(СССР)(1969)(АлександрРоу).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48" w:line="276" w:lineRule="auto"/>
        <w:ind w:right="2140"/>
        <w:rPr>
          <w:sz w:val="28"/>
        </w:rPr>
      </w:pPr>
      <w:r>
        <w:rPr>
          <w:sz w:val="28"/>
        </w:rPr>
        <w:t xml:space="preserve">«Сестрица Аленушка и </w:t>
      </w:r>
      <w:r>
        <w:rPr>
          <w:sz w:val="28"/>
        </w:rPr>
        <w:t>братец Иванушка» (СССР) (1953)(О.Ходатаева).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1"/>
        <w:ind w:hanging="361"/>
        <w:rPr>
          <w:sz w:val="28"/>
        </w:rPr>
      </w:pPr>
      <w:r>
        <w:rPr>
          <w:sz w:val="28"/>
        </w:rPr>
        <w:t>«Аленькийцветочек»(СССР)(1977)(ИринаПоволоцкая).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«КащейБессмертный»(СССР)(1944)(АлександрРоу).</w:t>
      </w:r>
    </w:p>
    <w:p w:rsidR="00D05A3E" w:rsidRDefault="00306278">
      <w:pPr>
        <w:pStyle w:val="ab"/>
        <w:numPr>
          <w:ilvl w:val="0"/>
          <w:numId w:val="6"/>
        </w:numPr>
        <w:tabs>
          <w:tab w:val="left" w:pos="981"/>
        </w:tabs>
        <w:spacing w:before="48" w:line="276" w:lineRule="auto"/>
        <w:ind w:left="620" w:right="2860" w:firstLine="0"/>
        <w:rPr>
          <w:sz w:val="28"/>
        </w:rPr>
      </w:pPr>
      <w:r>
        <w:rPr>
          <w:sz w:val="28"/>
        </w:rPr>
        <w:t>«Снегурочка» (СССР) (1968) (Павел Кадочников).10.«Садко» (СССР) (1952) (Александр Птушко).11.«Конек-Горбунок»(СССР)(</w:t>
      </w:r>
      <w:r>
        <w:rPr>
          <w:sz w:val="28"/>
        </w:rPr>
        <w:t>1941)(АлександрРоу).</w:t>
      </w:r>
    </w:p>
    <w:p w:rsidR="00D05A3E" w:rsidRDefault="00306278">
      <w:pPr>
        <w:pStyle w:val="a5"/>
        <w:spacing w:line="276" w:lineRule="auto"/>
        <w:ind w:left="620" w:right="689"/>
      </w:pPr>
      <w:r>
        <w:t>12.«Огонь, вода и… медные трубы» (СССР) (1975) (Владимир Мотыль).13.«Царевна-лягушка»(СССР) (1954) (МихаилЦехановский).</w:t>
      </w:r>
    </w:p>
    <w:p w:rsidR="00D05A3E" w:rsidRDefault="00306278">
      <w:pPr>
        <w:pStyle w:val="ab"/>
        <w:numPr>
          <w:ilvl w:val="0"/>
          <w:numId w:val="7"/>
        </w:numPr>
        <w:tabs>
          <w:tab w:val="left" w:pos="981"/>
        </w:tabs>
        <w:spacing w:before="1"/>
        <w:ind w:hanging="361"/>
        <w:rPr>
          <w:sz w:val="28"/>
        </w:rPr>
      </w:pPr>
      <w:r>
        <w:rPr>
          <w:sz w:val="28"/>
        </w:rPr>
        <w:t>«Каменныйцветок»(СССР)(1959)(Александр Птушко).</w:t>
      </w:r>
    </w:p>
    <w:p w:rsidR="00D05A3E" w:rsidRDefault="00306278">
      <w:pPr>
        <w:pStyle w:val="ab"/>
        <w:numPr>
          <w:ilvl w:val="0"/>
          <w:numId w:val="7"/>
        </w:numPr>
        <w:tabs>
          <w:tab w:val="left" w:pos="981"/>
        </w:tabs>
        <w:spacing w:before="48" w:line="276" w:lineRule="auto"/>
        <w:ind w:left="620" w:right="594" w:firstLine="0"/>
        <w:rPr>
          <w:sz w:val="28"/>
        </w:rPr>
      </w:pPr>
      <w:r>
        <w:rPr>
          <w:sz w:val="28"/>
        </w:rPr>
        <w:t>«Там, на неведомых дорожках…» (СССР) (1982) (Михаил Юзовский).16.«Р</w:t>
      </w:r>
      <w:r>
        <w:rPr>
          <w:sz w:val="28"/>
        </w:rPr>
        <w:t>услани Людмила»(СССР) (1972) (АлександрПтушко).</w:t>
      </w:r>
    </w:p>
    <w:p w:rsidR="00D05A3E" w:rsidRDefault="00306278">
      <w:pPr>
        <w:pStyle w:val="a5"/>
        <w:spacing w:before="2" w:line="276" w:lineRule="auto"/>
        <w:ind w:left="620" w:right="601"/>
      </w:pPr>
      <w:r>
        <w:t>17.«Сказка о царе Салтане» (СССР) (1966) (Александр Птушко).18.«Сказкао мертвойцаревне и семибогатырях»(СССР)(1951) (Иван</w:t>
      </w:r>
    </w:p>
    <w:p w:rsidR="00D05A3E" w:rsidRDefault="00306278">
      <w:pPr>
        <w:pStyle w:val="a5"/>
        <w:spacing w:line="321" w:lineRule="exact"/>
        <w:ind w:left="980"/>
      </w:pPr>
      <w:r>
        <w:t>Иванов-Вано).</w:t>
      </w:r>
    </w:p>
    <w:p w:rsidR="00D05A3E" w:rsidRDefault="00306278">
      <w:pPr>
        <w:pStyle w:val="a5"/>
        <w:spacing w:before="47" w:line="276" w:lineRule="auto"/>
        <w:ind w:left="620"/>
      </w:pPr>
      <w:r>
        <w:t>19.«Золушка» (СССР) (1947) (Надежда Кошеверова, Михаил Шапиро).20.«ПроКр</w:t>
      </w:r>
      <w:r>
        <w:t>аснуюШапочку»(СССР) (1977) (ЛеонидНечаев).</w:t>
      </w:r>
    </w:p>
    <w:p w:rsidR="00D05A3E" w:rsidRDefault="00306278">
      <w:pPr>
        <w:pStyle w:val="a5"/>
        <w:spacing w:line="276" w:lineRule="auto"/>
        <w:ind w:left="620" w:right="1490"/>
      </w:pPr>
      <w:r>
        <w:t>21.«Обыкновенное чудо» (СССР) (1978) (Марк Захаров).22.«Старая, старая сказка» (СССР) (1968) (Надежда Кошеверова).23.«Король-олень»(СССР) (1969) (ПавелАрсенов).</w:t>
      </w:r>
    </w:p>
    <w:p w:rsidR="00D05A3E" w:rsidRDefault="00306278">
      <w:pPr>
        <w:pStyle w:val="a5"/>
        <w:spacing w:line="276" w:lineRule="auto"/>
        <w:ind w:left="620" w:right="1445"/>
      </w:pPr>
      <w:r>
        <w:t xml:space="preserve">24.«Принцесса на горошине» (СССР) (1976) (Борис </w:t>
      </w:r>
      <w:r>
        <w:t>Рыцарев).25.«Волшебная лампа Алладина» (СССР) (1967) (Борис Рыцарев).26.«ПриключенияБуратино»(СССР) (1975) (Леонид Нечаев).</w:t>
      </w:r>
    </w:p>
    <w:p w:rsidR="00D05A3E" w:rsidRDefault="00306278">
      <w:pPr>
        <w:pStyle w:val="a5"/>
        <w:spacing w:line="276" w:lineRule="auto"/>
        <w:ind w:left="618" w:right="601" w:firstLine="2"/>
      </w:pPr>
      <w:r>
        <w:t>27.«Королевство кривых зеркал» (СССР) (1963) (Александр Роу).28.«Тритолстяка»(СССР)(1966)(АлексейБаталов,ИосифШапиро).</w:t>
      </w:r>
    </w:p>
    <w:p w:rsidR="00D05A3E" w:rsidRDefault="00306278">
      <w:pPr>
        <w:pStyle w:val="Heading1"/>
        <w:spacing w:before="120"/>
        <w:ind w:left="260"/>
        <w:jc w:val="left"/>
      </w:pPr>
      <w:r>
        <w:t>Детскиефильмы</w:t>
      </w:r>
      <w:r>
        <w:t>оживотных</w:t>
      </w:r>
    </w:p>
    <w:p w:rsidR="00D05A3E" w:rsidRDefault="00D05A3E">
      <w:pPr>
        <w:pStyle w:val="a5"/>
        <w:spacing w:before="6"/>
        <w:ind w:left="0"/>
        <w:rPr>
          <w:b/>
          <w:sz w:val="24"/>
        </w:rPr>
      </w:pP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ind w:hanging="361"/>
        <w:rPr>
          <w:sz w:val="28"/>
        </w:rPr>
      </w:pPr>
      <w:r>
        <w:rPr>
          <w:sz w:val="28"/>
        </w:rPr>
        <w:t>«АлёшкаиВалет»(1977)(ИгорьНегреску).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51"/>
        <w:ind w:hanging="361"/>
        <w:rPr>
          <w:sz w:val="28"/>
        </w:rPr>
      </w:pPr>
      <w:r>
        <w:rPr>
          <w:sz w:val="28"/>
        </w:rPr>
        <w:t>«БелыйБимчёрноеухо»(1976)(СтаниславРостоцкий).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lastRenderedPageBreak/>
        <w:t>«Бобаислон»(1972)(АвгустБалтрушайтис).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«Великийукротитель»(1974)(ГеоргийОвчаренко).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50"/>
        <w:ind w:hanging="361"/>
        <w:rPr>
          <w:sz w:val="28"/>
        </w:rPr>
        <w:sectPr w:rsidR="00D05A3E">
          <w:footerReference w:type="default" r:id="rId33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  <w:r>
        <w:rPr>
          <w:sz w:val="28"/>
        </w:rPr>
        <w:t>«Гдеты,Багира?»(1976)(Владимир</w:t>
      </w:r>
      <w:r>
        <w:rPr>
          <w:sz w:val="28"/>
        </w:rPr>
        <w:t>Левин).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«Годенкнестроевой»(1968)(ВладимирРоговой,ЭфраимСевела).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51"/>
        <w:ind w:hanging="361"/>
        <w:rPr>
          <w:sz w:val="28"/>
        </w:rPr>
      </w:pPr>
      <w:r>
        <w:rPr>
          <w:sz w:val="28"/>
        </w:rPr>
        <w:t>«Дайлапу,друг!»(1967)(ИльяГурин).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47"/>
        <w:ind w:hanging="361"/>
        <w:rPr>
          <w:sz w:val="28"/>
        </w:rPr>
      </w:pPr>
      <w:r>
        <w:rPr>
          <w:sz w:val="28"/>
        </w:rPr>
        <w:t>«Девочкаикрокодил»(1956)(ИосифГиндин,ИсаакМенакер).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48"/>
        <w:ind w:hanging="361"/>
        <w:rPr>
          <w:sz w:val="28"/>
        </w:rPr>
      </w:pPr>
      <w:r>
        <w:rPr>
          <w:sz w:val="28"/>
        </w:rPr>
        <w:t>«Егорка»(1984)(АлександрЯновский).</w:t>
      </w:r>
    </w:p>
    <w:p w:rsidR="00D05A3E" w:rsidRDefault="00306278">
      <w:pPr>
        <w:pStyle w:val="ab"/>
        <w:numPr>
          <w:ilvl w:val="0"/>
          <w:numId w:val="8"/>
        </w:numPr>
        <w:tabs>
          <w:tab w:val="left" w:pos="981"/>
        </w:tabs>
        <w:spacing w:before="50" w:line="276" w:lineRule="auto"/>
        <w:ind w:left="620" w:right="1713" w:firstLine="0"/>
        <w:rPr>
          <w:sz w:val="28"/>
        </w:rPr>
      </w:pPr>
      <w:r>
        <w:rPr>
          <w:sz w:val="28"/>
        </w:rPr>
        <w:t>«Каждый охотник желает знать...» (1985) (Михаил Ильенко).11.«Комне,</w:t>
      </w:r>
      <w:r>
        <w:rPr>
          <w:sz w:val="28"/>
        </w:rPr>
        <w:t>Мухтар!»(1964) (СемёнТуманов).</w:t>
      </w:r>
    </w:p>
    <w:p w:rsidR="00D05A3E" w:rsidRDefault="00306278">
      <w:pPr>
        <w:pStyle w:val="ab"/>
        <w:numPr>
          <w:ilvl w:val="0"/>
          <w:numId w:val="9"/>
        </w:numPr>
        <w:tabs>
          <w:tab w:val="left" w:pos="981"/>
        </w:tabs>
        <w:spacing w:line="321" w:lineRule="exact"/>
        <w:ind w:hanging="361"/>
        <w:rPr>
          <w:sz w:val="28"/>
        </w:rPr>
      </w:pPr>
      <w:r>
        <w:rPr>
          <w:sz w:val="28"/>
        </w:rPr>
        <w:t>«ЛетовЗаборье»(1979)(РейнМаран).</w:t>
      </w:r>
    </w:p>
    <w:p w:rsidR="00D05A3E" w:rsidRDefault="00306278">
      <w:pPr>
        <w:pStyle w:val="ab"/>
        <w:numPr>
          <w:ilvl w:val="0"/>
          <w:numId w:val="9"/>
        </w:numPr>
        <w:tabs>
          <w:tab w:val="left" w:pos="981"/>
        </w:tabs>
        <w:spacing w:before="47" w:line="276" w:lineRule="auto"/>
        <w:ind w:left="620" w:right="703" w:firstLine="0"/>
        <w:rPr>
          <w:sz w:val="28"/>
        </w:rPr>
      </w:pPr>
      <w:r>
        <w:rPr>
          <w:sz w:val="28"/>
        </w:rPr>
        <w:t>«Любимец публики» (1985) (Александр Згуриди, Нана Клдиашвили).14.«Людии дельфины»(1984) (ВладимирХмельницкий).</w:t>
      </w:r>
    </w:p>
    <w:p w:rsidR="00D05A3E" w:rsidRDefault="00306278">
      <w:pPr>
        <w:pStyle w:val="a5"/>
        <w:spacing w:line="314" w:lineRule="exact"/>
        <w:ind w:left="620"/>
      </w:pPr>
      <w:r>
        <w:t>15.«Повестьолесномвеликане»(1954)(Александр Згуриди).</w:t>
      </w:r>
    </w:p>
    <w:p w:rsidR="00D05A3E" w:rsidRDefault="00306278">
      <w:pPr>
        <w:pStyle w:val="Heading1"/>
        <w:spacing w:before="214"/>
        <w:ind w:left="260"/>
        <w:jc w:val="left"/>
      </w:pPr>
      <w:r>
        <w:t>Детскиекиножурналы</w:t>
      </w:r>
    </w:p>
    <w:p w:rsidR="00D05A3E" w:rsidRDefault="00306278">
      <w:pPr>
        <w:pStyle w:val="ab"/>
        <w:numPr>
          <w:ilvl w:val="0"/>
          <w:numId w:val="10"/>
        </w:numPr>
        <w:tabs>
          <w:tab w:val="left" w:pos="981"/>
        </w:tabs>
        <w:spacing w:before="206"/>
        <w:ind w:hanging="361"/>
        <w:rPr>
          <w:sz w:val="28"/>
        </w:rPr>
      </w:pPr>
      <w:r>
        <w:rPr>
          <w:sz w:val="28"/>
        </w:rPr>
        <w:t>«Хочувсё</w:t>
      </w:r>
      <w:r>
        <w:rPr>
          <w:sz w:val="28"/>
        </w:rPr>
        <w:t>знать».</w:t>
      </w:r>
    </w:p>
    <w:p w:rsidR="00D05A3E" w:rsidRDefault="00306278">
      <w:pPr>
        <w:pStyle w:val="ab"/>
        <w:numPr>
          <w:ilvl w:val="0"/>
          <w:numId w:val="10"/>
        </w:numPr>
        <w:tabs>
          <w:tab w:val="left" w:pos="981"/>
        </w:tabs>
        <w:spacing w:before="46"/>
        <w:ind w:hanging="361"/>
        <w:rPr>
          <w:sz w:val="28"/>
        </w:rPr>
        <w:sectPr w:rsidR="00D05A3E">
          <w:footerReference w:type="default" r:id="rId34"/>
          <w:pgSz w:w="11906" w:h="16838"/>
          <w:pgMar w:top="1040" w:right="600" w:bottom="1200" w:left="1300" w:header="0" w:footer="922" w:gutter="0"/>
          <w:cols w:space="720"/>
          <w:formProt w:val="0"/>
          <w:docGrid w:linePitch="100" w:charSpace="4096"/>
        </w:sectPr>
      </w:pPr>
      <w:r>
        <w:rPr>
          <w:sz w:val="28"/>
        </w:rPr>
        <w:t>«Ералаш».</w:t>
      </w:r>
    </w:p>
    <w:p w:rsidR="00D05A3E" w:rsidRDefault="00D05A3E">
      <w:pPr>
        <w:pStyle w:val="Heading1"/>
        <w:spacing w:before="69"/>
        <w:ind w:left="0" w:right="244"/>
        <w:jc w:val="right"/>
      </w:pPr>
    </w:p>
    <w:sectPr w:rsidR="00D05A3E" w:rsidSect="00D05A3E">
      <w:footerReference w:type="default" r:id="rId35"/>
      <w:pgSz w:w="11906" w:h="16838"/>
      <w:pgMar w:top="1040" w:right="600" w:bottom="1200" w:left="1300" w:header="0" w:footer="922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78" w:rsidRDefault="00306278" w:rsidP="00D05A3E">
      <w:r>
        <w:separator/>
      </w:r>
    </w:p>
  </w:endnote>
  <w:endnote w:type="continuationSeparator" w:id="1">
    <w:p w:rsidR="00306278" w:rsidRDefault="00306278" w:rsidP="00D0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8" type="#_x0000_t202" style="position:absolute;margin-left:538.8pt;margin-top:780.8pt;width:17.3pt;height:13.05pt;z-index:-251663360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ohBWNkAAAAPAQAA&#10;DwAAAAAAAAABACAAAAAiAAAAZHJzL2Rvd25yZXYueG1sUEsBAhQAFAAAAAgAh07iQHVtElbfAQAA&#10;ugMAAA4AAAAAAAAAAQAgAAAAKAEAAGRycy9lMm9Eb2MueG1sUEsFBgAAAAAGAAYAWQEAAHkFAAAA&#10;AA==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4144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iEFY2QAAAA8BAAAPAAAAAAAAAAEAIAAAACIAAABkcnMvZG93bnJldi54bWxQSwECFAAUAAAA&#10;CACHTuJAtt5U7+0BAADMAwAADgAAAAAAAAABACAAAAAoAQAAZHJzL2Uyb0RvYy54bWxQSwUGAAAA&#10;AAYABgBZAQAAhwUAAAAA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8pt;margin-top:780.8pt;width:17.3pt;height:13.05pt;z-index:-251662336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IQVjZAAAADwEAAA8AAAAAAAAAAQAgAAAAIgAAAGRycy9kb3ducmV2LnhtbFBLAQIUABQAAAAI&#10;AIdO4kDum+P57AEAAMoDAAAOAAAAAAAAAAEAIAAAACgBAABkcnMvZTJvRG9jLnhtbFBLBQYAAAAA&#10;BgAGAFkBAACGBQAAAAA=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80.8pt;width:17.3pt;height:13.05pt;z-index:-251661312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IQVjZAAAADwEAAA8AAAAAAAAAAQAgAAAAIgAAAGRycy9kb3ducmV2LnhtbFBLAQIUABQAAAAI&#10;AIdO4kDsgXTQ7AEAAMoDAAAOAAAAAAAAAAEAIAAAACgBAABkcnMvZTJvRG9jLnhtbFBLBQYAAAAA&#10;BgAGAFkBAACGBQAAAAA=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8pt;margin-top:780.8pt;width:17.3pt;height:13.05pt;z-index:-251660288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IQVjZAAAADwEAAA8AAAAAAAAAAQAgAAAAIgAAAGRycy9kb3ducmV2LnhtbFBLAQIUABQAAAAI&#10;AIdO4kDix5EM7AEAAMoDAAAOAAAAAAAAAAEAIAAAACgBAABkcnMvZTJvRG9jLnhtbFBLBQYAAAAA&#10;BgAGAFkBAACGBQAAAAA=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8pt;margin-top:780.8pt;width:17.3pt;height:13.05pt;z-index:-251659264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IQVjZAAAADwEAAA8AAAAAAAAAAQAgAAAAIgAAAGRycy9kb3ducmV2LnhtbFBLAQIUABQAAAAI&#10;AIdO4kCmW+sb7AEAAMwDAAAOAAAAAAAAAAEAIAAAACgBAABkcnMvZTJvRG9jLnhtbFBLBQYAAAAA&#10;BgAGAFkBAACGBQAAAAA=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80.8pt;width:17.3pt;height:13.05pt;z-index:-251658240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iEFY2QAAAA8BAAAPAAAAAAAAAAEAIAAAACIAAABkcnMvZG93bnJldi54bWxQSwECFAAUAAAA&#10;CACHTuJAyY1InO0BAADMAwAADgAAAAAAAAABACAAAAAoAQAAZHJzL2Uyb0RvYy54bWxQSwUGAAAA&#10;AAYABgBZAQAAhwUAAAAA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8pt;margin-top:780.8pt;width:17.3pt;height:13.05pt;z-index:-251657216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iEFY2QAAAA8BAAAPAAAAAAAAAAEAIAAAACIAAABkcnMvZG93bnJldi54bWxQSwECFAAUAAAA&#10;CACHTuJAOfHdz+0BAADMAwAADgAAAAAAAAABACAAAAAoAQAAZHJzL2Uyb0RvYy54bWxQSwUGAAAA&#10;AAYABgBZAQAAhwUAAAAA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80.8pt;width:17.3pt;height:13.05pt;z-index:-251656192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iEFY2QAAAA8BAAAPAAAAAAAAAAEAIAAAACIAAABkcnMvZG93bnJldi54bWxQSwECFAAUAAAA&#10;CACHTuJAVid+SO0BAADMAwAADgAAAAAAAAABACAAAAAoAQAAZHJzL2Uyb0RvYy54bWxQSwUGAAAA&#10;AAYABgBZAQAAhwUAAAAA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3E" w:rsidRDefault="00D05A3E">
    <w:pPr>
      <w:pStyle w:val="a5"/>
      <w:spacing w:line="12" w:lineRule="auto"/>
      <w:ind w:left="0"/>
      <w:rPr>
        <w:sz w:val="14"/>
      </w:rPr>
    </w:pPr>
    <w:r w:rsidRPr="00D05A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80.8pt;width:17.3pt;height:13.05pt;z-index:-251655168;mso-position-horizontal-relative:page;mso-position-vertical-relative:page" o:gfxdata="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KiEFY2QAAAA8BAAAPAAAAAAAAAAEAIAAAACIAAABkcnMvZG93bnJldi54bWxQSwECFAAUAAAA&#10;CACHTuJA2Qj3aO0BAADMAwAADgAAAAAAAAABACAAAAAoAQAAZHJzL2Uyb0RvYy54bWxQSwUGAAAA&#10;AAYABgBZAQAAhwUAAAAA&#10;" o:allowincell="f" stroked="f">
          <v:fill opacity="0"/>
          <v:textbox inset="0,0,0,0">
            <w:txbxContent>
              <w:p w:rsidR="00D05A3E" w:rsidRDefault="00D05A3E">
                <w:pPr>
                  <w:pStyle w:val="ac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306278">
                  <w:instrText xml:space="preserve"> PAGE </w:instrText>
                </w:r>
                <w:r>
                  <w:fldChar w:fldCharType="separate"/>
                </w:r>
                <w:r w:rsidR="004167B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78" w:rsidRDefault="00306278">
      <w:r>
        <w:separator/>
      </w:r>
    </w:p>
  </w:footnote>
  <w:footnote w:type="continuationSeparator" w:id="1">
    <w:p w:rsidR="00306278" w:rsidRDefault="00306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14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>
      <w:numFmt w:val="bullet"/>
      <w:lvlText w:val=""/>
      <w:lvlJc w:val="left"/>
      <w:pPr>
        <w:tabs>
          <w:tab w:val="left" w:pos="0"/>
        </w:tabs>
        <w:ind w:left="1112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2008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89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785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67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56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45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34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>
      <w:numFmt w:val="bullet"/>
      <w:lvlText w:val=""/>
      <w:lvlJc w:val="left"/>
      <w:pPr>
        <w:tabs>
          <w:tab w:val="left" w:pos="0"/>
        </w:tabs>
        <w:ind w:left="1678" w:hanging="708"/>
      </w:pPr>
      <w:rPr>
        <w:rFonts w:ascii="Symbol" w:hAnsi="Symbol" w:cs="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2512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3345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4177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501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84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675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508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3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>
      <w:start w:val="12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>
      <w:start w:val="14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980" w:hanging="360"/>
      </w:pPr>
      <w:rPr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>
      <w:start w:val="1"/>
      <w:numFmt w:val="decimal"/>
      <w:lvlText w:val="%1."/>
      <w:lvlJc w:val="left"/>
      <w:pPr>
        <w:tabs>
          <w:tab w:val="left" w:pos="0"/>
        </w:tabs>
        <w:ind w:left="980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88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78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687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590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49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95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298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201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5A3E"/>
    <w:rsid w:val="00306278"/>
    <w:rsid w:val="004167B3"/>
    <w:rsid w:val="00D05A3E"/>
    <w:rsid w:val="201F4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5A3E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A3E"/>
    <w:rPr>
      <w:color w:val="000080"/>
      <w:u w:val="single"/>
      <w:lang w:val="zh-CN" w:eastAsia="zh-CN" w:bidi="zh-CN"/>
    </w:rPr>
  </w:style>
  <w:style w:type="paragraph" w:styleId="a4">
    <w:name w:val="caption"/>
    <w:basedOn w:val="a"/>
    <w:qFormat/>
    <w:rsid w:val="00D05A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uiPriority w:val="1"/>
    <w:qFormat/>
    <w:rsid w:val="00D05A3E"/>
    <w:pPr>
      <w:ind w:left="260"/>
    </w:pPr>
    <w:rPr>
      <w:sz w:val="28"/>
      <w:szCs w:val="28"/>
    </w:rPr>
  </w:style>
  <w:style w:type="paragraph" w:styleId="a6">
    <w:name w:val="footer"/>
    <w:basedOn w:val="a7"/>
    <w:rsid w:val="00D05A3E"/>
  </w:style>
  <w:style w:type="paragraph" w:customStyle="1" w:styleId="a7">
    <w:name w:val="Колонтитул"/>
    <w:basedOn w:val="a"/>
    <w:qFormat/>
    <w:rsid w:val="00D05A3E"/>
  </w:style>
  <w:style w:type="paragraph" w:styleId="a8">
    <w:name w:val="List"/>
    <w:basedOn w:val="a5"/>
    <w:qFormat/>
    <w:rsid w:val="00D05A3E"/>
    <w:rPr>
      <w:rFonts w:cs="Arial"/>
    </w:rPr>
  </w:style>
  <w:style w:type="table" w:styleId="a9">
    <w:name w:val="Table Grid"/>
    <w:basedOn w:val="a1"/>
    <w:uiPriority w:val="59"/>
    <w:rsid w:val="00D0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D05A3E"/>
    <w:pPr>
      <w:spacing w:before="72"/>
      <w:ind w:left="96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5A3E"/>
    <w:pPr>
      <w:spacing w:before="170"/>
      <w:ind w:left="260"/>
      <w:outlineLvl w:val="2"/>
    </w:pPr>
    <w:rPr>
      <w:b/>
      <w:bCs/>
      <w:i/>
      <w:iCs/>
      <w:sz w:val="28"/>
      <w:szCs w:val="28"/>
    </w:rPr>
  </w:style>
  <w:style w:type="paragraph" w:customStyle="1" w:styleId="aa">
    <w:name w:val="Заголовок"/>
    <w:basedOn w:val="a"/>
    <w:next w:val="a5"/>
    <w:qFormat/>
    <w:rsid w:val="00D05A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Указатель1"/>
    <w:basedOn w:val="a"/>
    <w:qFormat/>
    <w:rsid w:val="00D05A3E"/>
    <w:pPr>
      <w:suppressLineNumbers/>
    </w:pPr>
    <w:rPr>
      <w:rFonts w:cs="Arial"/>
      <w:lang w:val="zh-CN" w:eastAsia="zh-CN" w:bidi="zh-CN"/>
    </w:rPr>
  </w:style>
  <w:style w:type="paragraph" w:styleId="ab">
    <w:name w:val="List Paragraph"/>
    <w:basedOn w:val="a"/>
    <w:uiPriority w:val="1"/>
    <w:qFormat/>
    <w:rsid w:val="00D05A3E"/>
    <w:pPr>
      <w:ind w:left="980" w:hanging="361"/>
    </w:pPr>
  </w:style>
  <w:style w:type="paragraph" w:customStyle="1" w:styleId="TableParagraph">
    <w:name w:val="Table Paragraph"/>
    <w:basedOn w:val="a"/>
    <w:uiPriority w:val="1"/>
    <w:qFormat/>
    <w:rsid w:val="00D05A3E"/>
    <w:pPr>
      <w:ind w:left="108"/>
    </w:pPr>
  </w:style>
  <w:style w:type="paragraph" w:customStyle="1" w:styleId="ac">
    <w:name w:val="Содержимое врезки"/>
    <w:basedOn w:val="a"/>
    <w:qFormat/>
    <w:rsid w:val="00D05A3E"/>
  </w:style>
  <w:style w:type="paragraph" w:customStyle="1" w:styleId="ad">
    <w:name w:val="Содержимое таблицы"/>
    <w:basedOn w:val="a"/>
    <w:qFormat/>
    <w:rsid w:val="00D05A3E"/>
    <w:pPr>
      <w:suppressLineNumbers/>
    </w:pPr>
  </w:style>
  <w:style w:type="paragraph" w:customStyle="1" w:styleId="ae">
    <w:name w:val="Заголовок таблицы"/>
    <w:basedOn w:val="ad"/>
    <w:qFormat/>
    <w:rsid w:val="00D05A3E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05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rmal (Web)"/>
    <w:basedOn w:val="a"/>
    <w:uiPriority w:val="99"/>
    <w:semiHidden/>
    <w:unhideWhenUsed/>
    <w:rsid w:val="004167B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67B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67B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vkinoradio.ru/article/article15909-kratkaya-istoriya-kino-ot-xix-veka-do-1940-h-godov" TargetMode="External"/><Relationship Id="rId18" Type="http://schemas.openxmlformats.org/officeDocument/2006/relationships/hyperlink" Target="https://www.krugosvet.ru/enc/teatr-i-kino/kino-istoriya" TargetMode="External"/><Relationship Id="rId26" Type="http://schemas.openxmlformats.org/officeDocument/2006/relationships/hyperlink" Target="https://www.krugosvet.ru/enc/teatr-i-kino/kino-istoriy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ulture.ru/s/god_kino/" TargetMode="Externa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www.culture.ru/s/god_kino/" TargetMode="External"/><Relationship Id="rId25" Type="http://schemas.openxmlformats.org/officeDocument/2006/relationships/hyperlink" Target="https://www.krugosvet.ru/enc/teatr-i-kino/kino-istoriya" TargetMode="External"/><Relationship Id="rId33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s://www.krugosvet.ru/enc/teatr-i-kino/kino-istoriya" TargetMode="External"/><Relationship Id="rId20" Type="http://schemas.openxmlformats.org/officeDocument/2006/relationships/hyperlink" Target="https://www.culture.ru/live/cinema/movies/family/child-100?page=1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www.kino-teatr.ru/kino/movie/sov/g25/m1/" TargetMode="Externa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ugosvet.ru/enc/teatr-i-kino/kino-istoriya" TargetMode="External"/><Relationship Id="rId23" Type="http://schemas.openxmlformats.org/officeDocument/2006/relationships/hyperlink" Target="https://www.culture.ru/s/god_kino/" TargetMode="External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culture.ru/live/cinema/movies/family/child-100?page=1" TargetMode="External"/><Relationship Id="rId31" Type="http://schemas.openxmlformats.org/officeDocument/2006/relationships/hyperlink" Target="https://www.film.ru/movies/priklyucheniya-petrova-i-vasechkina-obyknovennye-i-neveroyatny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vkinoradio.ru/article/article15909-kratkaya-istoriya-kino-ot-xix-veka-do-1940-h-godov" TargetMode="External"/><Relationship Id="rId22" Type="http://schemas.openxmlformats.org/officeDocument/2006/relationships/hyperlink" Target="https://www.kino-teatr.ru/kino/movie/sov/g25/m1/" TargetMode="External"/><Relationship Id="rId27" Type="http://schemas.openxmlformats.org/officeDocument/2006/relationships/hyperlink" Target="https://www.culture.ru/live/cinema/movies/family/child-100?page=1" TargetMode="External"/><Relationship Id="rId30" Type="http://schemas.openxmlformats.org/officeDocument/2006/relationships/hyperlink" Target="https://www.film.ru/movies/priklyucheniya-petrova-i-vasechkina-obyknovennye-i-neveroyatnye" TargetMode="Externa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2304</Words>
  <Characters>13136</Characters>
  <Application>Microsoft Office Word</Application>
  <DocSecurity>0</DocSecurity>
  <Lines>109</Lines>
  <Paragraphs>30</Paragraphs>
  <ScaleCrop>false</ScaleCrop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Викторовна</dc:creator>
  <cp:lastModifiedBy>пк</cp:lastModifiedBy>
  <cp:revision>2</cp:revision>
  <cp:lastPrinted>2024-10-29T04:51:00Z</cp:lastPrinted>
  <dcterms:created xsi:type="dcterms:W3CDTF">2024-11-11T12:08:00Z</dcterms:created>
  <dcterms:modified xsi:type="dcterms:W3CDTF">2024-11-11T12:08:00Z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2022-09-18T00:00:00Z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B7681DDE11024B0883F1616D5CEB3E48_12</vt:lpwstr>
  </property>
</Properties>
</file>